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F9C2" w14:textId="77777777" w:rsidR="00B36A52" w:rsidRPr="00B36A52" w:rsidRDefault="00B36A52" w:rsidP="00E3062D">
      <w:pPr>
        <w:pStyle w:val="Titolo1"/>
        <w:jc w:val="center"/>
        <w:rPr>
          <w:rFonts w:ascii="Times New Roman" w:hAnsi="Times New Roman" w:cs="Times New Roman"/>
          <w:color w:val="auto"/>
          <w:sz w:val="8"/>
          <w:szCs w:val="8"/>
        </w:rPr>
      </w:pPr>
    </w:p>
    <w:p w14:paraId="703EA1C4" w14:textId="6811567D" w:rsidR="00E3062D" w:rsidRPr="00832800" w:rsidRDefault="00E3062D" w:rsidP="00E3062D">
      <w:pPr>
        <w:pStyle w:val="Titolo1"/>
        <w:jc w:val="center"/>
        <w:rPr>
          <w:rFonts w:ascii="Times New Roman" w:hAnsi="Times New Roman" w:cs="Times New Roman"/>
          <w:color w:val="auto"/>
        </w:rPr>
      </w:pPr>
      <w:r w:rsidRPr="00832800">
        <w:rPr>
          <w:rFonts w:ascii="Times New Roman" w:hAnsi="Times New Roman" w:cs="Times New Roman"/>
          <w:color w:val="auto"/>
        </w:rPr>
        <w:t>LICEO SCIENTIFICO STATALE “T. CALZECCHI ONESTI” FERMO</w:t>
      </w:r>
    </w:p>
    <w:p w14:paraId="220A0AA9" w14:textId="53C31FF4" w:rsidR="00A876AC" w:rsidRDefault="00E3062D" w:rsidP="00A876AC">
      <w:pPr>
        <w:spacing w:after="0"/>
        <w:jc w:val="center"/>
        <w:rPr>
          <w:b/>
          <w:bCs/>
          <w:i/>
          <w:iCs/>
          <w:szCs w:val="24"/>
          <w:u w:val="single"/>
        </w:rPr>
      </w:pPr>
      <w:r w:rsidRPr="00832800">
        <w:rPr>
          <w:rFonts w:cs="Times New Roman"/>
        </w:rPr>
        <w:t>CONSENSO INFORMATO ALLA PARTECIPAZIONE A</w:t>
      </w:r>
      <w:r w:rsidR="00B36A52">
        <w:rPr>
          <w:rFonts w:cs="Times New Roman"/>
        </w:rPr>
        <w:t xml:space="preserve">GLI </w:t>
      </w:r>
      <w:r w:rsidR="00A876AC">
        <w:rPr>
          <w:rFonts w:cs="Times New Roman"/>
        </w:rPr>
        <w:t>INCONTR</w:t>
      </w:r>
      <w:r w:rsidR="00B36A52">
        <w:rPr>
          <w:rFonts w:cs="Times New Roman"/>
        </w:rPr>
        <w:t>I</w:t>
      </w:r>
      <w:r w:rsidRPr="00832800">
        <w:rPr>
          <w:rFonts w:cs="Times New Roman"/>
        </w:rPr>
        <w:br/>
      </w:r>
      <w:r w:rsidR="00B36A52">
        <w:rPr>
          <w:i/>
          <w:iCs/>
          <w:szCs w:val="24"/>
        </w:rPr>
        <w:t xml:space="preserve">su tema </w:t>
      </w:r>
      <w:r w:rsidR="00A876AC" w:rsidRPr="00B36A52">
        <w:rPr>
          <w:b/>
          <w:bCs/>
          <w:i/>
          <w:iCs/>
          <w:szCs w:val="24"/>
          <w:u w:val="single"/>
        </w:rPr>
        <w:t xml:space="preserve">“Educare all’affettività come cura delle relazioni” </w:t>
      </w:r>
    </w:p>
    <w:p w14:paraId="3672ED6F" w14:textId="77777777" w:rsidR="00325C70" w:rsidRPr="00B36A52" w:rsidRDefault="00325C70" w:rsidP="00A876AC">
      <w:pPr>
        <w:spacing w:after="0"/>
        <w:jc w:val="center"/>
        <w:rPr>
          <w:b/>
          <w:bCs/>
          <w:i/>
          <w:iCs/>
          <w:szCs w:val="24"/>
          <w:u w:val="single"/>
        </w:rPr>
      </w:pPr>
    </w:p>
    <w:p w14:paraId="3FB89E22" w14:textId="1AB24037" w:rsidR="00EE406C" w:rsidRPr="00EE7E5A" w:rsidRDefault="00EE7E5A">
      <w:pPr>
        <w:pStyle w:val="Titolo2"/>
        <w:rPr>
          <w:rFonts w:ascii="Times New Roman" w:hAnsi="Times New Roman" w:cs="Times New Roman"/>
          <w:i/>
          <w:sz w:val="22"/>
          <w:szCs w:val="22"/>
        </w:rPr>
      </w:pPr>
      <w:r w:rsidRPr="00EE7E5A">
        <w:rPr>
          <w:rFonts w:ascii="Times New Roman" w:hAnsi="Times New Roman" w:cs="Times New Roman"/>
          <w:i/>
          <w:sz w:val="22"/>
          <w:szCs w:val="22"/>
        </w:rPr>
        <w:t>1. Informativa per famiglie e studenti</w:t>
      </w:r>
    </w:p>
    <w:p w14:paraId="2897575E" w14:textId="77777777" w:rsidR="00EE7E5A" w:rsidRDefault="00EE7E5A" w:rsidP="00EE7E5A">
      <w:pPr>
        <w:spacing w:after="0"/>
        <w:ind w:firstLine="720"/>
        <w:jc w:val="both"/>
        <w:rPr>
          <w:rFonts w:cs="Times New Roman"/>
          <w:i/>
          <w:sz w:val="22"/>
        </w:rPr>
      </w:pPr>
      <w:r w:rsidRPr="00EE7E5A">
        <w:rPr>
          <w:rFonts w:cs="Times New Roman"/>
          <w:i/>
          <w:sz w:val="22"/>
        </w:rPr>
        <w:t>Gentili Genitori/Tutori,</w:t>
      </w:r>
    </w:p>
    <w:p w14:paraId="50FF82E5" w14:textId="0C4CBE26" w:rsidR="00EE7E5A" w:rsidRDefault="00EE7E5A" w:rsidP="00EE7E5A">
      <w:pPr>
        <w:spacing w:after="0"/>
        <w:ind w:firstLine="720"/>
        <w:jc w:val="both"/>
        <w:rPr>
          <w:rFonts w:cs="Times New Roman"/>
          <w:sz w:val="22"/>
        </w:rPr>
      </w:pPr>
      <w:r w:rsidRPr="00EE7E5A">
        <w:rPr>
          <w:rFonts w:cs="Times New Roman"/>
          <w:sz w:val="22"/>
        </w:rPr>
        <w:t>in coerenza con i principi di collaborazione scuola</w:t>
      </w:r>
      <w:r w:rsidR="00B36A52">
        <w:rPr>
          <w:rFonts w:cs="Times New Roman"/>
          <w:sz w:val="22"/>
        </w:rPr>
        <w:t>/</w:t>
      </w:r>
      <w:r w:rsidRPr="00EE7E5A">
        <w:rPr>
          <w:rFonts w:cs="Times New Roman"/>
          <w:sz w:val="22"/>
        </w:rPr>
        <w:t xml:space="preserve">famiglia e nel rispetto del diritto dei genitori </w:t>
      </w:r>
      <w:proofErr w:type="gramStart"/>
      <w:r w:rsidRPr="00EE7E5A">
        <w:rPr>
          <w:rFonts w:cs="Times New Roman"/>
          <w:sz w:val="22"/>
        </w:rPr>
        <w:t>a</w:t>
      </w:r>
      <w:proofErr w:type="gramEnd"/>
      <w:r w:rsidRPr="00EE7E5A">
        <w:rPr>
          <w:rFonts w:cs="Times New Roman"/>
          <w:sz w:val="22"/>
        </w:rPr>
        <w:t xml:space="preserve"> essere informati e consapevoli rispetto alle attività proposte, si comunica che il nostro Liceo propone agli studenti e alle studentesse del triennio la partecipazione a un</w:t>
      </w:r>
      <w:r w:rsidR="00B36A52">
        <w:rPr>
          <w:rFonts w:cs="Times New Roman"/>
          <w:sz w:val="22"/>
        </w:rPr>
        <w:t xml:space="preserve">a serie di </w:t>
      </w:r>
      <w:r w:rsidRPr="00EE7E5A">
        <w:rPr>
          <w:rFonts w:cs="Times New Roman"/>
          <w:sz w:val="22"/>
        </w:rPr>
        <w:t>incontri, finalizzat</w:t>
      </w:r>
      <w:r w:rsidR="00B36A52">
        <w:rPr>
          <w:rFonts w:cs="Times New Roman"/>
          <w:sz w:val="22"/>
        </w:rPr>
        <w:t>a</w:t>
      </w:r>
      <w:r w:rsidRPr="00EE7E5A">
        <w:rPr>
          <w:rFonts w:cs="Times New Roman"/>
          <w:sz w:val="22"/>
        </w:rPr>
        <w:t xml:space="preserve"> </w:t>
      </w:r>
      <w:proofErr w:type="spellStart"/>
      <w:r w:rsidRPr="00EE7E5A">
        <w:rPr>
          <w:rFonts w:cs="Times New Roman"/>
          <w:sz w:val="22"/>
        </w:rPr>
        <w:t>ad</w:t>
      </w:r>
      <w:proofErr w:type="spellEnd"/>
      <w:r w:rsidRPr="00EE7E5A">
        <w:rPr>
          <w:rFonts w:cs="Times New Roman"/>
          <w:sz w:val="22"/>
        </w:rPr>
        <w:t xml:space="preserve"> approfondire il tema dell</w:t>
      </w:r>
      <w:r w:rsidR="00B36A52">
        <w:rPr>
          <w:rFonts w:cs="Times New Roman"/>
          <w:sz w:val="22"/>
        </w:rPr>
        <w:t>’</w:t>
      </w:r>
      <w:r w:rsidRPr="00EE7E5A">
        <w:rPr>
          <w:rFonts w:cs="Times New Roman"/>
          <w:sz w:val="22"/>
        </w:rPr>
        <w:t>a</w:t>
      </w:r>
      <w:r w:rsidR="00B36A52">
        <w:rPr>
          <w:rFonts w:cs="Times New Roman"/>
          <w:sz w:val="22"/>
        </w:rPr>
        <w:t>ffettività</w:t>
      </w:r>
      <w:r w:rsidRPr="00EE7E5A">
        <w:rPr>
          <w:rFonts w:cs="Times New Roman"/>
          <w:sz w:val="22"/>
        </w:rPr>
        <w:t>.</w:t>
      </w:r>
    </w:p>
    <w:p w14:paraId="754D6B8C" w14:textId="05442375" w:rsidR="00EE7E5A" w:rsidRDefault="00B36A52" w:rsidP="00EE7E5A">
      <w:pPr>
        <w:spacing w:after="0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Gli incontri</w:t>
      </w:r>
      <w:r w:rsidR="00EE7E5A" w:rsidRPr="00EE7E5A">
        <w:rPr>
          <w:rFonts w:cs="Times New Roman"/>
          <w:sz w:val="22"/>
        </w:rPr>
        <w:t xml:space="preserve">, </w:t>
      </w:r>
      <w:r>
        <w:rPr>
          <w:rFonts w:cs="Times New Roman"/>
          <w:sz w:val="22"/>
        </w:rPr>
        <w:t xml:space="preserve">di cui si allega locandina, </w:t>
      </w:r>
      <w:r w:rsidR="00EE7E5A" w:rsidRPr="00EE7E5A">
        <w:rPr>
          <w:rFonts w:cs="Times New Roman"/>
          <w:sz w:val="22"/>
        </w:rPr>
        <w:t>utilizzerà metodologie partecipative e tratterà temi che possono implicare riferimenti a questioni sensibili legate all’</w:t>
      </w:r>
      <w:r>
        <w:rPr>
          <w:rFonts w:cs="Times New Roman"/>
          <w:sz w:val="22"/>
        </w:rPr>
        <w:t>affettività e alla cura delle relazioni</w:t>
      </w:r>
      <w:r w:rsidR="00EE7E5A" w:rsidRPr="00EE7E5A">
        <w:rPr>
          <w:rFonts w:cs="Times New Roman"/>
          <w:sz w:val="22"/>
        </w:rPr>
        <w:t>.</w:t>
      </w:r>
    </w:p>
    <w:p w14:paraId="3623CA54" w14:textId="26107F4D" w:rsidR="00EE406C" w:rsidRPr="00EE7E5A" w:rsidRDefault="00EE7E5A" w:rsidP="00EE7E5A">
      <w:pPr>
        <w:spacing w:after="0"/>
        <w:ind w:firstLine="720"/>
        <w:jc w:val="both"/>
        <w:rPr>
          <w:rFonts w:cs="Times New Roman"/>
          <w:sz w:val="22"/>
        </w:rPr>
      </w:pPr>
      <w:r w:rsidRPr="00EE7E5A">
        <w:rPr>
          <w:rFonts w:cs="Times New Roman"/>
          <w:sz w:val="22"/>
        </w:rPr>
        <w:t>Le famiglie</w:t>
      </w:r>
      <w:r w:rsidR="00325C70">
        <w:rPr>
          <w:rFonts w:cs="Times New Roman"/>
          <w:sz w:val="22"/>
        </w:rPr>
        <w:t>,</w:t>
      </w:r>
      <w:r w:rsidRPr="00EE7E5A">
        <w:rPr>
          <w:rFonts w:cs="Times New Roman"/>
          <w:sz w:val="22"/>
        </w:rPr>
        <w:t xml:space="preserve"> qualora lo ritengano </w:t>
      </w:r>
      <w:r w:rsidR="00325C70">
        <w:rPr>
          <w:rFonts w:cs="Times New Roman"/>
          <w:sz w:val="22"/>
        </w:rPr>
        <w:t>opportuno,</w:t>
      </w:r>
      <w:r w:rsidRPr="00EE7E5A">
        <w:rPr>
          <w:rFonts w:cs="Times New Roman"/>
          <w:sz w:val="22"/>
        </w:rPr>
        <w:t xml:space="preserve"> </w:t>
      </w:r>
      <w:r w:rsidR="00325C70" w:rsidRPr="00EE7E5A">
        <w:rPr>
          <w:rFonts w:cs="Times New Roman"/>
          <w:sz w:val="22"/>
        </w:rPr>
        <w:t>possono</w:t>
      </w:r>
      <w:r w:rsidRPr="00EE7E5A">
        <w:rPr>
          <w:rFonts w:cs="Times New Roman"/>
          <w:sz w:val="22"/>
        </w:rPr>
        <w:t xml:space="preserve"> chiedere che il/la proprio/a figlio/a non partecipi a</w:t>
      </w:r>
      <w:r w:rsidR="00B36A52">
        <w:rPr>
          <w:rFonts w:cs="Times New Roman"/>
          <w:sz w:val="22"/>
        </w:rPr>
        <w:t>gli incontri</w:t>
      </w:r>
      <w:r w:rsidRPr="00EE7E5A">
        <w:rPr>
          <w:rFonts w:cs="Times New Roman"/>
          <w:sz w:val="22"/>
        </w:rPr>
        <w:t>.</w:t>
      </w:r>
    </w:p>
    <w:p w14:paraId="1615C4B8" w14:textId="77777777" w:rsidR="00EE406C" w:rsidRPr="00EE7E5A" w:rsidRDefault="00EE7E5A">
      <w:pPr>
        <w:pStyle w:val="Titolo2"/>
        <w:rPr>
          <w:rFonts w:ascii="Times New Roman" w:hAnsi="Times New Roman" w:cs="Times New Roman"/>
          <w:i/>
          <w:sz w:val="22"/>
          <w:szCs w:val="22"/>
        </w:rPr>
      </w:pPr>
      <w:r w:rsidRPr="00EE7E5A">
        <w:rPr>
          <w:rFonts w:ascii="Times New Roman" w:hAnsi="Times New Roman" w:cs="Times New Roman"/>
          <w:i/>
          <w:sz w:val="22"/>
          <w:szCs w:val="22"/>
        </w:rPr>
        <w:t>2. Modalità organizzative</w:t>
      </w:r>
    </w:p>
    <w:p w14:paraId="5C289644" w14:textId="1C04DAC1" w:rsidR="00EE7E5A" w:rsidRDefault="00EE7E5A" w:rsidP="00EE7E5A">
      <w:pPr>
        <w:spacing w:after="0"/>
        <w:rPr>
          <w:rFonts w:cs="Times New Roman"/>
          <w:sz w:val="22"/>
        </w:rPr>
      </w:pPr>
      <w:r w:rsidRPr="00EE7E5A">
        <w:rPr>
          <w:rFonts w:cs="Times New Roman"/>
          <w:sz w:val="22"/>
        </w:rPr>
        <w:t xml:space="preserve">- Durata: </w:t>
      </w:r>
      <w:r w:rsidR="00B36A52">
        <w:rPr>
          <w:rFonts w:cs="Times New Roman"/>
          <w:sz w:val="22"/>
        </w:rPr>
        <w:t>quattro</w:t>
      </w:r>
      <w:r w:rsidRPr="00EE7E5A">
        <w:rPr>
          <w:rFonts w:cs="Times New Roman"/>
          <w:sz w:val="22"/>
        </w:rPr>
        <w:t xml:space="preserve"> incontri </w:t>
      </w:r>
      <w:r w:rsidR="00B36A52">
        <w:rPr>
          <w:rFonts w:cs="Times New Roman"/>
          <w:sz w:val="22"/>
        </w:rPr>
        <w:t xml:space="preserve">di circa </w:t>
      </w:r>
      <w:r w:rsidRPr="00EE7E5A">
        <w:rPr>
          <w:rFonts w:cs="Times New Roman"/>
          <w:sz w:val="22"/>
        </w:rPr>
        <w:t>2 ore</w:t>
      </w:r>
    </w:p>
    <w:p w14:paraId="1C199D3A" w14:textId="63948E9B" w:rsidR="00EE7E5A" w:rsidRDefault="00EE7E5A" w:rsidP="00EE7E5A">
      <w:pPr>
        <w:spacing w:after="0"/>
        <w:rPr>
          <w:rFonts w:cs="Times New Roman"/>
          <w:sz w:val="22"/>
        </w:rPr>
      </w:pPr>
      <w:r w:rsidRPr="00EE7E5A">
        <w:rPr>
          <w:rFonts w:cs="Times New Roman"/>
          <w:sz w:val="22"/>
        </w:rPr>
        <w:t xml:space="preserve">- Sede: Liceo Scientifico Statale “T. C. Onesti” </w:t>
      </w:r>
      <w:r w:rsidR="00A876AC">
        <w:rPr>
          <w:rFonts w:cs="Times New Roman"/>
          <w:sz w:val="22"/>
        </w:rPr>
        <w:t>-</w:t>
      </w:r>
      <w:r w:rsidRPr="00EE7E5A">
        <w:rPr>
          <w:rFonts w:cs="Times New Roman"/>
          <w:sz w:val="22"/>
        </w:rPr>
        <w:t xml:space="preserve"> Fermo</w:t>
      </w:r>
    </w:p>
    <w:p w14:paraId="1DB16A7A" w14:textId="6EC85B02" w:rsidR="00EE7E5A" w:rsidRDefault="00EE7E5A" w:rsidP="00EE7E5A">
      <w:pPr>
        <w:spacing w:after="0"/>
        <w:rPr>
          <w:rFonts w:cs="Times New Roman"/>
          <w:sz w:val="22"/>
        </w:rPr>
      </w:pPr>
      <w:r w:rsidRPr="00EE7E5A">
        <w:rPr>
          <w:rFonts w:cs="Times New Roman"/>
          <w:sz w:val="22"/>
        </w:rPr>
        <w:t xml:space="preserve">- Periodo: </w:t>
      </w:r>
      <w:r w:rsidR="00B36A52">
        <w:rPr>
          <w:rFonts w:cs="Times New Roman"/>
          <w:sz w:val="22"/>
        </w:rPr>
        <w:t>gennaio</w:t>
      </w:r>
      <w:r w:rsidRPr="00EE7E5A">
        <w:rPr>
          <w:rFonts w:cs="Times New Roman"/>
          <w:sz w:val="22"/>
        </w:rPr>
        <w:t xml:space="preserve"> </w:t>
      </w:r>
      <w:r w:rsidR="00A876AC">
        <w:rPr>
          <w:rFonts w:cs="Times New Roman"/>
          <w:sz w:val="22"/>
        </w:rPr>
        <w:t>-</w:t>
      </w:r>
      <w:r w:rsidRPr="00EE7E5A">
        <w:rPr>
          <w:rFonts w:cs="Times New Roman"/>
          <w:sz w:val="22"/>
        </w:rPr>
        <w:t xml:space="preserve"> </w:t>
      </w:r>
      <w:r w:rsidR="00B36A52">
        <w:rPr>
          <w:rFonts w:cs="Times New Roman"/>
          <w:sz w:val="22"/>
        </w:rPr>
        <w:t>aprile</w:t>
      </w:r>
      <w:r w:rsidRPr="00EE7E5A">
        <w:rPr>
          <w:rFonts w:cs="Times New Roman"/>
          <w:sz w:val="22"/>
        </w:rPr>
        <w:t xml:space="preserve"> 2026</w:t>
      </w:r>
    </w:p>
    <w:p w14:paraId="5B64E705" w14:textId="77777777" w:rsidR="00EE406C" w:rsidRPr="00EE7E5A" w:rsidRDefault="00EE7E5A">
      <w:pPr>
        <w:pStyle w:val="Titolo2"/>
        <w:rPr>
          <w:rFonts w:ascii="Times New Roman" w:hAnsi="Times New Roman" w:cs="Times New Roman"/>
          <w:i/>
          <w:sz w:val="22"/>
          <w:szCs w:val="22"/>
        </w:rPr>
      </w:pPr>
      <w:r w:rsidRPr="00EE7E5A">
        <w:rPr>
          <w:rFonts w:ascii="Times New Roman" w:hAnsi="Times New Roman" w:cs="Times New Roman"/>
          <w:i/>
          <w:sz w:val="22"/>
          <w:szCs w:val="22"/>
        </w:rPr>
        <w:t>3. Trattamento dei dati e utilizzo materiali</w:t>
      </w:r>
    </w:p>
    <w:p w14:paraId="48FF93F1" w14:textId="61F0670A" w:rsidR="00EE406C" w:rsidRPr="00EE7E5A" w:rsidRDefault="00EE7E5A" w:rsidP="00EE7E5A">
      <w:pPr>
        <w:ind w:firstLine="720"/>
        <w:jc w:val="both"/>
        <w:rPr>
          <w:rFonts w:cs="Times New Roman"/>
          <w:sz w:val="22"/>
        </w:rPr>
      </w:pPr>
      <w:r w:rsidRPr="00EE7E5A">
        <w:rPr>
          <w:rFonts w:cs="Times New Roman"/>
          <w:sz w:val="22"/>
        </w:rPr>
        <w:t xml:space="preserve">Ai sensi del Regolamento UE 2016/679 (GDPR) e del </w:t>
      </w:r>
      <w:proofErr w:type="gramStart"/>
      <w:r w:rsidRPr="00EE7E5A">
        <w:rPr>
          <w:rFonts w:cs="Times New Roman"/>
          <w:sz w:val="22"/>
        </w:rPr>
        <w:t>D.Lgs</w:t>
      </w:r>
      <w:proofErr w:type="gramEnd"/>
      <w:r w:rsidRPr="00EE7E5A">
        <w:rPr>
          <w:rFonts w:cs="Times New Roman"/>
          <w:sz w:val="22"/>
        </w:rPr>
        <w:t>. 196/2003, la scuola garantisce che i dati personali, le immagini e i materiali prodotti saranno utilizzati esclusivamente per finalità didattiche e documentative interne e, solo previo consenso specifico, per eventuali pubblicazioni a carattere divulgativo o istituzionale.</w:t>
      </w:r>
    </w:p>
    <w:p w14:paraId="0FDB5853" w14:textId="77777777" w:rsidR="00EE406C" w:rsidRPr="00EE7E5A" w:rsidRDefault="00EE7E5A">
      <w:pPr>
        <w:pStyle w:val="Titolo2"/>
        <w:rPr>
          <w:rFonts w:ascii="Times New Roman" w:hAnsi="Times New Roman" w:cs="Times New Roman"/>
          <w:i/>
          <w:sz w:val="22"/>
          <w:szCs w:val="22"/>
        </w:rPr>
      </w:pPr>
      <w:r w:rsidRPr="00EE7E5A">
        <w:rPr>
          <w:rFonts w:ascii="Times New Roman" w:hAnsi="Times New Roman" w:cs="Times New Roman"/>
          <w:i/>
          <w:sz w:val="22"/>
          <w:szCs w:val="22"/>
        </w:rPr>
        <w:t>4. Dichiarazione di consenso</w:t>
      </w:r>
    </w:p>
    <w:p w14:paraId="6CD81E79" w14:textId="77777777" w:rsidR="00EE7E5A" w:rsidRDefault="00EE7E5A" w:rsidP="00EE7E5A">
      <w:pPr>
        <w:spacing w:after="0" w:line="360" w:lineRule="auto"/>
        <w:rPr>
          <w:rFonts w:cs="Times New Roman"/>
          <w:sz w:val="22"/>
        </w:rPr>
      </w:pPr>
      <w:r w:rsidRPr="00EE7E5A">
        <w:rPr>
          <w:rFonts w:cs="Times New Roman"/>
          <w:sz w:val="22"/>
        </w:rPr>
        <w:t>Il/La sottoscritto/a __________________________________________</w:t>
      </w:r>
    </w:p>
    <w:p w14:paraId="3A15FC3F" w14:textId="77777777" w:rsidR="00EE7E5A" w:rsidRDefault="00EE7E5A" w:rsidP="00EE7E5A">
      <w:pPr>
        <w:spacing w:after="0" w:line="360" w:lineRule="auto"/>
        <w:rPr>
          <w:rFonts w:cs="Times New Roman"/>
          <w:sz w:val="22"/>
        </w:rPr>
      </w:pPr>
      <w:r w:rsidRPr="00EE7E5A">
        <w:rPr>
          <w:rFonts w:cs="Times New Roman"/>
          <w:sz w:val="22"/>
        </w:rPr>
        <w:t>Genitore / Tutore di _________________________________________</w:t>
      </w:r>
    </w:p>
    <w:p w14:paraId="787AD320" w14:textId="77777777" w:rsidR="00EE7E5A" w:rsidRDefault="00EE7E5A" w:rsidP="00EE7E5A">
      <w:pPr>
        <w:spacing w:after="0" w:line="360" w:lineRule="auto"/>
        <w:rPr>
          <w:rFonts w:cs="Times New Roman"/>
          <w:sz w:val="22"/>
        </w:rPr>
      </w:pPr>
      <w:r w:rsidRPr="00EE7E5A">
        <w:rPr>
          <w:rFonts w:cs="Times New Roman"/>
          <w:sz w:val="22"/>
        </w:rPr>
        <w:t>Classe ___________</w:t>
      </w:r>
    </w:p>
    <w:p w14:paraId="1B027574" w14:textId="77777777" w:rsidR="00EE7E5A" w:rsidRDefault="00EE7E5A" w:rsidP="00EE7E5A">
      <w:pPr>
        <w:spacing w:after="0" w:line="360" w:lineRule="auto"/>
        <w:rPr>
          <w:rFonts w:cs="Times New Roman"/>
          <w:sz w:val="22"/>
        </w:rPr>
      </w:pPr>
      <w:r w:rsidRPr="00EE7E5A">
        <w:rPr>
          <w:rFonts w:ascii="Segoe UI Symbol" w:hAnsi="Segoe UI Symbol" w:cs="Segoe UI Symbol"/>
          <w:sz w:val="22"/>
        </w:rPr>
        <w:t>☐</w:t>
      </w:r>
      <w:r w:rsidRPr="00EE7E5A">
        <w:rPr>
          <w:rFonts w:cs="Times New Roman"/>
          <w:sz w:val="22"/>
        </w:rPr>
        <w:t xml:space="preserve"> Dichiara di aver letto e compreso le informazioni sopra riportate.</w:t>
      </w:r>
    </w:p>
    <w:p w14:paraId="48609C50" w14:textId="6CF4BB83" w:rsidR="00EE7E5A" w:rsidRDefault="00EE7E5A" w:rsidP="00EE7E5A">
      <w:pPr>
        <w:spacing w:after="0" w:line="360" w:lineRule="auto"/>
        <w:rPr>
          <w:rFonts w:cs="Times New Roman"/>
          <w:sz w:val="22"/>
        </w:rPr>
      </w:pPr>
      <w:r w:rsidRPr="00EE7E5A">
        <w:rPr>
          <w:rFonts w:ascii="Segoe UI Symbol" w:hAnsi="Segoe UI Symbol" w:cs="Segoe UI Symbol"/>
          <w:sz w:val="22"/>
        </w:rPr>
        <w:t>☐</w:t>
      </w:r>
      <w:r w:rsidRPr="00EE7E5A">
        <w:rPr>
          <w:rFonts w:cs="Times New Roman"/>
          <w:sz w:val="22"/>
        </w:rPr>
        <w:t xml:space="preserve"> AUTORIZZA la partecipazione del/la proprio/a figlio/a a</w:t>
      </w:r>
      <w:r w:rsidR="00B36A52">
        <w:rPr>
          <w:rFonts w:cs="Times New Roman"/>
          <w:sz w:val="22"/>
        </w:rPr>
        <w:t xml:space="preserve">gli incontri su </w:t>
      </w:r>
      <w:r w:rsidRPr="00EE7E5A">
        <w:rPr>
          <w:rFonts w:cs="Times New Roman"/>
          <w:sz w:val="22"/>
        </w:rPr>
        <w:t>indicat</w:t>
      </w:r>
      <w:r w:rsidR="00B36A52">
        <w:rPr>
          <w:rFonts w:cs="Times New Roman"/>
          <w:sz w:val="22"/>
        </w:rPr>
        <w:t>i</w:t>
      </w:r>
      <w:r w:rsidRPr="00EE7E5A">
        <w:rPr>
          <w:rFonts w:cs="Times New Roman"/>
          <w:sz w:val="22"/>
        </w:rPr>
        <w:t>.</w:t>
      </w:r>
    </w:p>
    <w:p w14:paraId="3D59733E" w14:textId="77777777" w:rsidR="00EE7E5A" w:rsidRDefault="00EE7E5A" w:rsidP="00EE7E5A">
      <w:pPr>
        <w:spacing w:after="0" w:line="360" w:lineRule="auto"/>
        <w:jc w:val="both"/>
        <w:rPr>
          <w:rFonts w:cs="Times New Roman"/>
          <w:sz w:val="22"/>
        </w:rPr>
      </w:pPr>
      <w:r w:rsidRPr="00EE7E5A">
        <w:rPr>
          <w:rFonts w:ascii="Segoe UI Symbol" w:hAnsi="Segoe UI Symbol" w:cs="Segoe UI Symbol"/>
          <w:sz w:val="22"/>
        </w:rPr>
        <w:t>☐</w:t>
      </w:r>
      <w:r w:rsidRPr="00EE7E5A">
        <w:rPr>
          <w:rFonts w:cs="Times New Roman"/>
          <w:sz w:val="22"/>
        </w:rPr>
        <w:t xml:space="preserve"> AUTORIZZA / </w:t>
      </w:r>
      <w:r w:rsidRPr="00EE7E5A">
        <w:rPr>
          <w:rFonts w:ascii="Segoe UI Symbol" w:hAnsi="Segoe UI Symbol" w:cs="Segoe UI Symbol"/>
          <w:sz w:val="22"/>
        </w:rPr>
        <w:t>☐</w:t>
      </w:r>
      <w:r w:rsidRPr="00EE7E5A">
        <w:rPr>
          <w:rFonts w:cs="Times New Roman"/>
          <w:sz w:val="22"/>
        </w:rPr>
        <w:t xml:space="preserve"> NON AUTORIZZA l’utilizzo didattico e l’eventuale pubblicazione interna dei materiali prodotti (elaborati scritti, video, presentazioni).</w:t>
      </w:r>
    </w:p>
    <w:p w14:paraId="569FE9BB" w14:textId="77777777" w:rsidR="00B36A52" w:rsidRDefault="00B36A52" w:rsidP="00EE7E5A">
      <w:pPr>
        <w:spacing w:after="0" w:line="360" w:lineRule="auto"/>
        <w:jc w:val="both"/>
        <w:rPr>
          <w:rFonts w:cs="Times New Roman"/>
          <w:sz w:val="22"/>
        </w:rPr>
      </w:pPr>
    </w:p>
    <w:p w14:paraId="2BA6E49F" w14:textId="77777777" w:rsidR="00EE7E5A" w:rsidRDefault="00EE7E5A" w:rsidP="00EE7E5A">
      <w:pPr>
        <w:spacing w:after="0" w:line="360" w:lineRule="auto"/>
        <w:rPr>
          <w:rFonts w:cs="Times New Roman"/>
          <w:sz w:val="22"/>
        </w:rPr>
      </w:pPr>
      <w:r w:rsidRPr="00EE7E5A">
        <w:rPr>
          <w:rFonts w:cs="Times New Roman"/>
          <w:sz w:val="22"/>
        </w:rPr>
        <w:t>Luogo e data ___________________________</w:t>
      </w:r>
    </w:p>
    <w:p w14:paraId="3C9D6C19" w14:textId="77777777" w:rsidR="00EE7E5A" w:rsidRDefault="00EE7E5A" w:rsidP="00EE7E5A">
      <w:pPr>
        <w:spacing w:after="0" w:line="360" w:lineRule="auto"/>
        <w:rPr>
          <w:rFonts w:cs="Times New Roman"/>
          <w:sz w:val="22"/>
        </w:rPr>
      </w:pPr>
      <w:r w:rsidRPr="00EE7E5A">
        <w:rPr>
          <w:rFonts w:cs="Times New Roman"/>
          <w:sz w:val="22"/>
        </w:rPr>
        <w:t>Firma del genitore/tutore ___________________________</w:t>
      </w:r>
    </w:p>
    <w:p w14:paraId="7E48C7BB" w14:textId="77777777" w:rsidR="00EE406C" w:rsidRPr="00EE7E5A" w:rsidRDefault="00EE7E5A" w:rsidP="00EE7E5A">
      <w:pPr>
        <w:spacing w:after="0" w:line="360" w:lineRule="auto"/>
        <w:rPr>
          <w:rFonts w:cs="Times New Roman"/>
          <w:sz w:val="22"/>
        </w:rPr>
      </w:pPr>
      <w:r w:rsidRPr="00EE7E5A">
        <w:rPr>
          <w:rFonts w:cs="Times New Roman"/>
          <w:sz w:val="22"/>
        </w:rPr>
        <w:t>Firma dello studente (se maggiorenne) ___________________________</w:t>
      </w:r>
    </w:p>
    <w:p w14:paraId="19F26764" w14:textId="77777777" w:rsidR="00B36A52" w:rsidRDefault="00B36A52" w:rsidP="00EE7E5A">
      <w:pPr>
        <w:spacing w:after="0"/>
        <w:ind w:left="5760" w:firstLine="720"/>
        <w:jc w:val="both"/>
        <w:rPr>
          <w:rFonts w:cs="Times New Roman"/>
          <w:sz w:val="18"/>
          <w:szCs w:val="18"/>
        </w:rPr>
      </w:pPr>
    </w:p>
    <w:p w14:paraId="412464E4" w14:textId="77777777" w:rsidR="00B36A52" w:rsidRDefault="00B36A52" w:rsidP="00EE7E5A">
      <w:pPr>
        <w:spacing w:after="0"/>
        <w:ind w:left="5760" w:firstLine="720"/>
        <w:jc w:val="both"/>
        <w:rPr>
          <w:rFonts w:cs="Times New Roman"/>
          <w:sz w:val="18"/>
          <w:szCs w:val="18"/>
        </w:rPr>
      </w:pPr>
    </w:p>
    <w:p w14:paraId="69E12990" w14:textId="0F58BA61" w:rsidR="00EE7E5A" w:rsidRPr="00B36A52" w:rsidRDefault="00B36A52" w:rsidP="00EE7E5A">
      <w:pPr>
        <w:spacing w:after="0"/>
        <w:ind w:left="5760" w:firstLine="720"/>
        <w:jc w:val="both"/>
        <w:rPr>
          <w:rFonts w:cs="Times New Roman"/>
          <w:sz w:val="22"/>
        </w:rPr>
      </w:pPr>
      <w:r w:rsidRPr="00B36A52">
        <w:rPr>
          <w:rFonts w:cs="Times New Roman"/>
          <w:sz w:val="22"/>
        </w:rPr>
        <w:t xml:space="preserve">   </w:t>
      </w:r>
      <w:r w:rsidR="00EE7E5A" w:rsidRPr="00B36A52">
        <w:rPr>
          <w:rFonts w:cs="Times New Roman"/>
          <w:sz w:val="22"/>
        </w:rPr>
        <w:t>IL DIRIGENTE SCOLASTICO</w:t>
      </w:r>
    </w:p>
    <w:p w14:paraId="7E046043" w14:textId="2F1612FC" w:rsidR="00EE406C" w:rsidRPr="00B36A52" w:rsidRDefault="00EE7E5A" w:rsidP="00EE7E5A">
      <w:pPr>
        <w:spacing w:after="0"/>
        <w:ind w:left="1440" w:firstLine="720"/>
        <w:jc w:val="center"/>
        <w:rPr>
          <w:rFonts w:cs="Times New Roman"/>
          <w:sz w:val="22"/>
        </w:rPr>
      </w:pPr>
      <w:r w:rsidRPr="00B36A52">
        <w:rPr>
          <w:rFonts w:cs="Times New Roman"/>
          <w:sz w:val="22"/>
        </w:rPr>
        <w:t xml:space="preserve">       </w:t>
      </w:r>
      <w:r w:rsidRPr="00B36A52">
        <w:rPr>
          <w:rFonts w:cs="Times New Roman"/>
          <w:sz w:val="22"/>
        </w:rPr>
        <w:tab/>
      </w:r>
      <w:r w:rsidRPr="00B36A52">
        <w:rPr>
          <w:rFonts w:cs="Times New Roman"/>
          <w:sz w:val="22"/>
        </w:rPr>
        <w:tab/>
      </w:r>
      <w:r w:rsidRPr="00B36A52">
        <w:rPr>
          <w:rFonts w:cs="Times New Roman"/>
          <w:sz w:val="22"/>
        </w:rPr>
        <w:tab/>
      </w:r>
      <w:r w:rsidRPr="00B36A52">
        <w:rPr>
          <w:rFonts w:cs="Times New Roman"/>
          <w:sz w:val="22"/>
        </w:rPr>
        <w:tab/>
      </w:r>
      <w:r w:rsidRPr="00B36A52">
        <w:rPr>
          <w:rFonts w:cs="Times New Roman"/>
          <w:sz w:val="22"/>
        </w:rPr>
        <w:tab/>
      </w:r>
      <w:r w:rsidR="00B36A52" w:rsidRPr="00B36A52">
        <w:rPr>
          <w:rFonts w:cs="Times New Roman"/>
          <w:sz w:val="22"/>
        </w:rPr>
        <w:t xml:space="preserve">     </w:t>
      </w:r>
      <w:r w:rsidRPr="00B36A52">
        <w:rPr>
          <w:rFonts w:cs="Times New Roman"/>
          <w:sz w:val="22"/>
        </w:rPr>
        <w:t>Prof. Emiliano Giorgi</w:t>
      </w:r>
    </w:p>
    <w:sectPr w:rsidR="00EE406C" w:rsidRPr="00B36A52" w:rsidSect="00EE7E5A">
      <w:pgSz w:w="12240" w:h="15840"/>
      <w:pgMar w:top="142" w:right="1183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590564">
    <w:abstractNumId w:val="8"/>
  </w:num>
  <w:num w:numId="2" w16cid:durableId="243295206">
    <w:abstractNumId w:val="6"/>
  </w:num>
  <w:num w:numId="3" w16cid:durableId="255015560">
    <w:abstractNumId w:val="5"/>
  </w:num>
  <w:num w:numId="4" w16cid:durableId="1014267507">
    <w:abstractNumId w:val="4"/>
  </w:num>
  <w:num w:numId="5" w16cid:durableId="1017468746">
    <w:abstractNumId w:val="7"/>
  </w:num>
  <w:num w:numId="6" w16cid:durableId="183793274">
    <w:abstractNumId w:val="3"/>
  </w:num>
  <w:num w:numId="7" w16cid:durableId="627929103">
    <w:abstractNumId w:val="2"/>
  </w:num>
  <w:num w:numId="8" w16cid:durableId="2046177347">
    <w:abstractNumId w:val="1"/>
  </w:num>
  <w:num w:numId="9" w16cid:durableId="153599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5C70"/>
    <w:rsid w:val="00326F90"/>
    <w:rsid w:val="00607700"/>
    <w:rsid w:val="00A876AC"/>
    <w:rsid w:val="00AA1D8D"/>
    <w:rsid w:val="00B36A52"/>
    <w:rsid w:val="00B47730"/>
    <w:rsid w:val="00CB0664"/>
    <w:rsid w:val="00E3062D"/>
    <w:rsid w:val="00EE406C"/>
    <w:rsid w:val="00EE7E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C06B7"/>
  <w14:defaultImageDpi w14:val="300"/>
  <w15:docId w15:val="{3E7FDB46-155D-444D-A032-9C657A81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EE7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9BCDC5-9B5F-475F-B1E9-2EB59CC1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Orlando</cp:lastModifiedBy>
  <cp:revision>6</cp:revision>
  <cp:lastPrinted>2026-01-09T08:04:00Z</cp:lastPrinted>
  <dcterms:created xsi:type="dcterms:W3CDTF">2025-11-04T08:45:00Z</dcterms:created>
  <dcterms:modified xsi:type="dcterms:W3CDTF">2026-01-09T08:12:00Z</dcterms:modified>
  <cp:category/>
</cp:coreProperties>
</file>