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DC49" w14:textId="77777777" w:rsidR="00636162" w:rsidRDefault="00636162" w:rsidP="00636162">
      <w:pPr>
        <w:autoSpaceDE w:val="0"/>
        <w:ind w:left="6249" w:firstLine="708"/>
        <w:jc w:val="both"/>
        <w:rPr>
          <w:rFonts w:ascii="Arial" w:hAnsi="Arial" w:cs="Arial"/>
          <w:sz w:val="18"/>
          <w:szCs w:val="18"/>
        </w:rPr>
      </w:pPr>
    </w:p>
    <w:p w14:paraId="30C2B217" w14:textId="20F88C06" w:rsidR="00636162" w:rsidRPr="00636162" w:rsidRDefault="00636162" w:rsidP="00636162">
      <w:pPr>
        <w:autoSpaceDE w:val="0"/>
        <w:rPr>
          <w:rFonts w:ascii="Arial" w:hAnsi="Arial" w:cs="Arial"/>
          <w:b/>
          <w:bCs/>
          <w:sz w:val="22"/>
          <w:szCs w:val="22"/>
        </w:rPr>
      </w:pPr>
      <w:r w:rsidRPr="00636162">
        <w:rPr>
          <w:rFonts w:ascii="Arial" w:hAnsi="Arial" w:cs="Arial"/>
          <w:b/>
          <w:bCs/>
          <w:sz w:val="22"/>
          <w:szCs w:val="22"/>
        </w:rPr>
        <w:t>Allegato A</w:t>
      </w:r>
    </w:p>
    <w:p w14:paraId="3836E077" w14:textId="77777777" w:rsidR="00636162" w:rsidRDefault="00636162" w:rsidP="00636162">
      <w:pPr>
        <w:autoSpaceDE w:val="0"/>
        <w:ind w:left="6249" w:firstLine="708"/>
        <w:jc w:val="both"/>
        <w:rPr>
          <w:rFonts w:ascii="Arial" w:hAnsi="Arial" w:cs="Arial"/>
          <w:sz w:val="18"/>
          <w:szCs w:val="18"/>
        </w:rPr>
      </w:pPr>
    </w:p>
    <w:p w14:paraId="2C4E1358" w14:textId="77777777" w:rsidR="00636162" w:rsidRDefault="00636162" w:rsidP="00636162">
      <w:pPr>
        <w:autoSpaceDE w:val="0"/>
        <w:ind w:left="7080" w:firstLine="708"/>
        <w:jc w:val="both"/>
        <w:rPr>
          <w:rFonts w:ascii="Arial" w:hAnsi="Arial" w:cs="Arial"/>
          <w:sz w:val="18"/>
          <w:szCs w:val="18"/>
        </w:rPr>
      </w:pPr>
      <w:bookmarkStart w:id="0" w:name="_Hlk91699034"/>
      <w:r>
        <w:rPr>
          <w:rFonts w:ascii="Arial" w:hAnsi="Arial" w:cs="Arial"/>
          <w:sz w:val="18"/>
          <w:szCs w:val="18"/>
        </w:rPr>
        <w:t>Al Dirigente Scolastico</w:t>
      </w:r>
    </w:p>
    <w:p w14:paraId="2C420F8A" w14:textId="77777777" w:rsidR="00636162" w:rsidRDefault="00636162" w:rsidP="00636162">
      <w:pPr>
        <w:autoSpaceDE w:val="0"/>
        <w:ind w:left="7080" w:firstLine="708"/>
        <w:jc w:val="both"/>
        <w:rPr>
          <w:rFonts w:ascii="Arial" w:hAnsi="Arial" w:cs="Arial"/>
          <w:sz w:val="18"/>
          <w:szCs w:val="18"/>
        </w:rPr>
      </w:pPr>
    </w:p>
    <w:p w14:paraId="4A48CFD7" w14:textId="77777777" w:rsidR="00636162" w:rsidRDefault="00636162" w:rsidP="00636162">
      <w:pPr>
        <w:autoSpaceDE w:val="0"/>
        <w:ind w:left="5103"/>
        <w:jc w:val="both"/>
        <w:rPr>
          <w:rFonts w:ascii="Arial" w:hAnsi="Arial" w:cs="Arial"/>
        </w:rPr>
      </w:pPr>
    </w:p>
    <w:p w14:paraId="58853084" w14:textId="77777777" w:rsidR="00636162" w:rsidRDefault="00636162" w:rsidP="00636162">
      <w:pPr>
        <w:autoSpaceDE w:val="0"/>
        <w:rPr>
          <w:rFonts w:ascii="Arial" w:hAnsi="Arial" w:cs="Arial"/>
          <w:b/>
          <w:sz w:val="18"/>
          <w:szCs w:val="18"/>
        </w:rPr>
      </w:pPr>
      <w:r w:rsidRPr="00C15050">
        <w:rPr>
          <w:rFonts w:ascii="Arial" w:hAnsi="Arial" w:cs="Arial"/>
          <w:b/>
          <w:sz w:val="18"/>
          <w:szCs w:val="18"/>
        </w:rPr>
        <w:t>Domanda di partecipazione alla selezione per</w:t>
      </w:r>
      <w:r w:rsidRPr="00F25812">
        <w:rPr>
          <w:rFonts w:ascii="Arial" w:hAnsi="Arial" w:cs="Arial"/>
          <w:b/>
          <w:sz w:val="18"/>
          <w:szCs w:val="18"/>
        </w:rPr>
        <w:t xml:space="preserve"> il percorso formativo </w:t>
      </w:r>
      <w:r>
        <w:rPr>
          <w:rFonts w:ascii="Arial" w:hAnsi="Arial" w:cs="Arial"/>
          <w:b/>
          <w:sz w:val="18"/>
          <w:szCs w:val="18"/>
        </w:rPr>
        <w:t xml:space="preserve">per il ruolo </w:t>
      </w:r>
    </w:p>
    <w:p w14:paraId="665A3FC6" w14:textId="1A981C5F" w:rsidR="00636162" w:rsidRPr="00C15050" w:rsidRDefault="00636162" w:rsidP="00636162">
      <w:pPr>
        <w:autoSpaceDE w:val="0"/>
        <w:rPr>
          <w:rFonts w:ascii="Arial" w:hAnsi="Arial" w:cs="Arial"/>
          <w:b/>
          <w:sz w:val="18"/>
          <w:szCs w:val="18"/>
        </w:rPr>
      </w:pPr>
      <w:r>
        <w:rPr>
          <w:rFonts w:ascii="Arial" w:hAnsi="Arial" w:cs="Arial"/>
          <w:b/>
          <w:sz w:val="18"/>
          <w:szCs w:val="18"/>
        </w:rPr>
        <w:t>di ____________________________ (esperto/tutor)</w:t>
      </w:r>
    </w:p>
    <w:p w14:paraId="2F4D7283" w14:textId="77777777" w:rsidR="00636162" w:rsidRDefault="00636162" w:rsidP="00636162">
      <w:pPr>
        <w:autoSpaceDE w:val="0"/>
        <w:jc w:val="both"/>
        <w:rPr>
          <w:rFonts w:ascii="Arial" w:hAnsi="Arial" w:cs="Arial"/>
        </w:rPr>
      </w:pPr>
    </w:p>
    <w:p w14:paraId="492ECE6D" w14:textId="77777777" w:rsidR="00636162" w:rsidRDefault="00636162" w:rsidP="00636162">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23B20656" w14:textId="77777777" w:rsidR="00636162" w:rsidRDefault="00636162" w:rsidP="00636162">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7FA9E9CE" w14:textId="77777777" w:rsidR="00636162" w:rsidRDefault="00636162" w:rsidP="00636162">
      <w:pPr>
        <w:autoSpaceDE w:val="0"/>
        <w:spacing w:line="480" w:lineRule="auto"/>
        <w:jc w:val="both"/>
        <w:rPr>
          <w:rFonts w:ascii="Arial" w:hAnsi="Arial" w:cs="Arial"/>
        </w:rPr>
      </w:pPr>
      <w:r>
        <w:rPr>
          <w:rFonts w:ascii="Arial" w:hAnsi="Arial" w:cs="Arial"/>
        </w:rPr>
        <w:t>codice fiscale |__|__|__|__|__|__|__|__|__|__|__|__|__|__|__|__|</w:t>
      </w:r>
    </w:p>
    <w:p w14:paraId="347B7880" w14:textId="77777777" w:rsidR="00636162" w:rsidRDefault="00636162" w:rsidP="00636162">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7FCA994B" w14:textId="77777777" w:rsidR="00636162" w:rsidRDefault="00636162" w:rsidP="00636162">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1A67C770" w14:textId="77777777" w:rsidR="00636162" w:rsidRDefault="00636162" w:rsidP="00636162">
      <w:pPr>
        <w:autoSpaceDE w:val="0"/>
        <w:spacing w:line="480" w:lineRule="auto"/>
        <w:jc w:val="both"/>
        <w:rPr>
          <w:rFonts w:ascii="Arial" w:hAnsi="Arial" w:cs="Arial"/>
        </w:rPr>
      </w:pPr>
      <w:r>
        <w:rPr>
          <w:rFonts w:ascii="Arial" w:hAnsi="Arial" w:cs="Arial"/>
        </w:rPr>
        <w:t>indirizzo E-Mail ________________________________________________________</w:t>
      </w:r>
    </w:p>
    <w:p w14:paraId="1A5ACA76" w14:textId="77777777" w:rsidR="00636162" w:rsidRDefault="00636162" w:rsidP="00636162">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2815E23E" w14:textId="77777777" w:rsidR="00636162" w:rsidRDefault="00636162" w:rsidP="00636162">
      <w:pPr>
        <w:autoSpaceDE w:val="0"/>
        <w:spacing w:line="480" w:lineRule="auto"/>
        <w:jc w:val="center"/>
        <w:rPr>
          <w:rFonts w:ascii="Arial" w:hAnsi="Arial" w:cs="Arial"/>
          <w:sz w:val="18"/>
          <w:szCs w:val="18"/>
        </w:rPr>
      </w:pPr>
      <w:r>
        <w:rPr>
          <w:rFonts w:ascii="Arial" w:hAnsi="Arial" w:cs="Arial"/>
          <w:b/>
          <w:sz w:val="18"/>
          <w:szCs w:val="18"/>
        </w:rPr>
        <w:t>CHIEDE</w:t>
      </w:r>
    </w:p>
    <w:p w14:paraId="6A95220A" w14:textId="77777777" w:rsidR="00636162" w:rsidRDefault="00636162" w:rsidP="00636162">
      <w:pPr>
        <w:autoSpaceDE w:val="0"/>
        <w:jc w:val="both"/>
        <w:rPr>
          <w:rFonts w:ascii="Arial" w:hAnsi="Arial" w:cs="Arial"/>
          <w:sz w:val="18"/>
          <w:szCs w:val="18"/>
        </w:rPr>
      </w:pPr>
      <w:r>
        <w:rPr>
          <w:rFonts w:ascii="Arial" w:hAnsi="Arial" w:cs="Arial"/>
          <w:sz w:val="18"/>
          <w:szCs w:val="18"/>
        </w:rPr>
        <w:t>Di partecipare alla selezione per l’attribuzione dell’incarico di ESPERTO e/o TUTOR relativamente al progetto di cui sopra nei moduli:</w:t>
      </w:r>
    </w:p>
    <w:p w14:paraId="7647B857" w14:textId="77777777" w:rsidR="00636162" w:rsidRDefault="00636162" w:rsidP="00636162">
      <w:pPr>
        <w:autoSpaceDE w:val="0"/>
        <w:jc w:val="both"/>
        <w:rPr>
          <w:rFonts w:ascii="Arial" w:hAnsi="Arial" w:cs="Arial"/>
          <w:sz w:val="18"/>
          <w:szCs w:val="18"/>
        </w:rPr>
      </w:pPr>
    </w:p>
    <w:p w14:paraId="3877D239" w14:textId="77777777" w:rsidR="00636162" w:rsidRDefault="00636162" w:rsidP="00636162">
      <w:pPr>
        <w:autoSpaceDE w:val="0"/>
        <w:jc w:val="both"/>
        <w:rPr>
          <w:rFonts w:ascii="Arial" w:hAnsi="Arial" w:cs="Arial"/>
          <w:sz w:val="18"/>
          <w:szCs w:val="18"/>
        </w:rPr>
      </w:pPr>
    </w:p>
    <w:tbl>
      <w:tblPr>
        <w:tblW w:w="9139" w:type="dxa"/>
        <w:tblInd w:w="354" w:type="dxa"/>
        <w:tblLayout w:type="fixed"/>
        <w:tblCellMar>
          <w:left w:w="70" w:type="dxa"/>
          <w:right w:w="70" w:type="dxa"/>
        </w:tblCellMar>
        <w:tblLook w:val="04A0" w:firstRow="1" w:lastRow="0" w:firstColumn="1" w:lastColumn="0" w:noHBand="0" w:noVBand="1"/>
      </w:tblPr>
      <w:tblGrid>
        <w:gridCol w:w="3043"/>
        <w:gridCol w:w="1418"/>
        <w:gridCol w:w="1134"/>
        <w:gridCol w:w="1276"/>
        <w:gridCol w:w="1134"/>
        <w:gridCol w:w="1134"/>
      </w:tblGrid>
      <w:tr w:rsidR="00636162" w:rsidRPr="00B841DE" w14:paraId="074CD4B0" w14:textId="77777777" w:rsidTr="00D15CF0">
        <w:trPr>
          <w:trHeight w:val="379"/>
        </w:trPr>
        <w:tc>
          <w:tcPr>
            <w:tcW w:w="3043" w:type="dxa"/>
            <w:tcBorders>
              <w:top w:val="single" w:sz="4" w:space="0" w:color="auto"/>
              <w:left w:val="single" w:sz="4" w:space="0" w:color="auto"/>
              <w:bottom w:val="single" w:sz="4" w:space="0" w:color="auto"/>
              <w:right w:val="nil"/>
            </w:tcBorders>
            <w:shd w:val="clear" w:color="auto" w:fill="CCCCFF"/>
            <w:vAlign w:val="center"/>
            <w:hideMark/>
          </w:tcPr>
          <w:p w14:paraId="67C8AED8" w14:textId="77777777" w:rsidR="00636162" w:rsidRPr="00B841DE" w:rsidRDefault="00636162" w:rsidP="00D15CF0">
            <w:pPr>
              <w:suppressAutoHyphens/>
              <w:jc w:val="center"/>
              <w:rPr>
                <w:rFonts w:ascii="Arial" w:hAnsi="Arial" w:cs="Arial"/>
                <w:b/>
                <w:bCs/>
                <w:color w:val="333333"/>
                <w:sz w:val="16"/>
                <w:szCs w:val="16"/>
                <w:lang w:eastAsia="ar-SA"/>
              </w:rPr>
            </w:pPr>
            <w:r>
              <w:rPr>
                <w:rFonts w:ascii="Arial" w:hAnsi="Arial" w:cs="Arial"/>
                <w:b/>
                <w:bCs/>
                <w:color w:val="333333"/>
                <w:sz w:val="16"/>
                <w:szCs w:val="16"/>
              </w:rPr>
              <w:t>Titolo Modulo</w:t>
            </w:r>
          </w:p>
        </w:tc>
        <w:tc>
          <w:tcPr>
            <w:tcW w:w="1418"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18E88204" w14:textId="77777777" w:rsidR="00636162" w:rsidRPr="00B841DE" w:rsidRDefault="00636162" w:rsidP="00D15CF0">
            <w:pPr>
              <w:suppressAutoHyphens/>
              <w:jc w:val="center"/>
              <w:rPr>
                <w:rFonts w:ascii="Arial" w:hAnsi="Arial" w:cs="Arial"/>
                <w:b/>
                <w:bCs/>
                <w:color w:val="333333"/>
                <w:sz w:val="16"/>
                <w:szCs w:val="16"/>
                <w:lang w:eastAsia="ar-SA"/>
              </w:rPr>
            </w:pPr>
            <w:r>
              <w:rPr>
                <w:rFonts w:ascii="Arial" w:hAnsi="Arial" w:cs="Arial"/>
                <w:b/>
                <w:bCs/>
                <w:color w:val="333333"/>
                <w:sz w:val="16"/>
                <w:szCs w:val="16"/>
              </w:rPr>
              <w:t>Ruolo di esperto</w:t>
            </w:r>
          </w:p>
        </w:tc>
        <w:tc>
          <w:tcPr>
            <w:tcW w:w="1134" w:type="dxa"/>
            <w:tcBorders>
              <w:top w:val="single" w:sz="4" w:space="0" w:color="auto"/>
              <w:left w:val="single" w:sz="4" w:space="0" w:color="000000"/>
              <w:bottom w:val="single" w:sz="4" w:space="0" w:color="auto"/>
              <w:right w:val="single" w:sz="4" w:space="0" w:color="auto"/>
            </w:tcBorders>
            <w:shd w:val="clear" w:color="auto" w:fill="CCCCFF"/>
            <w:vAlign w:val="center"/>
          </w:tcPr>
          <w:p w14:paraId="2AD09C5C" w14:textId="77777777" w:rsidR="00636162" w:rsidRPr="00B841DE" w:rsidRDefault="00636162" w:rsidP="00D15CF0">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tcPr>
          <w:p w14:paraId="200B4526" w14:textId="77777777" w:rsidR="00636162" w:rsidRPr="004D72AC" w:rsidRDefault="00636162" w:rsidP="00D15CF0">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Ruolo di tutor</w:t>
            </w:r>
          </w:p>
        </w:tc>
        <w:tc>
          <w:tcPr>
            <w:tcW w:w="1134" w:type="dxa"/>
            <w:tcBorders>
              <w:top w:val="single" w:sz="4" w:space="0" w:color="auto"/>
              <w:left w:val="single" w:sz="4" w:space="0" w:color="auto"/>
              <w:bottom w:val="single" w:sz="4" w:space="0" w:color="auto"/>
              <w:right w:val="single" w:sz="4" w:space="0" w:color="auto"/>
            </w:tcBorders>
            <w:shd w:val="clear" w:color="auto" w:fill="CCCCFF"/>
            <w:vAlign w:val="center"/>
          </w:tcPr>
          <w:p w14:paraId="6B688078" w14:textId="77777777" w:rsidR="00636162" w:rsidRDefault="00636162" w:rsidP="00D15CF0">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c>
          <w:tcPr>
            <w:tcW w:w="1134" w:type="dxa"/>
            <w:tcBorders>
              <w:top w:val="single" w:sz="4" w:space="0" w:color="auto"/>
              <w:left w:val="single" w:sz="4" w:space="0" w:color="auto"/>
              <w:bottom w:val="single" w:sz="4" w:space="0" w:color="auto"/>
              <w:right w:val="single" w:sz="4" w:space="0" w:color="auto"/>
            </w:tcBorders>
            <w:shd w:val="clear" w:color="auto" w:fill="CCCCFF"/>
            <w:vAlign w:val="center"/>
          </w:tcPr>
          <w:p w14:paraId="2315683E" w14:textId="77777777" w:rsidR="00636162" w:rsidRPr="004D72AC" w:rsidRDefault="00636162" w:rsidP="00D15CF0">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N° di ore</w:t>
            </w:r>
          </w:p>
        </w:tc>
      </w:tr>
      <w:tr w:rsidR="00636162" w14:paraId="1C56D057" w14:textId="77777777" w:rsidTr="00D15CF0">
        <w:trPr>
          <w:trHeight w:val="385"/>
        </w:trPr>
        <w:tc>
          <w:tcPr>
            <w:tcW w:w="3043" w:type="dxa"/>
            <w:tcBorders>
              <w:top w:val="single" w:sz="4" w:space="0" w:color="auto"/>
              <w:left w:val="single" w:sz="4" w:space="0" w:color="auto"/>
              <w:bottom w:val="single" w:sz="4" w:space="0" w:color="auto"/>
              <w:right w:val="nil"/>
            </w:tcBorders>
            <w:vAlign w:val="center"/>
          </w:tcPr>
          <w:p w14:paraId="29882653" w14:textId="77777777" w:rsidR="00636162" w:rsidRPr="006D3CCB" w:rsidRDefault="00636162" w:rsidP="00D15CF0">
            <w:pPr>
              <w:suppressAutoHyphens/>
              <w:jc w:val="both"/>
              <w:rPr>
                <w:rFonts w:ascii="Arial" w:hAnsi="Arial" w:cs="Arial"/>
                <w:color w:val="333333"/>
                <w:sz w:val="24"/>
                <w:szCs w:val="24"/>
              </w:rPr>
            </w:pPr>
            <w:r w:rsidRPr="006D3CCB">
              <w:rPr>
                <w:rFonts w:ascii="Arial" w:hAnsi="Arial" w:cs="Arial"/>
                <w:color w:val="333333"/>
                <w:sz w:val="24"/>
                <w:szCs w:val="24"/>
              </w:rPr>
              <w:t>Futuro in corso</w:t>
            </w:r>
          </w:p>
        </w:tc>
        <w:tc>
          <w:tcPr>
            <w:tcW w:w="1418" w:type="dxa"/>
            <w:tcBorders>
              <w:top w:val="single" w:sz="4" w:space="0" w:color="auto"/>
              <w:left w:val="single" w:sz="4" w:space="0" w:color="000000"/>
              <w:bottom w:val="single" w:sz="4" w:space="0" w:color="auto"/>
              <w:right w:val="single" w:sz="4" w:space="0" w:color="auto"/>
            </w:tcBorders>
          </w:tcPr>
          <w:p w14:paraId="67331571" w14:textId="77777777" w:rsidR="00636162" w:rsidRPr="00E02811" w:rsidRDefault="00636162" w:rsidP="00D15CF0">
            <w:pPr>
              <w:rPr>
                <w:sz w:val="24"/>
                <w:szCs w:val="24"/>
              </w:rPr>
            </w:pPr>
          </w:p>
        </w:tc>
        <w:tc>
          <w:tcPr>
            <w:tcW w:w="1134" w:type="dxa"/>
            <w:tcBorders>
              <w:top w:val="single" w:sz="4" w:space="0" w:color="auto"/>
              <w:left w:val="single" w:sz="4" w:space="0" w:color="000000"/>
              <w:bottom w:val="single" w:sz="4" w:space="0" w:color="auto"/>
              <w:right w:val="single" w:sz="4" w:space="0" w:color="auto"/>
            </w:tcBorders>
          </w:tcPr>
          <w:p w14:paraId="2DCA8158" w14:textId="77777777" w:rsidR="00636162" w:rsidRPr="00E02811" w:rsidRDefault="00636162" w:rsidP="00D15CF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CD0D905" w14:textId="77777777" w:rsidR="00636162" w:rsidRPr="00597920" w:rsidRDefault="00636162" w:rsidP="00D15CF0">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3227CAC" w14:textId="77777777" w:rsidR="00636162" w:rsidRPr="00597920" w:rsidRDefault="00636162" w:rsidP="00D15CF0">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D157C85" w14:textId="77777777" w:rsidR="00636162" w:rsidRPr="00597920" w:rsidRDefault="00636162" w:rsidP="00D15CF0">
            <w:pPr>
              <w:jc w:val="center"/>
              <w:rPr>
                <w:rFonts w:asciiTheme="minorHAnsi" w:hAnsiTheme="minorHAnsi"/>
                <w:i/>
                <w:sz w:val="22"/>
                <w:szCs w:val="22"/>
              </w:rPr>
            </w:pPr>
          </w:p>
        </w:tc>
      </w:tr>
      <w:tr w:rsidR="00636162" w14:paraId="1A4AE908" w14:textId="77777777" w:rsidTr="00D15CF0">
        <w:trPr>
          <w:trHeight w:val="385"/>
        </w:trPr>
        <w:tc>
          <w:tcPr>
            <w:tcW w:w="3043" w:type="dxa"/>
            <w:tcBorders>
              <w:top w:val="single" w:sz="4" w:space="0" w:color="auto"/>
              <w:left w:val="single" w:sz="4" w:space="0" w:color="auto"/>
              <w:bottom w:val="single" w:sz="4" w:space="0" w:color="auto"/>
              <w:right w:val="nil"/>
            </w:tcBorders>
            <w:vAlign w:val="center"/>
          </w:tcPr>
          <w:p w14:paraId="498351CD" w14:textId="77777777" w:rsidR="00636162" w:rsidRDefault="00636162" w:rsidP="00D15CF0">
            <w:pPr>
              <w:suppressAutoHyphens/>
              <w:jc w:val="both"/>
              <w:rPr>
                <w:rFonts w:ascii="Arial" w:hAnsi="Arial" w:cs="Arial"/>
                <w:b/>
                <w:bCs/>
                <w:color w:val="333333"/>
                <w:sz w:val="14"/>
                <w:szCs w:val="14"/>
              </w:rPr>
            </w:pPr>
          </w:p>
        </w:tc>
        <w:tc>
          <w:tcPr>
            <w:tcW w:w="1418" w:type="dxa"/>
            <w:tcBorders>
              <w:top w:val="single" w:sz="4" w:space="0" w:color="auto"/>
              <w:left w:val="single" w:sz="4" w:space="0" w:color="000000"/>
              <w:bottom w:val="single" w:sz="4" w:space="0" w:color="auto"/>
              <w:right w:val="single" w:sz="4" w:space="0" w:color="auto"/>
            </w:tcBorders>
          </w:tcPr>
          <w:p w14:paraId="4DE60827" w14:textId="77777777" w:rsidR="00636162" w:rsidRPr="00E02811" w:rsidRDefault="00636162" w:rsidP="00D15CF0">
            <w:pPr>
              <w:rPr>
                <w:sz w:val="24"/>
                <w:szCs w:val="24"/>
              </w:rPr>
            </w:pPr>
          </w:p>
        </w:tc>
        <w:tc>
          <w:tcPr>
            <w:tcW w:w="1134" w:type="dxa"/>
            <w:tcBorders>
              <w:top w:val="single" w:sz="4" w:space="0" w:color="auto"/>
              <w:left w:val="single" w:sz="4" w:space="0" w:color="000000"/>
              <w:bottom w:val="single" w:sz="4" w:space="0" w:color="auto"/>
              <w:right w:val="single" w:sz="4" w:space="0" w:color="auto"/>
            </w:tcBorders>
          </w:tcPr>
          <w:p w14:paraId="0CD3A27A" w14:textId="77777777" w:rsidR="00636162" w:rsidRPr="00E02811" w:rsidRDefault="00636162" w:rsidP="00D15CF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E0CE1C9" w14:textId="77777777" w:rsidR="00636162" w:rsidRPr="00597920" w:rsidRDefault="00636162" w:rsidP="00D15CF0">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F3EB017" w14:textId="77777777" w:rsidR="00636162" w:rsidRPr="00597920" w:rsidRDefault="00636162" w:rsidP="00D15CF0">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2F6348D" w14:textId="77777777" w:rsidR="00636162" w:rsidRPr="00597920" w:rsidRDefault="00636162" w:rsidP="00D15CF0">
            <w:pPr>
              <w:jc w:val="center"/>
              <w:rPr>
                <w:rFonts w:asciiTheme="minorHAnsi" w:hAnsiTheme="minorHAnsi"/>
                <w:i/>
                <w:sz w:val="22"/>
                <w:szCs w:val="22"/>
              </w:rPr>
            </w:pPr>
          </w:p>
        </w:tc>
      </w:tr>
      <w:tr w:rsidR="00636162" w14:paraId="340F40A4" w14:textId="77777777" w:rsidTr="00D15CF0">
        <w:trPr>
          <w:trHeight w:val="385"/>
        </w:trPr>
        <w:tc>
          <w:tcPr>
            <w:tcW w:w="3043" w:type="dxa"/>
            <w:tcBorders>
              <w:top w:val="single" w:sz="4" w:space="0" w:color="auto"/>
              <w:left w:val="single" w:sz="4" w:space="0" w:color="auto"/>
              <w:bottom w:val="single" w:sz="4" w:space="0" w:color="auto"/>
              <w:right w:val="nil"/>
            </w:tcBorders>
            <w:vAlign w:val="center"/>
          </w:tcPr>
          <w:p w14:paraId="46DA8949" w14:textId="77777777" w:rsidR="00636162" w:rsidRDefault="00636162" w:rsidP="00D15CF0">
            <w:pPr>
              <w:suppressAutoHyphens/>
              <w:jc w:val="both"/>
              <w:rPr>
                <w:rFonts w:ascii="Arial" w:hAnsi="Arial" w:cs="Arial"/>
                <w:b/>
                <w:bCs/>
                <w:color w:val="333333"/>
                <w:sz w:val="14"/>
                <w:szCs w:val="14"/>
              </w:rPr>
            </w:pPr>
          </w:p>
        </w:tc>
        <w:tc>
          <w:tcPr>
            <w:tcW w:w="1418" w:type="dxa"/>
            <w:tcBorders>
              <w:top w:val="single" w:sz="4" w:space="0" w:color="auto"/>
              <w:left w:val="single" w:sz="4" w:space="0" w:color="000000"/>
              <w:bottom w:val="single" w:sz="4" w:space="0" w:color="auto"/>
              <w:right w:val="single" w:sz="4" w:space="0" w:color="auto"/>
            </w:tcBorders>
          </w:tcPr>
          <w:p w14:paraId="48D183E5" w14:textId="77777777" w:rsidR="00636162" w:rsidRPr="00E02811" w:rsidRDefault="00636162" w:rsidP="00D15CF0">
            <w:pPr>
              <w:rPr>
                <w:sz w:val="24"/>
                <w:szCs w:val="24"/>
              </w:rPr>
            </w:pPr>
          </w:p>
        </w:tc>
        <w:tc>
          <w:tcPr>
            <w:tcW w:w="1134" w:type="dxa"/>
            <w:tcBorders>
              <w:top w:val="single" w:sz="4" w:space="0" w:color="auto"/>
              <w:left w:val="single" w:sz="4" w:space="0" w:color="000000"/>
              <w:bottom w:val="single" w:sz="4" w:space="0" w:color="auto"/>
              <w:right w:val="single" w:sz="4" w:space="0" w:color="auto"/>
            </w:tcBorders>
          </w:tcPr>
          <w:p w14:paraId="28BDC1E2" w14:textId="77777777" w:rsidR="00636162" w:rsidRPr="00E02811" w:rsidRDefault="00636162" w:rsidP="00D15CF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2C3BED7" w14:textId="77777777" w:rsidR="00636162" w:rsidRDefault="00636162" w:rsidP="00D15CF0">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A7CF95F" w14:textId="77777777" w:rsidR="00636162" w:rsidRPr="00597920" w:rsidRDefault="00636162" w:rsidP="00D15CF0">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777A55A" w14:textId="77777777" w:rsidR="00636162" w:rsidRPr="00597920" w:rsidRDefault="00636162" w:rsidP="00D15CF0">
            <w:pPr>
              <w:jc w:val="center"/>
              <w:rPr>
                <w:rFonts w:asciiTheme="minorHAnsi" w:hAnsiTheme="minorHAnsi"/>
                <w:i/>
                <w:sz w:val="22"/>
                <w:szCs w:val="22"/>
              </w:rPr>
            </w:pPr>
          </w:p>
        </w:tc>
      </w:tr>
      <w:tr w:rsidR="00636162" w14:paraId="006B777C" w14:textId="77777777" w:rsidTr="00D15CF0">
        <w:trPr>
          <w:trHeight w:val="385"/>
        </w:trPr>
        <w:tc>
          <w:tcPr>
            <w:tcW w:w="3043" w:type="dxa"/>
            <w:tcBorders>
              <w:top w:val="single" w:sz="4" w:space="0" w:color="auto"/>
              <w:left w:val="single" w:sz="4" w:space="0" w:color="auto"/>
              <w:bottom w:val="single" w:sz="4" w:space="0" w:color="auto"/>
              <w:right w:val="nil"/>
            </w:tcBorders>
            <w:vAlign w:val="center"/>
          </w:tcPr>
          <w:p w14:paraId="482FB057" w14:textId="77777777" w:rsidR="00636162" w:rsidRDefault="00636162" w:rsidP="00D15CF0">
            <w:pPr>
              <w:suppressAutoHyphens/>
              <w:jc w:val="both"/>
              <w:rPr>
                <w:rFonts w:ascii="Arial" w:hAnsi="Arial" w:cs="Arial"/>
                <w:b/>
                <w:bCs/>
                <w:color w:val="333333"/>
                <w:sz w:val="14"/>
                <w:szCs w:val="14"/>
              </w:rPr>
            </w:pPr>
          </w:p>
        </w:tc>
        <w:tc>
          <w:tcPr>
            <w:tcW w:w="1418" w:type="dxa"/>
            <w:tcBorders>
              <w:top w:val="single" w:sz="4" w:space="0" w:color="auto"/>
              <w:left w:val="single" w:sz="4" w:space="0" w:color="000000"/>
              <w:bottom w:val="single" w:sz="4" w:space="0" w:color="auto"/>
              <w:right w:val="single" w:sz="4" w:space="0" w:color="auto"/>
            </w:tcBorders>
          </w:tcPr>
          <w:p w14:paraId="688CCE7F" w14:textId="77777777" w:rsidR="00636162" w:rsidRPr="00E02811" w:rsidRDefault="00636162" w:rsidP="00D15CF0">
            <w:pPr>
              <w:rPr>
                <w:sz w:val="24"/>
                <w:szCs w:val="24"/>
              </w:rPr>
            </w:pPr>
          </w:p>
        </w:tc>
        <w:tc>
          <w:tcPr>
            <w:tcW w:w="1134" w:type="dxa"/>
            <w:tcBorders>
              <w:top w:val="single" w:sz="4" w:space="0" w:color="auto"/>
              <w:left w:val="single" w:sz="4" w:space="0" w:color="000000"/>
              <w:bottom w:val="single" w:sz="4" w:space="0" w:color="auto"/>
              <w:right w:val="single" w:sz="4" w:space="0" w:color="auto"/>
            </w:tcBorders>
          </w:tcPr>
          <w:p w14:paraId="7CDAD69E" w14:textId="77777777" w:rsidR="00636162" w:rsidRPr="00E02811" w:rsidRDefault="00636162" w:rsidP="00D15CF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2686E98" w14:textId="77777777" w:rsidR="00636162" w:rsidRDefault="00636162" w:rsidP="00D15CF0">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7BF85" w14:textId="77777777" w:rsidR="00636162" w:rsidRPr="00597920" w:rsidRDefault="00636162" w:rsidP="00D15CF0">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62B265C" w14:textId="77777777" w:rsidR="00636162" w:rsidRPr="00597920" w:rsidRDefault="00636162" w:rsidP="00D15CF0">
            <w:pPr>
              <w:jc w:val="center"/>
              <w:rPr>
                <w:rFonts w:asciiTheme="minorHAnsi" w:hAnsiTheme="minorHAnsi"/>
                <w:i/>
                <w:sz w:val="22"/>
                <w:szCs w:val="22"/>
              </w:rPr>
            </w:pPr>
          </w:p>
        </w:tc>
      </w:tr>
      <w:tr w:rsidR="00636162" w14:paraId="336FACB8" w14:textId="77777777" w:rsidTr="00D15CF0">
        <w:trPr>
          <w:trHeight w:val="385"/>
        </w:trPr>
        <w:tc>
          <w:tcPr>
            <w:tcW w:w="3043" w:type="dxa"/>
            <w:tcBorders>
              <w:top w:val="single" w:sz="4" w:space="0" w:color="auto"/>
              <w:left w:val="single" w:sz="4" w:space="0" w:color="auto"/>
              <w:bottom w:val="single" w:sz="4" w:space="0" w:color="auto"/>
              <w:right w:val="nil"/>
            </w:tcBorders>
            <w:vAlign w:val="center"/>
          </w:tcPr>
          <w:p w14:paraId="35D37E47" w14:textId="77777777" w:rsidR="00636162" w:rsidRDefault="00636162" w:rsidP="00D15CF0">
            <w:pPr>
              <w:suppressAutoHyphens/>
              <w:jc w:val="both"/>
              <w:rPr>
                <w:rFonts w:ascii="Arial" w:hAnsi="Arial" w:cs="Arial"/>
                <w:b/>
                <w:bCs/>
                <w:color w:val="333333"/>
                <w:sz w:val="14"/>
                <w:szCs w:val="14"/>
              </w:rPr>
            </w:pPr>
          </w:p>
        </w:tc>
        <w:tc>
          <w:tcPr>
            <w:tcW w:w="1418" w:type="dxa"/>
            <w:tcBorders>
              <w:top w:val="single" w:sz="4" w:space="0" w:color="auto"/>
              <w:left w:val="single" w:sz="4" w:space="0" w:color="000000"/>
              <w:bottom w:val="single" w:sz="4" w:space="0" w:color="auto"/>
              <w:right w:val="single" w:sz="4" w:space="0" w:color="auto"/>
            </w:tcBorders>
          </w:tcPr>
          <w:p w14:paraId="0DA04669" w14:textId="77777777" w:rsidR="00636162" w:rsidRPr="00E02811" w:rsidRDefault="00636162" w:rsidP="00D15CF0">
            <w:pPr>
              <w:rPr>
                <w:sz w:val="24"/>
                <w:szCs w:val="24"/>
              </w:rPr>
            </w:pPr>
          </w:p>
        </w:tc>
        <w:tc>
          <w:tcPr>
            <w:tcW w:w="1134" w:type="dxa"/>
            <w:tcBorders>
              <w:top w:val="single" w:sz="4" w:space="0" w:color="auto"/>
              <w:left w:val="single" w:sz="4" w:space="0" w:color="000000"/>
              <w:bottom w:val="single" w:sz="4" w:space="0" w:color="auto"/>
              <w:right w:val="single" w:sz="4" w:space="0" w:color="auto"/>
            </w:tcBorders>
          </w:tcPr>
          <w:p w14:paraId="58B9D634" w14:textId="77777777" w:rsidR="00636162" w:rsidRPr="00E02811" w:rsidRDefault="00636162" w:rsidP="00D15CF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C5B5B3C" w14:textId="77777777" w:rsidR="00636162" w:rsidRDefault="00636162" w:rsidP="00D15CF0">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7C7FE8B" w14:textId="77777777" w:rsidR="00636162" w:rsidRPr="00597920" w:rsidRDefault="00636162" w:rsidP="00D15CF0">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E7CC3C9" w14:textId="77777777" w:rsidR="00636162" w:rsidRPr="00597920" w:rsidRDefault="00636162" w:rsidP="00D15CF0">
            <w:pPr>
              <w:jc w:val="center"/>
              <w:rPr>
                <w:rFonts w:asciiTheme="minorHAnsi" w:hAnsiTheme="minorHAnsi"/>
                <w:i/>
                <w:sz w:val="22"/>
                <w:szCs w:val="22"/>
              </w:rPr>
            </w:pPr>
          </w:p>
        </w:tc>
      </w:tr>
    </w:tbl>
    <w:p w14:paraId="5E41D93F" w14:textId="77777777" w:rsidR="00636162" w:rsidRDefault="00636162" w:rsidP="00636162">
      <w:pPr>
        <w:autoSpaceDE w:val="0"/>
        <w:jc w:val="both"/>
        <w:rPr>
          <w:rFonts w:ascii="Arial" w:hAnsi="Arial" w:cs="Arial"/>
          <w:sz w:val="18"/>
          <w:szCs w:val="18"/>
        </w:rPr>
      </w:pPr>
    </w:p>
    <w:p w14:paraId="1F382DE4" w14:textId="77777777" w:rsidR="00636162" w:rsidRPr="00A74F4F" w:rsidRDefault="00636162" w:rsidP="00636162">
      <w:pPr>
        <w:autoSpaceDE w:val="0"/>
        <w:jc w:val="center"/>
        <w:rPr>
          <w:rFonts w:ascii="Arial" w:hAnsi="Arial" w:cs="Arial"/>
          <w:b/>
          <w:i/>
          <w:sz w:val="18"/>
          <w:szCs w:val="18"/>
          <w:u w:val="single"/>
        </w:rPr>
      </w:pPr>
      <w:r>
        <w:rPr>
          <w:rFonts w:ascii="Arial" w:hAnsi="Arial" w:cs="Arial"/>
          <w:b/>
          <w:i/>
          <w:sz w:val="18"/>
          <w:szCs w:val="18"/>
          <w:u w:val="single"/>
        </w:rPr>
        <w:t xml:space="preserve">        (N.</w:t>
      </w:r>
      <w:r w:rsidRPr="00A74F4F">
        <w:rPr>
          <w:rFonts w:ascii="Arial" w:hAnsi="Arial" w:cs="Arial"/>
          <w:b/>
          <w:i/>
          <w:sz w:val="18"/>
          <w:szCs w:val="18"/>
          <w:u w:val="single"/>
        </w:rPr>
        <w:t>B.: BARRARE LA CASELLA DI SCELTA PER</w:t>
      </w:r>
      <w:r>
        <w:rPr>
          <w:rFonts w:ascii="Arial" w:hAnsi="Arial" w:cs="Arial"/>
          <w:b/>
          <w:i/>
          <w:sz w:val="18"/>
          <w:szCs w:val="18"/>
          <w:u w:val="single"/>
        </w:rPr>
        <w:t xml:space="preserve"> IL RUOLO O I RUOLI A CUI SI VUOLE PARTECIPARE</w:t>
      </w:r>
      <w:r w:rsidRPr="00A74F4F">
        <w:rPr>
          <w:rFonts w:ascii="Arial" w:hAnsi="Arial" w:cs="Arial"/>
          <w:b/>
          <w:i/>
          <w:sz w:val="18"/>
          <w:szCs w:val="18"/>
          <w:u w:val="single"/>
        </w:rPr>
        <w:t xml:space="preserve"> </w:t>
      </w:r>
      <w:r>
        <w:rPr>
          <w:rFonts w:ascii="Arial" w:hAnsi="Arial" w:cs="Arial"/>
          <w:b/>
          <w:i/>
          <w:sz w:val="18"/>
          <w:szCs w:val="18"/>
          <w:u w:val="single"/>
        </w:rPr>
        <w:t>INSERIRE IL NUMERO DI PREFERENZA NELL’APPOSITA CASELLA</w:t>
      </w:r>
    </w:p>
    <w:p w14:paraId="49453BCD" w14:textId="77777777" w:rsidR="00636162" w:rsidRDefault="00636162" w:rsidP="00636162">
      <w:pPr>
        <w:autoSpaceDE w:val="0"/>
        <w:jc w:val="both"/>
        <w:rPr>
          <w:rFonts w:ascii="Arial" w:hAnsi="Arial" w:cs="Arial"/>
          <w:sz w:val="18"/>
          <w:szCs w:val="18"/>
        </w:rPr>
      </w:pPr>
    </w:p>
    <w:p w14:paraId="0013F541" w14:textId="77777777" w:rsidR="00636162" w:rsidRDefault="00636162" w:rsidP="00636162">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18B4608F" w14:textId="77777777" w:rsidR="00636162" w:rsidRDefault="00636162" w:rsidP="00636162">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5AE90C4A" w14:textId="77777777" w:rsidR="00636162" w:rsidRDefault="00636162" w:rsidP="00636162">
      <w:pPr>
        <w:pStyle w:val="Paragrafoelenco"/>
        <w:numPr>
          <w:ilvl w:val="0"/>
          <w:numId w:val="6"/>
        </w:numPr>
        <w:suppressAutoHyphens/>
        <w:autoSpaceDE w:val="0"/>
        <w:contextualSpacing w:val="0"/>
        <w:jc w:val="both"/>
        <w:rPr>
          <w:rFonts w:ascii="Arial" w:hAnsi="Arial" w:cs="Arial"/>
          <w:sz w:val="18"/>
          <w:szCs w:val="18"/>
        </w:rPr>
      </w:pPr>
      <w:r>
        <w:rPr>
          <w:rFonts w:ascii="Arial" w:hAnsi="Arial" w:cs="Arial"/>
          <w:sz w:val="18"/>
          <w:szCs w:val="18"/>
        </w:rPr>
        <w:t>di aver preso visione delle condizioni previste dal bando</w:t>
      </w:r>
    </w:p>
    <w:p w14:paraId="39895F2C" w14:textId="77777777" w:rsidR="00636162" w:rsidRDefault="00636162" w:rsidP="00636162">
      <w:pPr>
        <w:pStyle w:val="Paragrafoelenco"/>
        <w:numPr>
          <w:ilvl w:val="0"/>
          <w:numId w:val="6"/>
        </w:numPr>
        <w:suppressAutoHyphens/>
        <w:autoSpaceDE w:val="0"/>
        <w:contextualSpacing w:val="0"/>
        <w:jc w:val="both"/>
        <w:rPr>
          <w:rFonts w:ascii="Arial" w:hAnsi="Arial" w:cs="Arial"/>
          <w:sz w:val="18"/>
          <w:szCs w:val="18"/>
        </w:rPr>
      </w:pPr>
      <w:r>
        <w:rPr>
          <w:rFonts w:ascii="Arial" w:hAnsi="Arial" w:cs="Arial"/>
          <w:sz w:val="18"/>
          <w:szCs w:val="18"/>
        </w:rPr>
        <w:t>di essere in godimento dei diritti politici</w:t>
      </w:r>
    </w:p>
    <w:p w14:paraId="6614FF03" w14:textId="77777777" w:rsidR="00636162" w:rsidRDefault="00636162" w:rsidP="00636162">
      <w:pPr>
        <w:pStyle w:val="Paragrafoelenco"/>
        <w:numPr>
          <w:ilvl w:val="0"/>
          <w:numId w:val="6"/>
        </w:numPr>
        <w:suppressAutoHyphens/>
        <w:autoSpaceDE w:val="0"/>
        <w:contextualSpacing w:val="0"/>
        <w:jc w:val="both"/>
        <w:rPr>
          <w:rFonts w:ascii="Arial" w:hAnsi="Arial" w:cs="Arial"/>
        </w:rPr>
      </w:pPr>
      <w:r>
        <w:rPr>
          <w:rFonts w:ascii="Arial" w:hAnsi="Arial" w:cs="Arial"/>
          <w:sz w:val="18"/>
          <w:szCs w:val="18"/>
        </w:rPr>
        <w:t xml:space="preserve">di non aver subito condanne penali ovvero di avere i seguenti provvedimenti penali pendenti: </w:t>
      </w:r>
    </w:p>
    <w:p w14:paraId="4E8802BC" w14:textId="77777777" w:rsidR="00636162" w:rsidRPr="00F25812" w:rsidRDefault="00636162" w:rsidP="00636162">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52DDCEAC" w14:textId="77777777" w:rsidR="00636162" w:rsidRDefault="00636162" w:rsidP="00636162">
      <w:pPr>
        <w:pStyle w:val="Paragrafoelenco"/>
        <w:numPr>
          <w:ilvl w:val="0"/>
          <w:numId w:val="6"/>
        </w:numPr>
        <w:suppressAutoHyphens/>
        <w:autoSpaceDE w:val="0"/>
        <w:contextualSpacing w:val="0"/>
        <w:jc w:val="both"/>
        <w:rPr>
          <w:rFonts w:ascii="Arial" w:hAnsi="Arial" w:cs="Arial"/>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14:paraId="224E774D" w14:textId="77777777" w:rsidR="00636162" w:rsidRPr="00F25812" w:rsidRDefault="00636162" w:rsidP="00636162">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37437E25" w14:textId="77777777" w:rsidR="00636162" w:rsidRDefault="00636162" w:rsidP="00636162">
      <w:pPr>
        <w:pStyle w:val="Paragrafoelenco"/>
        <w:numPr>
          <w:ilvl w:val="0"/>
          <w:numId w:val="6"/>
        </w:numPr>
        <w:suppressAutoHyphens/>
        <w:autoSpaceDE w:val="0"/>
        <w:contextualSpacing w:val="0"/>
        <w:jc w:val="both"/>
        <w:rPr>
          <w:rFonts w:ascii="Arial" w:hAnsi="Arial" w:cs="Arial"/>
          <w:sz w:val="18"/>
          <w:szCs w:val="18"/>
        </w:rPr>
      </w:pPr>
      <w:r>
        <w:rPr>
          <w:rFonts w:ascii="Arial" w:hAnsi="Arial" w:cs="Arial"/>
          <w:sz w:val="18"/>
          <w:szCs w:val="18"/>
        </w:rPr>
        <w:t>di impegnarsi a documentare puntualmente tutta l’attività svolta</w:t>
      </w:r>
    </w:p>
    <w:p w14:paraId="334B1B9F" w14:textId="77777777" w:rsidR="00636162" w:rsidRDefault="00636162" w:rsidP="00636162">
      <w:pPr>
        <w:pStyle w:val="Paragrafoelenco"/>
        <w:numPr>
          <w:ilvl w:val="0"/>
          <w:numId w:val="6"/>
        </w:numPr>
        <w:suppressAutoHyphens/>
        <w:autoSpaceDE w:val="0"/>
        <w:contextualSpacing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636F75DB" w14:textId="77777777" w:rsidR="00636162" w:rsidRDefault="00636162" w:rsidP="00636162">
      <w:pPr>
        <w:pStyle w:val="Paragrafoelenco"/>
        <w:numPr>
          <w:ilvl w:val="0"/>
          <w:numId w:val="6"/>
        </w:numPr>
        <w:suppressAutoHyphens/>
        <w:autoSpaceDE w:val="0"/>
        <w:contextualSpacing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46093D42" w14:textId="77777777" w:rsidR="00636162" w:rsidRDefault="00636162" w:rsidP="00636162">
      <w:pPr>
        <w:pStyle w:val="Paragrafoelenco"/>
        <w:numPr>
          <w:ilvl w:val="0"/>
          <w:numId w:val="6"/>
        </w:numPr>
        <w:suppressAutoHyphens/>
        <w:autoSpaceDE w:val="0"/>
        <w:contextualSpacing w:val="0"/>
        <w:jc w:val="both"/>
        <w:rPr>
          <w:rFonts w:ascii="Arial" w:hAnsi="Arial" w:cs="Arial"/>
        </w:rPr>
      </w:pPr>
      <w:r>
        <w:rPr>
          <w:rFonts w:ascii="Arial" w:hAnsi="Arial" w:cs="Arial"/>
          <w:sz w:val="18"/>
          <w:szCs w:val="18"/>
        </w:rPr>
        <w:t>di avere la competenza informatica l’uso della piattaforma on line “Gestione progetti PON scuola”</w:t>
      </w:r>
    </w:p>
    <w:p w14:paraId="6B7FD9A0" w14:textId="77777777" w:rsidR="00636162" w:rsidRDefault="00636162" w:rsidP="00636162">
      <w:pPr>
        <w:widowControl w:val="0"/>
        <w:autoSpaceDE w:val="0"/>
        <w:ind w:left="224" w:right="-20"/>
        <w:jc w:val="both"/>
        <w:rPr>
          <w:rFonts w:ascii="Arial" w:hAnsi="Arial" w:cs="Arial"/>
        </w:rPr>
      </w:pPr>
    </w:p>
    <w:p w14:paraId="22CCC85C" w14:textId="77777777" w:rsidR="00636162" w:rsidRDefault="00636162" w:rsidP="00636162">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252F475E" w14:textId="77777777" w:rsidR="00636162" w:rsidRDefault="00636162" w:rsidP="00636162">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21D1A1BD" w14:textId="77777777" w:rsidR="00636162" w:rsidRDefault="00636162" w:rsidP="00636162">
      <w:pPr>
        <w:widowControl w:val="0"/>
        <w:numPr>
          <w:ilvl w:val="0"/>
          <w:numId w:val="7"/>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0236992B" w14:textId="70B137D0" w:rsidR="00636162" w:rsidRDefault="00636162" w:rsidP="00636162">
      <w:pPr>
        <w:widowControl w:val="0"/>
        <w:numPr>
          <w:ilvl w:val="0"/>
          <w:numId w:val="7"/>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r>
        <w:rPr>
          <w:rFonts w:ascii="Arial" w:hAnsi="Arial" w:cs="Arial"/>
          <w:sz w:val="18"/>
          <w:szCs w:val="18"/>
        </w:rPr>
        <w:t>per il ruolo per il quale si concorre</w:t>
      </w:r>
    </w:p>
    <w:p w14:paraId="039EC15E" w14:textId="6923B098" w:rsidR="00636162" w:rsidRDefault="00636162" w:rsidP="00636162">
      <w:pPr>
        <w:widowControl w:val="0"/>
        <w:numPr>
          <w:ilvl w:val="0"/>
          <w:numId w:val="7"/>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r>
        <w:rPr>
          <w:rFonts w:ascii="Arial" w:hAnsi="Arial" w:cs="Arial"/>
          <w:sz w:val="18"/>
          <w:szCs w:val="18"/>
        </w:rPr>
        <w:t xml:space="preserve"> firmato</w:t>
      </w:r>
    </w:p>
    <w:p w14:paraId="7C6CF635" w14:textId="77777777" w:rsidR="00636162" w:rsidRDefault="00636162" w:rsidP="00636162">
      <w:pPr>
        <w:widowControl w:val="0"/>
        <w:tabs>
          <w:tab w:val="left" w:pos="480"/>
        </w:tabs>
        <w:suppressAutoHyphens/>
        <w:autoSpaceDE w:val="0"/>
        <w:spacing w:before="20"/>
        <w:ind w:right="261"/>
        <w:jc w:val="both"/>
        <w:rPr>
          <w:rFonts w:ascii="Arial" w:hAnsi="Arial" w:cs="Arial"/>
          <w:sz w:val="18"/>
          <w:szCs w:val="18"/>
        </w:rPr>
      </w:pPr>
    </w:p>
    <w:p w14:paraId="7B2E55E3" w14:textId="77777777" w:rsidR="00636162" w:rsidRDefault="00636162" w:rsidP="00636162">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3BA1E61E" w14:textId="77777777" w:rsidR="00636162" w:rsidRDefault="00636162" w:rsidP="00636162">
      <w:pPr>
        <w:autoSpaceDE w:val="0"/>
        <w:jc w:val="both"/>
        <w:rPr>
          <w:rFonts w:ascii="Arial" w:hAnsi="Arial" w:cs="Arial"/>
          <w:b/>
          <w:sz w:val="18"/>
          <w:szCs w:val="18"/>
          <w:u w:val="single"/>
        </w:rPr>
      </w:pPr>
    </w:p>
    <w:p w14:paraId="4D05E217" w14:textId="77777777" w:rsidR="00636162" w:rsidRDefault="00636162" w:rsidP="00636162">
      <w:pPr>
        <w:autoSpaceDE w:val="0"/>
        <w:autoSpaceDN w:val="0"/>
        <w:adjustRightInd w:val="0"/>
        <w:spacing w:after="200"/>
        <w:mirrorIndents/>
        <w:jc w:val="center"/>
        <w:rPr>
          <w:rFonts w:ascii="Arial" w:eastAsiaTheme="minorEastAsia" w:hAnsi="Arial" w:cs="Arial"/>
          <w:b/>
          <w:sz w:val="18"/>
          <w:szCs w:val="18"/>
        </w:rPr>
      </w:pPr>
    </w:p>
    <w:p w14:paraId="75BF7A59" w14:textId="77777777" w:rsidR="00636162" w:rsidRDefault="00636162" w:rsidP="00636162">
      <w:pPr>
        <w:autoSpaceDE w:val="0"/>
        <w:autoSpaceDN w:val="0"/>
        <w:adjustRightInd w:val="0"/>
        <w:spacing w:after="200"/>
        <w:mirrorIndents/>
        <w:jc w:val="center"/>
        <w:rPr>
          <w:rFonts w:ascii="Arial" w:eastAsiaTheme="minorEastAsia" w:hAnsi="Arial" w:cs="Arial"/>
          <w:b/>
          <w:sz w:val="18"/>
          <w:szCs w:val="18"/>
        </w:rPr>
      </w:pPr>
    </w:p>
    <w:p w14:paraId="4DC59B0C" w14:textId="77777777" w:rsidR="00636162" w:rsidRDefault="00636162" w:rsidP="00636162">
      <w:pPr>
        <w:autoSpaceDE w:val="0"/>
        <w:autoSpaceDN w:val="0"/>
        <w:adjustRightInd w:val="0"/>
        <w:spacing w:after="200"/>
        <w:mirrorIndents/>
        <w:jc w:val="center"/>
        <w:rPr>
          <w:rFonts w:ascii="Arial" w:eastAsiaTheme="minorEastAsia" w:hAnsi="Arial" w:cs="Arial"/>
          <w:b/>
          <w:sz w:val="18"/>
          <w:szCs w:val="18"/>
        </w:rPr>
      </w:pPr>
    </w:p>
    <w:p w14:paraId="30D9F8CC" w14:textId="77777777" w:rsidR="00636162" w:rsidRDefault="00636162" w:rsidP="00636162">
      <w:pPr>
        <w:autoSpaceDE w:val="0"/>
        <w:autoSpaceDN w:val="0"/>
        <w:adjustRightInd w:val="0"/>
        <w:spacing w:after="200"/>
        <w:mirrorIndents/>
        <w:jc w:val="center"/>
        <w:rPr>
          <w:rFonts w:ascii="Arial" w:eastAsiaTheme="minorEastAsia" w:hAnsi="Arial" w:cs="Arial"/>
          <w:b/>
          <w:sz w:val="18"/>
          <w:szCs w:val="18"/>
        </w:rPr>
      </w:pPr>
    </w:p>
    <w:p w14:paraId="352A70FE" w14:textId="77777777" w:rsidR="00636162" w:rsidRPr="00C20594" w:rsidRDefault="00636162" w:rsidP="00636162">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383D93AB" w14:textId="77777777" w:rsidR="00636162" w:rsidRPr="00C20594" w:rsidRDefault="00636162" w:rsidP="00636162">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2D56E755" w14:textId="77777777" w:rsidR="00636162" w:rsidRPr="00C20594" w:rsidRDefault="00636162" w:rsidP="00636162">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79F5640B" w14:textId="77777777" w:rsidR="00636162" w:rsidRPr="00C20594" w:rsidRDefault="00636162" w:rsidP="00636162">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560BF4BA" w14:textId="77777777" w:rsidR="00636162" w:rsidRPr="00C20594" w:rsidRDefault="00636162" w:rsidP="00636162">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 SIF 21/27</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23B871CB" w14:textId="77777777" w:rsidR="00636162" w:rsidRPr="00C20594" w:rsidRDefault="00636162" w:rsidP="00636162">
      <w:pPr>
        <w:autoSpaceDE w:val="0"/>
        <w:spacing w:after="200"/>
        <w:mirrorIndents/>
        <w:rPr>
          <w:rFonts w:ascii="Arial" w:eastAsiaTheme="minorEastAsia" w:hAnsi="Arial" w:cs="Arial"/>
          <w:sz w:val="18"/>
          <w:szCs w:val="18"/>
        </w:rPr>
      </w:pPr>
    </w:p>
    <w:p w14:paraId="75F233A3" w14:textId="77777777" w:rsidR="00636162" w:rsidRDefault="00636162" w:rsidP="00636162">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67B3EB93" w14:textId="77777777" w:rsidR="00636162" w:rsidRDefault="00636162" w:rsidP="00636162">
      <w:pPr>
        <w:autoSpaceDE w:val="0"/>
        <w:jc w:val="both"/>
        <w:rPr>
          <w:rFonts w:ascii="Arial" w:hAnsi="Arial" w:cs="Arial"/>
          <w:b/>
          <w:sz w:val="18"/>
          <w:szCs w:val="18"/>
          <w:u w:val="single"/>
        </w:rPr>
      </w:pPr>
    </w:p>
    <w:p w14:paraId="7C614DE0" w14:textId="77777777" w:rsidR="00636162" w:rsidRDefault="00636162" w:rsidP="00636162">
      <w:pPr>
        <w:autoSpaceDE w:val="0"/>
        <w:jc w:val="both"/>
        <w:rPr>
          <w:rFonts w:ascii="Arial" w:hAnsi="Arial" w:cs="Arial"/>
          <w:sz w:val="18"/>
          <w:szCs w:val="18"/>
        </w:rPr>
      </w:pPr>
    </w:p>
    <w:p w14:paraId="3BF584A9" w14:textId="77777777" w:rsidR="00636162" w:rsidRDefault="00636162" w:rsidP="00636162">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54EF0BA7" w14:textId="77777777" w:rsidR="00636162" w:rsidRDefault="00636162" w:rsidP="00636162">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719EF1B6" w14:textId="77777777" w:rsidR="00636162" w:rsidRDefault="00636162" w:rsidP="00636162">
      <w:pPr>
        <w:autoSpaceDE w:val="0"/>
        <w:jc w:val="both"/>
        <w:rPr>
          <w:rFonts w:ascii="Arial" w:hAnsi="Arial" w:cs="Arial"/>
          <w:sz w:val="18"/>
          <w:szCs w:val="18"/>
        </w:rPr>
      </w:pPr>
      <w:r>
        <w:rPr>
          <w:rFonts w:ascii="Arial" w:hAnsi="Arial" w:cs="Arial"/>
          <w:sz w:val="18"/>
          <w:szCs w:val="18"/>
        </w:rPr>
        <w:t>fini istituzionali della Pubblica Amministrazione</w:t>
      </w:r>
    </w:p>
    <w:p w14:paraId="79ABD078" w14:textId="77777777" w:rsidR="00636162" w:rsidRDefault="00636162" w:rsidP="00636162">
      <w:pPr>
        <w:autoSpaceDE w:val="0"/>
        <w:jc w:val="both"/>
        <w:rPr>
          <w:rFonts w:ascii="Arial" w:hAnsi="Arial" w:cs="Arial"/>
          <w:sz w:val="18"/>
          <w:szCs w:val="18"/>
        </w:rPr>
      </w:pPr>
    </w:p>
    <w:p w14:paraId="4F698773" w14:textId="77777777" w:rsidR="00636162" w:rsidRDefault="00636162" w:rsidP="00636162">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1E7E2A5C" w14:textId="77777777" w:rsidR="00636162" w:rsidRDefault="00636162" w:rsidP="00636162">
      <w:pPr>
        <w:autoSpaceDE w:val="0"/>
        <w:spacing w:line="480" w:lineRule="auto"/>
        <w:jc w:val="both"/>
        <w:rPr>
          <w:rFonts w:ascii="Arial" w:hAnsi="Arial" w:cs="Arial"/>
          <w:sz w:val="18"/>
          <w:szCs w:val="18"/>
        </w:rPr>
      </w:pPr>
    </w:p>
    <w:p w14:paraId="692BCE41" w14:textId="77777777" w:rsidR="00636162" w:rsidRDefault="00636162" w:rsidP="00636162">
      <w:pPr>
        <w:autoSpaceDE w:val="0"/>
        <w:spacing w:line="480" w:lineRule="auto"/>
        <w:jc w:val="both"/>
        <w:rPr>
          <w:rFonts w:ascii="Arial" w:hAnsi="Arial" w:cs="Arial"/>
          <w:sz w:val="18"/>
          <w:szCs w:val="18"/>
        </w:rPr>
      </w:pPr>
    </w:p>
    <w:p w14:paraId="509494B7" w14:textId="77777777" w:rsidR="00636162" w:rsidRDefault="00636162" w:rsidP="00636162">
      <w:pPr>
        <w:autoSpaceDE w:val="0"/>
        <w:spacing w:line="480" w:lineRule="auto"/>
        <w:jc w:val="both"/>
        <w:rPr>
          <w:rFonts w:ascii="Arial" w:hAnsi="Arial" w:cs="Arial"/>
          <w:sz w:val="18"/>
          <w:szCs w:val="18"/>
        </w:rPr>
      </w:pPr>
    </w:p>
    <w:p w14:paraId="6F1A090B" w14:textId="77777777" w:rsidR="00636162" w:rsidRDefault="00636162" w:rsidP="00636162">
      <w:pPr>
        <w:autoSpaceDE w:val="0"/>
        <w:spacing w:line="480" w:lineRule="auto"/>
        <w:jc w:val="both"/>
        <w:rPr>
          <w:rFonts w:ascii="Arial" w:hAnsi="Arial" w:cs="Arial"/>
          <w:sz w:val="18"/>
          <w:szCs w:val="18"/>
        </w:rPr>
      </w:pPr>
    </w:p>
    <w:p w14:paraId="54D9DFA9" w14:textId="77777777" w:rsidR="00636162" w:rsidRDefault="00636162" w:rsidP="00636162">
      <w:pPr>
        <w:autoSpaceDE w:val="0"/>
        <w:spacing w:line="480" w:lineRule="auto"/>
        <w:jc w:val="both"/>
        <w:rPr>
          <w:rFonts w:ascii="Arial" w:hAnsi="Arial" w:cs="Arial"/>
          <w:sz w:val="18"/>
          <w:szCs w:val="18"/>
        </w:rPr>
      </w:pPr>
    </w:p>
    <w:p w14:paraId="45662931" w14:textId="77777777" w:rsidR="00636162" w:rsidRDefault="00636162" w:rsidP="00636162">
      <w:pPr>
        <w:autoSpaceDE w:val="0"/>
        <w:spacing w:line="480" w:lineRule="auto"/>
        <w:jc w:val="both"/>
        <w:rPr>
          <w:rFonts w:ascii="Arial" w:hAnsi="Arial" w:cs="Arial"/>
          <w:sz w:val="18"/>
          <w:szCs w:val="18"/>
        </w:rPr>
      </w:pPr>
    </w:p>
    <w:p w14:paraId="7B470B9F" w14:textId="77777777" w:rsidR="00636162" w:rsidRDefault="00636162" w:rsidP="00636162">
      <w:pPr>
        <w:autoSpaceDE w:val="0"/>
        <w:spacing w:line="480" w:lineRule="auto"/>
        <w:jc w:val="both"/>
        <w:rPr>
          <w:rFonts w:ascii="Arial" w:hAnsi="Arial" w:cs="Arial"/>
          <w:sz w:val="18"/>
          <w:szCs w:val="18"/>
        </w:rPr>
      </w:pPr>
    </w:p>
    <w:p w14:paraId="6F95D642" w14:textId="77777777" w:rsidR="00636162" w:rsidRDefault="00636162" w:rsidP="00636162">
      <w:pPr>
        <w:autoSpaceDE w:val="0"/>
        <w:spacing w:line="480" w:lineRule="auto"/>
        <w:jc w:val="both"/>
        <w:rPr>
          <w:rFonts w:ascii="Arial" w:hAnsi="Arial" w:cs="Arial"/>
          <w:sz w:val="18"/>
          <w:szCs w:val="18"/>
        </w:rPr>
      </w:pPr>
    </w:p>
    <w:p w14:paraId="624999C9" w14:textId="77777777" w:rsidR="00636162" w:rsidRDefault="00636162" w:rsidP="00636162">
      <w:pPr>
        <w:autoSpaceDE w:val="0"/>
        <w:spacing w:line="480" w:lineRule="auto"/>
        <w:jc w:val="both"/>
        <w:rPr>
          <w:rFonts w:ascii="Arial" w:hAnsi="Arial" w:cs="Arial"/>
          <w:sz w:val="18"/>
          <w:szCs w:val="18"/>
        </w:rPr>
      </w:pPr>
    </w:p>
    <w:p w14:paraId="3C9D9EF1" w14:textId="77777777" w:rsidR="00636162" w:rsidRDefault="00636162" w:rsidP="00636162">
      <w:pPr>
        <w:autoSpaceDE w:val="0"/>
        <w:spacing w:line="480" w:lineRule="auto"/>
        <w:jc w:val="both"/>
        <w:rPr>
          <w:rFonts w:ascii="Arial" w:hAnsi="Arial" w:cs="Arial"/>
          <w:sz w:val="18"/>
          <w:szCs w:val="18"/>
        </w:rPr>
      </w:pPr>
    </w:p>
    <w:p w14:paraId="05E7651C" w14:textId="77777777" w:rsidR="00636162" w:rsidRDefault="00636162" w:rsidP="00636162">
      <w:pPr>
        <w:autoSpaceDE w:val="0"/>
        <w:spacing w:line="480" w:lineRule="auto"/>
        <w:jc w:val="both"/>
        <w:rPr>
          <w:rFonts w:ascii="Arial" w:hAnsi="Arial" w:cs="Arial"/>
          <w:sz w:val="18"/>
          <w:szCs w:val="18"/>
        </w:rPr>
      </w:pPr>
    </w:p>
    <w:p w14:paraId="191EA9AF" w14:textId="77777777" w:rsidR="00636162" w:rsidRDefault="00636162" w:rsidP="00636162">
      <w:pPr>
        <w:autoSpaceDE w:val="0"/>
        <w:spacing w:line="480" w:lineRule="auto"/>
        <w:jc w:val="both"/>
        <w:rPr>
          <w:rFonts w:ascii="Arial" w:hAnsi="Arial" w:cs="Arial"/>
          <w:sz w:val="18"/>
          <w:szCs w:val="18"/>
        </w:rPr>
      </w:pPr>
    </w:p>
    <w:p w14:paraId="48604F21" w14:textId="77777777" w:rsidR="00636162" w:rsidRDefault="00636162" w:rsidP="00636162">
      <w:pPr>
        <w:autoSpaceDE w:val="0"/>
        <w:spacing w:line="480" w:lineRule="auto"/>
        <w:jc w:val="both"/>
        <w:rPr>
          <w:rFonts w:ascii="Arial" w:hAnsi="Arial" w:cs="Arial"/>
          <w:sz w:val="18"/>
          <w:szCs w:val="18"/>
        </w:rPr>
      </w:pPr>
    </w:p>
    <w:p w14:paraId="31C87370" w14:textId="77777777" w:rsidR="00636162" w:rsidRDefault="00636162" w:rsidP="00636162">
      <w:pPr>
        <w:autoSpaceDE w:val="0"/>
        <w:spacing w:line="480" w:lineRule="auto"/>
        <w:jc w:val="both"/>
        <w:rPr>
          <w:rFonts w:ascii="Arial" w:hAnsi="Arial" w:cs="Arial"/>
          <w:sz w:val="18"/>
          <w:szCs w:val="18"/>
        </w:rPr>
      </w:pPr>
    </w:p>
    <w:p w14:paraId="72017058" w14:textId="77777777" w:rsidR="00636162" w:rsidRDefault="00636162" w:rsidP="00636162">
      <w:pPr>
        <w:autoSpaceDE w:val="0"/>
        <w:spacing w:line="480" w:lineRule="auto"/>
        <w:jc w:val="both"/>
        <w:rPr>
          <w:rFonts w:ascii="Arial" w:hAnsi="Arial" w:cs="Arial"/>
          <w:sz w:val="18"/>
          <w:szCs w:val="18"/>
        </w:rPr>
      </w:pPr>
    </w:p>
    <w:p w14:paraId="3C3FC5F2" w14:textId="77777777" w:rsidR="00636162" w:rsidRDefault="00636162" w:rsidP="00636162">
      <w:pPr>
        <w:autoSpaceDE w:val="0"/>
        <w:spacing w:line="480" w:lineRule="auto"/>
        <w:jc w:val="both"/>
        <w:rPr>
          <w:rFonts w:ascii="Arial" w:hAnsi="Arial" w:cs="Arial"/>
          <w:sz w:val="18"/>
          <w:szCs w:val="18"/>
        </w:rPr>
      </w:pPr>
    </w:p>
    <w:p w14:paraId="7599B6FE" w14:textId="77777777" w:rsidR="00636162" w:rsidRDefault="00636162" w:rsidP="00636162">
      <w:pPr>
        <w:autoSpaceDE w:val="0"/>
        <w:spacing w:line="480" w:lineRule="auto"/>
        <w:jc w:val="both"/>
        <w:rPr>
          <w:rFonts w:ascii="Arial" w:hAnsi="Arial" w:cs="Arial"/>
          <w:sz w:val="18"/>
          <w:szCs w:val="18"/>
        </w:rPr>
      </w:pPr>
    </w:p>
    <w:p w14:paraId="250E2590" w14:textId="77777777" w:rsidR="00636162" w:rsidRDefault="00636162" w:rsidP="00636162">
      <w:pPr>
        <w:autoSpaceDE w:val="0"/>
        <w:spacing w:line="480" w:lineRule="auto"/>
        <w:jc w:val="both"/>
        <w:rPr>
          <w:rFonts w:ascii="Arial" w:hAnsi="Arial" w:cs="Arial"/>
          <w:sz w:val="18"/>
          <w:szCs w:val="18"/>
        </w:rPr>
      </w:pPr>
    </w:p>
    <w:p w14:paraId="2AC3BF62" w14:textId="77777777" w:rsidR="00636162" w:rsidRDefault="00636162" w:rsidP="00636162">
      <w:pPr>
        <w:autoSpaceDE w:val="0"/>
        <w:spacing w:line="480" w:lineRule="auto"/>
        <w:jc w:val="both"/>
        <w:rPr>
          <w:rFonts w:ascii="Arial" w:hAnsi="Arial" w:cs="Arial"/>
          <w:sz w:val="18"/>
          <w:szCs w:val="18"/>
        </w:rPr>
      </w:pPr>
    </w:p>
    <w:p w14:paraId="3291E3AD" w14:textId="77777777" w:rsidR="00636162" w:rsidRDefault="00636162" w:rsidP="00636162">
      <w:pPr>
        <w:autoSpaceDE w:val="0"/>
        <w:spacing w:line="480" w:lineRule="auto"/>
        <w:jc w:val="both"/>
        <w:rPr>
          <w:rFonts w:ascii="Arial" w:hAnsi="Arial" w:cs="Arial"/>
          <w:sz w:val="18"/>
          <w:szCs w:val="18"/>
        </w:rPr>
      </w:pPr>
    </w:p>
    <w:p w14:paraId="21D82BDB" w14:textId="77777777" w:rsidR="00636162" w:rsidRDefault="00636162" w:rsidP="00636162">
      <w:pPr>
        <w:autoSpaceDE w:val="0"/>
        <w:spacing w:line="480" w:lineRule="auto"/>
        <w:jc w:val="both"/>
        <w:rPr>
          <w:rFonts w:ascii="Arial" w:hAnsi="Arial" w:cs="Arial"/>
          <w:sz w:val="18"/>
          <w:szCs w:val="18"/>
        </w:rPr>
      </w:pPr>
    </w:p>
    <w:p w14:paraId="7D173963" w14:textId="77777777" w:rsidR="00636162" w:rsidRDefault="00636162" w:rsidP="00636162">
      <w:pPr>
        <w:autoSpaceDE w:val="0"/>
        <w:spacing w:line="480" w:lineRule="auto"/>
        <w:jc w:val="both"/>
        <w:rPr>
          <w:rFonts w:ascii="Arial" w:hAnsi="Arial" w:cs="Arial"/>
          <w:sz w:val="18"/>
          <w:szCs w:val="18"/>
        </w:rPr>
      </w:pPr>
    </w:p>
    <w:p w14:paraId="7F017A14" w14:textId="77777777" w:rsidR="00636162" w:rsidRDefault="00636162" w:rsidP="00636162">
      <w:pPr>
        <w:autoSpaceDE w:val="0"/>
        <w:spacing w:line="480" w:lineRule="auto"/>
        <w:jc w:val="both"/>
        <w:rPr>
          <w:rFonts w:ascii="Arial" w:hAnsi="Arial" w:cs="Arial"/>
          <w:sz w:val="18"/>
          <w:szCs w:val="18"/>
        </w:rPr>
      </w:pPr>
    </w:p>
    <w:p w14:paraId="76B55FDA" w14:textId="77777777" w:rsidR="00636162" w:rsidRDefault="00636162" w:rsidP="00636162">
      <w:pPr>
        <w:autoSpaceDE w:val="0"/>
        <w:spacing w:line="480" w:lineRule="auto"/>
        <w:jc w:val="both"/>
        <w:rPr>
          <w:rFonts w:ascii="Arial"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636162" w14:paraId="193BD6C9" w14:textId="77777777" w:rsidTr="00D15CF0">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13575A9C" w14:textId="77777777" w:rsidR="00636162" w:rsidRDefault="00636162" w:rsidP="00D15CF0">
            <w:pPr>
              <w:jc w:val="center"/>
              <w:rPr>
                <w:b/>
                <w:i/>
                <w:iCs/>
                <w:sz w:val="24"/>
                <w:szCs w:val="24"/>
              </w:rPr>
            </w:pPr>
            <w:r>
              <w:rPr>
                <w:b/>
                <w:bCs/>
                <w:sz w:val="24"/>
                <w:szCs w:val="24"/>
              </w:rPr>
              <w:br w:type="page"/>
              <w:t xml:space="preserve">ALLEGATO B: </w:t>
            </w:r>
            <w:r>
              <w:rPr>
                <w:b/>
                <w:sz w:val="24"/>
                <w:szCs w:val="24"/>
              </w:rPr>
              <w:t xml:space="preserve">GRIGLIA DI VALUTAZIONE DEI TITOLI PER </w:t>
            </w:r>
            <w:r w:rsidRPr="00636162">
              <w:rPr>
                <w:b/>
                <w:sz w:val="24"/>
                <w:szCs w:val="24"/>
                <w:highlight w:val="yellow"/>
              </w:rPr>
              <w:t>ESPERTO</w:t>
            </w:r>
          </w:p>
        </w:tc>
      </w:tr>
      <w:tr w:rsidR="00636162" w14:paraId="6E1521C9" w14:textId="77777777" w:rsidTr="00D15CF0">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27AB94C5" w14:textId="77777777" w:rsidR="00636162" w:rsidRDefault="00636162" w:rsidP="00D15CF0">
            <w:pPr>
              <w:snapToGrid w:val="0"/>
              <w:rPr>
                <w:b/>
                <w:sz w:val="22"/>
                <w:szCs w:val="22"/>
              </w:rPr>
            </w:pPr>
            <w:r>
              <w:rPr>
                <w:b/>
                <w:sz w:val="22"/>
                <w:szCs w:val="22"/>
                <w:u w:val="single"/>
              </w:rPr>
              <w:t>Criteri di ammissione:</w:t>
            </w:r>
            <w:r>
              <w:rPr>
                <w:b/>
                <w:sz w:val="22"/>
                <w:szCs w:val="22"/>
              </w:rPr>
              <w:t xml:space="preserve"> </w:t>
            </w:r>
          </w:p>
          <w:p w14:paraId="7C77026F" w14:textId="77777777" w:rsidR="00636162" w:rsidRDefault="00636162" w:rsidP="00636162">
            <w:pPr>
              <w:pStyle w:val="Paragrafoelenco"/>
              <w:numPr>
                <w:ilvl w:val="0"/>
                <w:numId w:val="8"/>
              </w:numPr>
              <w:contextualSpacing w:val="0"/>
              <w:rPr>
                <w:b/>
              </w:rPr>
            </w:pPr>
            <w:r>
              <w:rPr>
                <w:b/>
                <w:sz w:val="22"/>
                <w:szCs w:val="22"/>
              </w:rPr>
              <w:t>essere in possesso dei requisiti di cui all’articolo 9 per il ruolo per cui si presenta domanda</w:t>
            </w:r>
          </w:p>
          <w:p w14:paraId="7CA5575A" w14:textId="77777777" w:rsidR="00636162" w:rsidRDefault="00636162" w:rsidP="00636162">
            <w:pPr>
              <w:pStyle w:val="Paragrafoelenco"/>
              <w:numPr>
                <w:ilvl w:val="0"/>
                <w:numId w:val="8"/>
              </w:numPr>
              <w:contextualSpacing w:val="0"/>
              <w:rPr>
                <w:b/>
              </w:rPr>
            </w:pPr>
            <w:r>
              <w:rPr>
                <w:b/>
                <w:sz w:val="22"/>
                <w:szCs w:val="22"/>
              </w:rPr>
              <w:t>essere docente interno per tutto il periodo dell’incarico</w:t>
            </w:r>
          </w:p>
        </w:tc>
      </w:tr>
      <w:tr w:rsidR="00636162" w14:paraId="249B4A30" w14:textId="77777777" w:rsidTr="00D15CF0">
        <w:tc>
          <w:tcPr>
            <w:tcW w:w="5398" w:type="dxa"/>
            <w:gridSpan w:val="3"/>
            <w:tcBorders>
              <w:top w:val="single" w:sz="4" w:space="0" w:color="000000"/>
              <w:left w:val="single" w:sz="4" w:space="0" w:color="000000"/>
              <w:bottom w:val="single" w:sz="4" w:space="0" w:color="000000"/>
              <w:right w:val="nil"/>
            </w:tcBorders>
            <w:vAlign w:val="center"/>
          </w:tcPr>
          <w:p w14:paraId="3BBE133B" w14:textId="77777777" w:rsidR="00636162" w:rsidRDefault="00636162" w:rsidP="00D15CF0">
            <w:pPr>
              <w:snapToGrid w:val="0"/>
              <w:rPr>
                <w:b/>
              </w:rPr>
            </w:pPr>
            <w:r>
              <w:rPr>
                <w:b/>
              </w:rPr>
              <w:t>L' ISTRUZIONE, LA FORMAZIONE</w:t>
            </w:r>
          </w:p>
          <w:p w14:paraId="05F497FA" w14:textId="77777777" w:rsidR="00636162" w:rsidRDefault="00636162" w:rsidP="00D15CF0">
            <w:pPr>
              <w:snapToGrid w:val="0"/>
              <w:rPr>
                <w:b/>
              </w:rPr>
            </w:pPr>
            <w:r>
              <w:rPr>
                <w:b/>
              </w:rPr>
              <w:t xml:space="preserve">NELLO SPECIFICO DIPARTIMENTO IN CUI SI </w:t>
            </w:r>
          </w:p>
          <w:p w14:paraId="1377079F" w14:textId="77777777" w:rsidR="00636162" w:rsidRDefault="00636162" w:rsidP="00D15CF0">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586C2245" w14:textId="77777777" w:rsidR="00636162" w:rsidRDefault="00636162" w:rsidP="00D15CF0">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476BA428" w14:textId="77777777" w:rsidR="00636162" w:rsidRDefault="00636162" w:rsidP="00D15CF0">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07856C60" w14:textId="77777777" w:rsidR="00636162" w:rsidRDefault="00636162" w:rsidP="00D15CF0">
            <w:pPr>
              <w:jc w:val="center"/>
              <w:rPr>
                <w:b/>
              </w:rPr>
            </w:pPr>
            <w:r>
              <w:rPr>
                <w:b/>
              </w:rPr>
              <w:t>da compilare a cura della commissione</w:t>
            </w:r>
          </w:p>
        </w:tc>
      </w:tr>
      <w:tr w:rsidR="00636162" w14:paraId="6DB7645F" w14:textId="77777777" w:rsidTr="00D15CF0">
        <w:tc>
          <w:tcPr>
            <w:tcW w:w="3129" w:type="dxa"/>
            <w:vMerge w:val="restart"/>
            <w:tcBorders>
              <w:top w:val="single" w:sz="4" w:space="0" w:color="000000"/>
              <w:left w:val="single" w:sz="4" w:space="0" w:color="000000"/>
              <w:bottom w:val="single" w:sz="4" w:space="0" w:color="000000"/>
              <w:right w:val="nil"/>
            </w:tcBorders>
            <w:vAlign w:val="center"/>
            <w:hideMark/>
          </w:tcPr>
          <w:p w14:paraId="7479C676" w14:textId="77777777" w:rsidR="00636162" w:rsidRDefault="00636162" w:rsidP="00D15CF0">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7EBF9174" w14:textId="77777777" w:rsidR="00636162" w:rsidRDefault="00636162" w:rsidP="00D15CF0">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163C0142" w14:textId="77777777" w:rsidR="00636162" w:rsidRDefault="00636162" w:rsidP="00D15CF0">
            <w:r>
              <w:rPr>
                <w:b/>
              </w:rPr>
              <w:t>PUNTI</w:t>
            </w:r>
          </w:p>
        </w:tc>
        <w:tc>
          <w:tcPr>
            <w:tcW w:w="1393" w:type="dxa"/>
            <w:tcBorders>
              <w:top w:val="single" w:sz="4" w:space="0" w:color="000000"/>
              <w:left w:val="single" w:sz="4" w:space="0" w:color="000000"/>
              <w:bottom w:val="single" w:sz="4" w:space="0" w:color="000000"/>
              <w:right w:val="nil"/>
            </w:tcBorders>
            <w:vAlign w:val="center"/>
          </w:tcPr>
          <w:p w14:paraId="17090D08" w14:textId="77777777" w:rsidR="00636162" w:rsidRDefault="00636162" w:rsidP="00D15CF0">
            <w:pPr>
              <w:snapToGrid w:val="0"/>
            </w:pPr>
          </w:p>
        </w:tc>
        <w:tc>
          <w:tcPr>
            <w:tcW w:w="1555" w:type="dxa"/>
            <w:tcBorders>
              <w:top w:val="single" w:sz="4" w:space="0" w:color="000000"/>
              <w:left w:val="single" w:sz="4" w:space="0" w:color="000000"/>
              <w:bottom w:val="single" w:sz="4" w:space="0" w:color="000000"/>
              <w:right w:val="nil"/>
            </w:tcBorders>
            <w:vAlign w:val="center"/>
          </w:tcPr>
          <w:p w14:paraId="5145AD65" w14:textId="77777777" w:rsidR="00636162" w:rsidRDefault="00636162" w:rsidP="00D15CF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919CC16" w14:textId="77777777" w:rsidR="00636162" w:rsidRDefault="00636162" w:rsidP="00D15CF0">
            <w:pPr>
              <w:snapToGrid w:val="0"/>
            </w:pPr>
          </w:p>
        </w:tc>
      </w:tr>
      <w:tr w:rsidR="00636162" w14:paraId="6269F755" w14:textId="77777777" w:rsidTr="00D15CF0">
        <w:tc>
          <w:tcPr>
            <w:tcW w:w="3129" w:type="dxa"/>
            <w:vMerge/>
            <w:tcBorders>
              <w:top w:val="single" w:sz="4" w:space="0" w:color="000000"/>
              <w:left w:val="single" w:sz="4" w:space="0" w:color="000000"/>
              <w:bottom w:val="single" w:sz="4" w:space="0" w:color="000000"/>
              <w:right w:val="nil"/>
            </w:tcBorders>
            <w:vAlign w:val="center"/>
            <w:hideMark/>
          </w:tcPr>
          <w:p w14:paraId="2F927E6F" w14:textId="77777777" w:rsidR="00636162" w:rsidRDefault="00636162" w:rsidP="00D15CF0"/>
        </w:tc>
        <w:tc>
          <w:tcPr>
            <w:tcW w:w="1151" w:type="dxa"/>
            <w:vMerge/>
            <w:tcBorders>
              <w:top w:val="single" w:sz="4" w:space="0" w:color="000000"/>
              <w:left w:val="single" w:sz="4" w:space="0" w:color="000000"/>
              <w:bottom w:val="single" w:sz="4" w:space="0" w:color="000000"/>
              <w:right w:val="nil"/>
            </w:tcBorders>
            <w:vAlign w:val="center"/>
            <w:hideMark/>
          </w:tcPr>
          <w:p w14:paraId="22092DC9" w14:textId="77777777" w:rsidR="00636162" w:rsidRDefault="00636162" w:rsidP="00D15CF0"/>
        </w:tc>
        <w:tc>
          <w:tcPr>
            <w:tcW w:w="1118" w:type="dxa"/>
            <w:tcBorders>
              <w:top w:val="single" w:sz="4" w:space="0" w:color="000000"/>
              <w:left w:val="single" w:sz="4" w:space="0" w:color="000000"/>
              <w:bottom w:val="single" w:sz="4" w:space="0" w:color="000000"/>
              <w:right w:val="nil"/>
            </w:tcBorders>
            <w:vAlign w:val="center"/>
            <w:hideMark/>
          </w:tcPr>
          <w:p w14:paraId="552E3A1B" w14:textId="77777777" w:rsidR="00636162" w:rsidRDefault="00636162" w:rsidP="00D15CF0">
            <w:r>
              <w:rPr>
                <w:b/>
              </w:rPr>
              <w:t>20</w:t>
            </w:r>
          </w:p>
        </w:tc>
        <w:tc>
          <w:tcPr>
            <w:tcW w:w="1393" w:type="dxa"/>
            <w:tcBorders>
              <w:top w:val="single" w:sz="4" w:space="0" w:color="000000"/>
              <w:left w:val="single" w:sz="4" w:space="0" w:color="000000"/>
              <w:bottom w:val="single" w:sz="4" w:space="0" w:color="000000"/>
              <w:right w:val="nil"/>
            </w:tcBorders>
            <w:vAlign w:val="center"/>
          </w:tcPr>
          <w:p w14:paraId="6977FF96" w14:textId="77777777" w:rsidR="00636162" w:rsidRDefault="00636162" w:rsidP="00D15CF0">
            <w:pPr>
              <w:snapToGrid w:val="0"/>
            </w:pPr>
          </w:p>
        </w:tc>
        <w:tc>
          <w:tcPr>
            <w:tcW w:w="1555" w:type="dxa"/>
            <w:tcBorders>
              <w:top w:val="single" w:sz="4" w:space="0" w:color="000000"/>
              <w:left w:val="single" w:sz="4" w:space="0" w:color="000000"/>
              <w:bottom w:val="single" w:sz="4" w:space="0" w:color="000000"/>
              <w:right w:val="nil"/>
            </w:tcBorders>
            <w:vAlign w:val="center"/>
          </w:tcPr>
          <w:p w14:paraId="3B951F45" w14:textId="77777777" w:rsidR="00636162" w:rsidRDefault="00636162" w:rsidP="00D15CF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2DD649E" w14:textId="77777777" w:rsidR="00636162" w:rsidRDefault="00636162" w:rsidP="00D15CF0">
            <w:pPr>
              <w:snapToGrid w:val="0"/>
            </w:pPr>
          </w:p>
        </w:tc>
      </w:tr>
      <w:tr w:rsidR="00636162" w14:paraId="6EBD4A92" w14:textId="77777777" w:rsidTr="00D15CF0">
        <w:trPr>
          <w:trHeight w:val="758"/>
        </w:trPr>
        <w:tc>
          <w:tcPr>
            <w:tcW w:w="3129" w:type="dxa"/>
            <w:tcBorders>
              <w:top w:val="single" w:sz="4" w:space="0" w:color="000000"/>
              <w:left w:val="single" w:sz="4" w:space="0" w:color="000000"/>
              <w:bottom w:val="single" w:sz="4" w:space="0" w:color="000000"/>
            </w:tcBorders>
            <w:vAlign w:val="center"/>
          </w:tcPr>
          <w:p w14:paraId="16427456" w14:textId="77777777" w:rsidR="00636162" w:rsidRPr="00B2753D" w:rsidRDefault="00636162" w:rsidP="00D15CF0">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tcPr>
          <w:p w14:paraId="0E75D5C5" w14:textId="77777777" w:rsidR="00636162" w:rsidRPr="00B2753D" w:rsidRDefault="00636162" w:rsidP="00D15CF0">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5996A7D4" w14:textId="77777777" w:rsidR="00636162" w:rsidRDefault="00636162" w:rsidP="00D15CF0">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03B151E0" w14:textId="77777777" w:rsidR="00636162" w:rsidRDefault="00636162" w:rsidP="00D15CF0">
            <w:pPr>
              <w:snapToGrid w:val="0"/>
            </w:pPr>
          </w:p>
        </w:tc>
        <w:tc>
          <w:tcPr>
            <w:tcW w:w="1555" w:type="dxa"/>
            <w:tcBorders>
              <w:top w:val="single" w:sz="4" w:space="0" w:color="000000"/>
              <w:left w:val="single" w:sz="4" w:space="0" w:color="000000"/>
              <w:bottom w:val="single" w:sz="4" w:space="0" w:color="000000"/>
              <w:right w:val="nil"/>
            </w:tcBorders>
            <w:vAlign w:val="center"/>
          </w:tcPr>
          <w:p w14:paraId="449EBA65" w14:textId="77777777" w:rsidR="00636162" w:rsidRDefault="00636162" w:rsidP="00D15CF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8617B20" w14:textId="77777777" w:rsidR="00636162" w:rsidRDefault="00636162" w:rsidP="00D15CF0">
            <w:pPr>
              <w:snapToGrid w:val="0"/>
            </w:pPr>
          </w:p>
        </w:tc>
      </w:tr>
      <w:tr w:rsidR="00636162" w14:paraId="0A610781" w14:textId="77777777" w:rsidTr="00D15CF0">
        <w:trPr>
          <w:trHeight w:val="758"/>
        </w:trPr>
        <w:tc>
          <w:tcPr>
            <w:tcW w:w="3129" w:type="dxa"/>
            <w:tcBorders>
              <w:top w:val="single" w:sz="4" w:space="0" w:color="000000"/>
              <w:left w:val="single" w:sz="4" w:space="0" w:color="000000"/>
              <w:bottom w:val="single" w:sz="4" w:space="0" w:color="000000"/>
            </w:tcBorders>
            <w:vAlign w:val="center"/>
          </w:tcPr>
          <w:p w14:paraId="6EE2BBF9" w14:textId="77777777" w:rsidR="00636162" w:rsidRPr="00B2753D" w:rsidRDefault="00636162" w:rsidP="00D15CF0">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tcPr>
          <w:p w14:paraId="0B521FE5" w14:textId="77777777" w:rsidR="00636162" w:rsidRPr="00B2753D" w:rsidRDefault="00636162" w:rsidP="00D15CF0">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689E3EF9" w14:textId="77777777" w:rsidR="00636162" w:rsidRDefault="00636162" w:rsidP="00D15CF0">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9E2CBCC" w14:textId="77777777" w:rsidR="00636162" w:rsidRDefault="00636162" w:rsidP="00D15CF0">
            <w:pPr>
              <w:snapToGrid w:val="0"/>
            </w:pPr>
          </w:p>
        </w:tc>
        <w:tc>
          <w:tcPr>
            <w:tcW w:w="1555" w:type="dxa"/>
            <w:tcBorders>
              <w:top w:val="single" w:sz="4" w:space="0" w:color="000000"/>
              <w:left w:val="single" w:sz="4" w:space="0" w:color="000000"/>
              <w:bottom w:val="single" w:sz="4" w:space="0" w:color="000000"/>
              <w:right w:val="nil"/>
            </w:tcBorders>
            <w:vAlign w:val="center"/>
          </w:tcPr>
          <w:p w14:paraId="2CB115D2" w14:textId="77777777" w:rsidR="00636162" w:rsidRDefault="00636162" w:rsidP="00D15CF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09EE26C" w14:textId="77777777" w:rsidR="00636162" w:rsidRDefault="00636162" w:rsidP="00D15CF0">
            <w:pPr>
              <w:snapToGrid w:val="0"/>
            </w:pPr>
          </w:p>
        </w:tc>
      </w:tr>
      <w:tr w:rsidR="00636162" w14:paraId="0ADC8C23" w14:textId="77777777" w:rsidTr="00D15CF0">
        <w:trPr>
          <w:trHeight w:val="758"/>
        </w:trPr>
        <w:tc>
          <w:tcPr>
            <w:tcW w:w="4280" w:type="dxa"/>
            <w:gridSpan w:val="2"/>
            <w:tcBorders>
              <w:top w:val="single" w:sz="4" w:space="0" w:color="000000"/>
              <w:left w:val="single" w:sz="4" w:space="0" w:color="000000"/>
              <w:bottom w:val="single" w:sz="4" w:space="0" w:color="000000"/>
            </w:tcBorders>
            <w:vAlign w:val="center"/>
          </w:tcPr>
          <w:p w14:paraId="4769912A" w14:textId="77777777" w:rsidR="00636162" w:rsidRDefault="00636162" w:rsidP="00D15CF0">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37F2E607" w14:textId="77777777" w:rsidR="00636162" w:rsidRDefault="00636162" w:rsidP="00D15CF0">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7C6F785A" w14:textId="77777777" w:rsidR="00636162" w:rsidRDefault="00636162" w:rsidP="00D15CF0">
            <w:pPr>
              <w:snapToGrid w:val="0"/>
            </w:pPr>
          </w:p>
        </w:tc>
        <w:tc>
          <w:tcPr>
            <w:tcW w:w="1555" w:type="dxa"/>
            <w:tcBorders>
              <w:top w:val="single" w:sz="4" w:space="0" w:color="000000"/>
              <w:left w:val="single" w:sz="4" w:space="0" w:color="000000"/>
              <w:bottom w:val="single" w:sz="4" w:space="0" w:color="000000"/>
              <w:right w:val="nil"/>
            </w:tcBorders>
            <w:vAlign w:val="center"/>
          </w:tcPr>
          <w:p w14:paraId="5B68FE6B" w14:textId="77777777" w:rsidR="00636162" w:rsidRDefault="00636162" w:rsidP="00D15CF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5F53419" w14:textId="77777777" w:rsidR="00636162" w:rsidRDefault="00636162" w:rsidP="00D15CF0">
            <w:pPr>
              <w:snapToGrid w:val="0"/>
            </w:pPr>
          </w:p>
        </w:tc>
      </w:tr>
      <w:tr w:rsidR="00636162" w14:paraId="70F11A63" w14:textId="77777777" w:rsidTr="00D15CF0">
        <w:trPr>
          <w:trHeight w:val="712"/>
        </w:trPr>
        <w:tc>
          <w:tcPr>
            <w:tcW w:w="4280" w:type="dxa"/>
            <w:gridSpan w:val="2"/>
            <w:tcBorders>
              <w:top w:val="single" w:sz="4" w:space="0" w:color="000000"/>
              <w:left w:val="single" w:sz="4" w:space="0" w:color="000000"/>
              <w:bottom w:val="single" w:sz="4" w:space="0" w:color="000000"/>
            </w:tcBorders>
            <w:vAlign w:val="center"/>
          </w:tcPr>
          <w:p w14:paraId="49F8C127" w14:textId="77777777" w:rsidR="00636162" w:rsidRDefault="00636162" w:rsidP="00D15CF0">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6716D5F9" w14:textId="77777777" w:rsidR="00636162" w:rsidRDefault="00636162" w:rsidP="00D15CF0">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721BA55E" w14:textId="77777777" w:rsidR="00636162" w:rsidRDefault="00636162" w:rsidP="00D15CF0">
            <w:pPr>
              <w:snapToGrid w:val="0"/>
            </w:pPr>
          </w:p>
        </w:tc>
        <w:tc>
          <w:tcPr>
            <w:tcW w:w="1555" w:type="dxa"/>
            <w:tcBorders>
              <w:top w:val="single" w:sz="4" w:space="0" w:color="000000"/>
              <w:left w:val="single" w:sz="4" w:space="0" w:color="000000"/>
              <w:bottom w:val="single" w:sz="4" w:space="0" w:color="000000"/>
              <w:right w:val="nil"/>
            </w:tcBorders>
            <w:vAlign w:val="center"/>
          </w:tcPr>
          <w:p w14:paraId="29A40747" w14:textId="77777777" w:rsidR="00636162" w:rsidRDefault="00636162" w:rsidP="00D15CF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4B7F9A6" w14:textId="77777777" w:rsidR="00636162" w:rsidRDefault="00636162" w:rsidP="00D15CF0">
            <w:pPr>
              <w:snapToGrid w:val="0"/>
            </w:pPr>
          </w:p>
        </w:tc>
      </w:tr>
      <w:tr w:rsidR="00636162" w14:paraId="0060EFA6" w14:textId="77777777" w:rsidTr="00D15CF0">
        <w:trPr>
          <w:trHeight w:val="964"/>
        </w:trPr>
        <w:tc>
          <w:tcPr>
            <w:tcW w:w="4280" w:type="dxa"/>
            <w:gridSpan w:val="2"/>
            <w:tcBorders>
              <w:top w:val="single" w:sz="4" w:space="0" w:color="000000"/>
              <w:left w:val="single" w:sz="4" w:space="0" w:color="000000"/>
              <w:bottom w:val="single" w:sz="4" w:space="0" w:color="000000"/>
            </w:tcBorders>
            <w:vAlign w:val="center"/>
          </w:tcPr>
          <w:p w14:paraId="6C8E33EF" w14:textId="77777777" w:rsidR="00636162" w:rsidRDefault="00636162" w:rsidP="00D15CF0">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266B4E4A" w14:textId="77777777" w:rsidR="00636162" w:rsidRDefault="00636162" w:rsidP="00D15CF0">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7DA72719" w14:textId="77777777" w:rsidR="00636162" w:rsidRDefault="00636162" w:rsidP="00D15CF0">
            <w:pPr>
              <w:snapToGrid w:val="0"/>
            </w:pPr>
          </w:p>
        </w:tc>
        <w:tc>
          <w:tcPr>
            <w:tcW w:w="1555" w:type="dxa"/>
            <w:tcBorders>
              <w:top w:val="single" w:sz="4" w:space="0" w:color="000000"/>
              <w:left w:val="single" w:sz="4" w:space="0" w:color="000000"/>
              <w:bottom w:val="single" w:sz="4" w:space="0" w:color="000000"/>
              <w:right w:val="nil"/>
            </w:tcBorders>
            <w:vAlign w:val="center"/>
          </w:tcPr>
          <w:p w14:paraId="1093EF75" w14:textId="77777777" w:rsidR="00636162" w:rsidRDefault="00636162" w:rsidP="00D15CF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6561B45" w14:textId="77777777" w:rsidR="00636162" w:rsidRDefault="00636162" w:rsidP="00D15CF0">
            <w:pPr>
              <w:snapToGrid w:val="0"/>
            </w:pPr>
          </w:p>
        </w:tc>
      </w:tr>
      <w:tr w:rsidR="00636162" w14:paraId="3892D950" w14:textId="77777777" w:rsidTr="00D15CF0">
        <w:tc>
          <w:tcPr>
            <w:tcW w:w="5398" w:type="dxa"/>
            <w:gridSpan w:val="3"/>
            <w:tcBorders>
              <w:top w:val="single" w:sz="4" w:space="0" w:color="000000"/>
              <w:left w:val="single" w:sz="4" w:space="0" w:color="000000"/>
              <w:bottom w:val="single" w:sz="4" w:space="0" w:color="000000"/>
              <w:right w:val="nil"/>
            </w:tcBorders>
            <w:vAlign w:val="center"/>
          </w:tcPr>
          <w:p w14:paraId="21D67505" w14:textId="77777777" w:rsidR="00636162" w:rsidRDefault="00636162" w:rsidP="00D15CF0">
            <w:pPr>
              <w:rPr>
                <w:b/>
              </w:rPr>
            </w:pPr>
          </w:p>
          <w:p w14:paraId="3B53FFC2" w14:textId="77777777" w:rsidR="00636162" w:rsidRDefault="00636162" w:rsidP="00D15CF0">
            <w:pPr>
              <w:rPr>
                <w:b/>
              </w:rPr>
            </w:pPr>
            <w:r>
              <w:rPr>
                <w:b/>
              </w:rPr>
              <w:t xml:space="preserve">LE CERTIFICAZIONI OTTENUTE  </w:t>
            </w:r>
          </w:p>
          <w:p w14:paraId="20878D85" w14:textId="77777777" w:rsidR="00636162" w:rsidRDefault="00636162" w:rsidP="00D15CF0">
            <w:pPr>
              <w:rPr>
                <w:b/>
                <w:u w:val="single"/>
              </w:rPr>
            </w:pPr>
            <w:r>
              <w:rPr>
                <w:b/>
                <w:u w:val="single"/>
              </w:rPr>
              <w:t>NELLO SPECIFICO SETTORE IN CUI SI CONCORRE</w:t>
            </w:r>
          </w:p>
          <w:p w14:paraId="0B4CEB34" w14:textId="77777777" w:rsidR="00636162" w:rsidRDefault="00636162" w:rsidP="00D15CF0">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20E7F319" w14:textId="77777777" w:rsidR="00636162" w:rsidRDefault="00636162" w:rsidP="00D15CF0">
            <w:pPr>
              <w:snapToGrid w:val="0"/>
            </w:pPr>
          </w:p>
        </w:tc>
        <w:tc>
          <w:tcPr>
            <w:tcW w:w="1555" w:type="dxa"/>
            <w:tcBorders>
              <w:top w:val="single" w:sz="4" w:space="0" w:color="000000"/>
              <w:left w:val="single" w:sz="4" w:space="0" w:color="000000"/>
              <w:bottom w:val="single" w:sz="4" w:space="0" w:color="000000"/>
              <w:right w:val="nil"/>
            </w:tcBorders>
            <w:vAlign w:val="center"/>
          </w:tcPr>
          <w:p w14:paraId="7D65CB50" w14:textId="77777777" w:rsidR="00636162" w:rsidRDefault="00636162" w:rsidP="00D15CF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535B5F9" w14:textId="77777777" w:rsidR="00636162" w:rsidRDefault="00636162" w:rsidP="00D15CF0">
            <w:pPr>
              <w:snapToGrid w:val="0"/>
            </w:pPr>
          </w:p>
        </w:tc>
      </w:tr>
      <w:tr w:rsidR="00636162" w14:paraId="4E88A877" w14:textId="77777777" w:rsidTr="00D15CF0">
        <w:tc>
          <w:tcPr>
            <w:tcW w:w="3129" w:type="dxa"/>
            <w:tcBorders>
              <w:top w:val="single" w:sz="4" w:space="0" w:color="000000"/>
              <w:left w:val="single" w:sz="4" w:space="0" w:color="000000"/>
              <w:bottom w:val="single" w:sz="4" w:space="0" w:color="000000"/>
              <w:right w:val="nil"/>
            </w:tcBorders>
            <w:vAlign w:val="center"/>
            <w:hideMark/>
          </w:tcPr>
          <w:p w14:paraId="74A7B351" w14:textId="77777777" w:rsidR="00636162" w:rsidRDefault="00636162" w:rsidP="00D15CF0">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609721C9" w14:textId="77777777" w:rsidR="00636162" w:rsidRDefault="00636162" w:rsidP="00D15CF0">
            <w:pPr>
              <w:rPr>
                <w:b/>
              </w:rPr>
            </w:pPr>
            <w:r>
              <w:t xml:space="preserve">Max 2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hideMark/>
          </w:tcPr>
          <w:p w14:paraId="20F8037F" w14:textId="77777777" w:rsidR="00636162" w:rsidRDefault="00636162" w:rsidP="00D15CF0">
            <w:r>
              <w:rPr>
                <w:b/>
              </w:rPr>
              <w:t xml:space="preserve">5 punti </w:t>
            </w:r>
            <w:proofErr w:type="spellStart"/>
            <w:r>
              <w:rPr>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65AAF30E" w14:textId="77777777" w:rsidR="00636162" w:rsidRDefault="00636162" w:rsidP="00D15CF0">
            <w:pPr>
              <w:snapToGrid w:val="0"/>
            </w:pPr>
          </w:p>
        </w:tc>
        <w:tc>
          <w:tcPr>
            <w:tcW w:w="1555" w:type="dxa"/>
            <w:tcBorders>
              <w:top w:val="single" w:sz="4" w:space="0" w:color="000000"/>
              <w:left w:val="single" w:sz="4" w:space="0" w:color="000000"/>
              <w:bottom w:val="single" w:sz="4" w:space="0" w:color="000000"/>
              <w:right w:val="nil"/>
            </w:tcBorders>
            <w:vAlign w:val="center"/>
          </w:tcPr>
          <w:p w14:paraId="6A3B4AB5" w14:textId="77777777" w:rsidR="00636162" w:rsidRDefault="00636162" w:rsidP="00D15CF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FADEDCC" w14:textId="77777777" w:rsidR="00636162" w:rsidRDefault="00636162" w:rsidP="00D15CF0">
            <w:pPr>
              <w:snapToGrid w:val="0"/>
            </w:pPr>
          </w:p>
        </w:tc>
      </w:tr>
      <w:tr w:rsidR="00636162" w14:paraId="0E9F9259" w14:textId="77777777" w:rsidTr="00D15CF0">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6BB3B2B9" w14:textId="77777777" w:rsidR="00636162" w:rsidRDefault="00636162" w:rsidP="00D15CF0">
            <w:pPr>
              <w:rPr>
                <w:b/>
              </w:rPr>
            </w:pPr>
          </w:p>
          <w:p w14:paraId="67DC46B6" w14:textId="77777777" w:rsidR="00636162" w:rsidRDefault="00636162" w:rsidP="00D15CF0">
            <w:pPr>
              <w:rPr>
                <w:b/>
              </w:rPr>
            </w:pPr>
            <w:r>
              <w:rPr>
                <w:b/>
              </w:rPr>
              <w:t>LE ESPERIENZE</w:t>
            </w:r>
          </w:p>
          <w:p w14:paraId="0891965A" w14:textId="77777777" w:rsidR="00636162" w:rsidRDefault="00636162" w:rsidP="00D15CF0">
            <w:pPr>
              <w:rPr>
                <w:b/>
                <w:u w:val="single"/>
              </w:rPr>
            </w:pPr>
            <w:r>
              <w:rPr>
                <w:b/>
                <w:u w:val="single"/>
              </w:rPr>
              <w:t>NELLO SPECIFICO SETTORE IN CUI SI CONCORRE</w:t>
            </w:r>
          </w:p>
          <w:p w14:paraId="5441B331" w14:textId="77777777" w:rsidR="00636162" w:rsidRDefault="00636162" w:rsidP="00D15CF0"/>
        </w:tc>
        <w:tc>
          <w:tcPr>
            <w:tcW w:w="1393" w:type="dxa"/>
            <w:tcBorders>
              <w:top w:val="single" w:sz="4" w:space="0" w:color="000000"/>
              <w:left w:val="single" w:sz="4" w:space="0" w:color="000000"/>
              <w:bottom w:val="single" w:sz="4" w:space="0" w:color="000000"/>
              <w:right w:val="nil"/>
            </w:tcBorders>
            <w:vAlign w:val="center"/>
          </w:tcPr>
          <w:p w14:paraId="778436FD" w14:textId="77777777" w:rsidR="00636162" w:rsidRDefault="00636162" w:rsidP="00D15CF0">
            <w:pPr>
              <w:snapToGrid w:val="0"/>
            </w:pPr>
          </w:p>
        </w:tc>
        <w:tc>
          <w:tcPr>
            <w:tcW w:w="1555" w:type="dxa"/>
            <w:tcBorders>
              <w:top w:val="single" w:sz="4" w:space="0" w:color="000000"/>
              <w:left w:val="single" w:sz="4" w:space="0" w:color="000000"/>
              <w:bottom w:val="single" w:sz="4" w:space="0" w:color="000000"/>
              <w:right w:val="nil"/>
            </w:tcBorders>
            <w:vAlign w:val="center"/>
          </w:tcPr>
          <w:p w14:paraId="263E8019" w14:textId="77777777" w:rsidR="00636162" w:rsidRDefault="00636162" w:rsidP="00D15CF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6C5000B" w14:textId="77777777" w:rsidR="00636162" w:rsidRDefault="00636162" w:rsidP="00D15CF0">
            <w:pPr>
              <w:snapToGrid w:val="0"/>
            </w:pPr>
          </w:p>
        </w:tc>
      </w:tr>
      <w:tr w:rsidR="00636162" w14:paraId="113E7214" w14:textId="77777777" w:rsidTr="00D15CF0">
        <w:tc>
          <w:tcPr>
            <w:tcW w:w="3129" w:type="dxa"/>
            <w:tcBorders>
              <w:top w:val="single" w:sz="4" w:space="0" w:color="000000"/>
              <w:left w:val="single" w:sz="4" w:space="0" w:color="000000"/>
              <w:bottom w:val="single" w:sz="4" w:space="0" w:color="000000"/>
              <w:right w:val="nil"/>
            </w:tcBorders>
            <w:hideMark/>
          </w:tcPr>
          <w:p w14:paraId="1ABE0679" w14:textId="77777777" w:rsidR="00636162" w:rsidRDefault="00636162" w:rsidP="00D15CF0">
            <w:pPr>
              <w:rPr>
                <w:b/>
              </w:rPr>
            </w:pPr>
            <w:r>
              <w:rPr>
                <w:b/>
              </w:rPr>
              <w:t>C1. CONOSCENZE SPECIFICHE DELL'</w:t>
            </w:r>
          </w:p>
          <w:p w14:paraId="070B14E5" w14:textId="77777777" w:rsidR="00636162" w:rsidRDefault="00636162" w:rsidP="00D15CF0">
            <w:pPr>
              <w:rPr>
                <w:b/>
              </w:rPr>
            </w:pPr>
            <w:r>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4F2D4CDD" w14:textId="77777777" w:rsidR="00636162" w:rsidRDefault="00636162" w:rsidP="00D15CF0">
            <w:r>
              <w:t>Max 10</w:t>
            </w:r>
          </w:p>
        </w:tc>
        <w:tc>
          <w:tcPr>
            <w:tcW w:w="1118" w:type="dxa"/>
            <w:tcBorders>
              <w:top w:val="single" w:sz="4" w:space="0" w:color="000000"/>
              <w:left w:val="single" w:sz="4" w:space="0" w:color="000000"/>
              <w:bottom w:val="single" w:sz="4" w:space="0" w:color="000000"/>
              <w:right w:val="nil"/>
            </w:tcBorders>
            <w:hideMark/>
          </w:tcPr>
          <w:p w14:paraId="17EA928E" w14:textId="77777777" w:rsidR="00636162" w:rsidRDefault="00636162" w:rsidP="00D15CF0">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1D050404" w14:textId="77777777" w:rsidR="00636162" w:rsidRDefault="00636162" w:rsidP="00D15CF0">
            <w:pPr>
              <w:snapToGrid w:val="0"/>
            </w:pPr>
          </w:p>
        </w:tc>
        <w:tc>
          <w:tcPr>
            <w:tcW w:w="1555" w:type="dxa"/>
            <w:tcBorders>
              <w:top w:val="single" w:sz="4" w:space="0" w:color="000000"/>
              <w:left w:val="single" w:sz="4" w:space="0" w:color="000000"/>
              <w:bottom w:val="single" w:sz="4" w:space="0" w:color="000000"/>
              <w:right w:val="nil"/>
            </w:tcBorders>
            <w:vAlign w:val="center"/>
          </w:tcPr>
          <w:p w14:paraId="6477CA4B" w14:textId="77777777" w:rsidR="00636162" w:rsidRDefault="00636162" w:rsidP="00D15CF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2988BF7" w14:textId="77777777" w:rsidR="00636162" w:rsidRDefault="00636162" w:rsidP="00D15CF0">
            <w:pPr>
              <w:snapToGrid w:val="0"/>
            </w:pPr>
          </w:p>
        </w:tc>
      </w:tr>
      <w:tr w:rsidR="00636162" w14:paraId="17E6A398" w14:textId="77777777" w:rsidTr="00D15CF0">
        <w:tc>
          <w:tcPr>
            <w:tcW w:w="3129" w:type="dxa"/>
            <w:tcBorders>
              <w:top w:val="single" w:sz="4" w:space="0" w:color="000000"/>
              <w:left w:val="single" w:sz="4" w:space="0" w:color="000000"/>
              <w:bottom w:val="single" w:sz="4" w:space="0" w:color="000000"/>
              <w:right w:val="nil"/>
            </w:tcBorders>
            <w:hideMark/>
          </w:tcPr>
          <w:p w14:paraId="23AB1999" w14:textId="77777777" w:rsidR="00636162" w:rsidRDefault="00636162" w:rsidP="00D15CF0">
            <w:pPr>
              <w:rPr>
                <w:b/>
              </w:rPr>
            </w:pPr>
            <w:r>
              <w:rPr>
                <w:b/>
              </w:rPr>
              <w:t>C2. CONOSCENZE SPECIFICHE DELL'</w:t>
            </w:r>
          </w:p>
          <w:p w14:paraId="7601BC20" w14:textId="77777777" w:rsidR="00636162" w:rsidRDefault="00636162" w:rsidP="00D15CF0">
            <w:pPr>
              <w:rPr>
                <w:b/>
              </w:rPr>
            </w:pPr>
            <w:r>
              <w:rPr>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3B9B04A5" w14:textId="77777777" w:rsidR="00636162" w:rsidRDefault="00636162" w:rsidP="00D15CF0">
            <w:r>
              <w:t>Max 5</w:t>
            </w:r>
          </w:p>
        </w:tc>
        <w:tc>
          <w:tcPr>
            <w:tcW w:w="1118" w:type="dxa"/>
            <w:tcBorders>
              <w:top w:val="single" w:sz="4" w:space="0" w:color="000000"/>
              <w:left w:val="single" w:sz="4" w:space="0" w:color="000000"/>
              <w:bottom w:val="single" w:sz="4" w:space="0" w:color="000000"/>
              <w:right w:val="nil"/>
            </w:tcBorders>
            <w:hideMark/>
          </w:tcPr>
          <w:p w14:paraId="450E12DF" w14:textId="77777777" w:rsidR="00636162" w:rsidRDefault="00636162" w:rsidP="00D15CF0">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47F6C230" w14:textId="77777777" w:rsidR="00636162" w:rsidRDefault="00636162" w:rsidP="00D15CF0">
            <w:pPr>
              <w:snapToGrid w:val="0"/>
            </w:pPr>
          </w:p>
        </w:tc>
        <w:tc>
          <w:tcPr>
            <w:tcW w:w="1555" w:type="dxa"/>
            <w:tcBorders>
              <w:top w:val="single" w:sz="4" w:space="0" w:color="000000"/>
              <w:left w:val="single" w:sz="4" w:space="0" w:color="000000"/>
              <w:bottom w:val="single" w:sz="4" w:space="0" w:color="000000"/>
              <w:right w:val="nil"/>
            </w:tcBorders>
            <w:vAlign w:val="center"/>
          </w:tcPr>
          <w:p w14:paraId="608488B9" w14:textId="77777777" w:rsidR="00636162" w:rsidRDefault="00636162" w:rsidP="00D15CF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77E0084" w14:textId="77777777" w:rsidR="00636162" w:rsidRDefault="00636162" w:rsidP="00D15CF0">
            <w:pPr>
              <w:snapToGrid w:val="0"/>
            </w:pPr>
          </w:p>
        </w:tc>
      </w:tr>
      <w:tr w:rsidR="00636162" w14:paraId="2BE2583E" w14:textId="77777777" w:rsidTr="00D15CF0">
        <w:tc>
          <w:tcPr>
            <w:tcW w:w="3129" w:type="dxa"/>
            <w:tcBorders>
              <w:top w:val="single" w:sz="4" w:space="0" w:color="000000"/>
              <w:left w:val="single" w:sz="4" w:space="0" w:color="000000"/>
              <w:bottom w:val="single" w:sz="4" w:space="0" w:color="000000"/>
              <w:right w:val="nil"/>
            </w:tcBorders>
            <w:hideMark/>
          </w:tcPr>
          <w:p w14:paraId="061EB751" w14:textId="77777777" w:rsidR="00636162" w:rsidRDefault="00636162" w:rsidP="00D15CF0">
            <w:pPr>
              <w:rPr>
                <w:b/>
              </w:rPr>
            </w:pPr>
            <w:r>
              <w:rPr>
                <w:b/>
              </w:rPr>
              <w:t>C3. CONOSCENZE SPECIFICHE DELL'</w:t>
            </w:r>
          </w:p>
          <w:p w14:paraId="636B61A2" w14:textId="77777777" w:rsidR="00636162" w:rsidRDefault="00636162" w:rsidP="00D15CF0">
            <w:pPr>
              <w:rPr>
                <w:b/>
              </w:rPr>
            </w:pPr>
            <w:r>
              <w:rPr>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298D816F" w14:textId="77777777" w:rsidR="00636162" w:rsidRDefault="00636162" w:rsidP="00D15CF0">
            <w:r>
              <w:t>Max 10</w:t>
            </w:r>
          </w:p>
        </w:tc>
        <w:tc>
          <w:tcPr>
            <w:tcW w:w="1118" w:type="dxa"/>
            <w:tcBorders>
              <w:top w:val="single" w:sz="4" w:space="0" w:color="000000"/>
              <w:left w:val="single" w:sz="4" w:space="0" w:color="000000"/>
              <w:bottom w:val="single" w:sz="4" w:space="0" w:color="000000"/>
              <w:right w:val="nil"/>
            </w:tcBorders>
            <w:hideMark/>
          </w:tcPr>
          <w:p w14:paraId="34AB4349" w14:textId="77777777" w:rsidR="00636162" w:rsidRDefault="00636162" w:rsidP="00D15CF0">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294117B2" w14:textId="77777777" w:rsidR="00636162" w:rsidRDefault="00636162" w:rsidP="00D15CF0">
            <w:pPr>
              <w:snapToGrid w:val="0"/>
            </w:pPr>
          </w:p>
        </w:tc>
        <w:tc>
          <w:tcPr>
            <w:tcW w:w="1555" w:type="dxa"/>
            <w:tcBorders>
              <w:top w:val="single" w:sz="4" w:space="0" w:color="000000"/>
              <w:left w:val="single" w:sz="4" w:space="0" w:color="000000"/>
              <w:bottom w:val="single" w:sz="4" w:space="0" w:color="000000"/>
              <w:right w:val="nil"/>
            </w:tcBorders>
            <w:vAlign w:val="center"/>
          </w:tcPr>
          <w:p w14:paraId="4136C8C7" w14:textId="77777777" w:rsidR="00636162" w:rsidRDefault="00636162" w:rsidP="00D15CF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DC14E36" w14:textId="77777777" w:rsidR="00636162" w:rsidRDefault="00636162" w:rsidP="00D15CF0">
            <w:pPr>
              <w:snapToGrid w:val="0"/>
            </w:pPr>
          </w:p>
        </w:tc>
      </w:tr>
      <w:tr w:rsidR="00636162" w14:paraId="194B0404" w14:textId="77777777" w:rsidTr="00D15CF0">
        <w:tc>
          <w:tcPr>
            <w:tcW w:w="3129" w:type="dxa"/>
            <w:tcBorders>
              <w:top w:val="single" w:sz="4" w:space="0" w:color="000000"/>
              <w:left w:val="single" w:sz="4" w:space="0" w:color="000000"/>
              <w:bottom w:val="single" w:sz="4" w:space="0" w:color="000000"/>
              <w:right w:val="nil"/>
            </w:tcBorders>
            <w:hideMark/>
          </w:tcPr>
          <w:p w14:paraId="25600849" w14:textId="77777777" w:rsidR="00636162" w:rsidRDefault="00636162" w:rsidP="00D15CF0">
            <w:pPr>
              <w:rPr>
                <w:b/>
              </w:rPr>
            </w:pPr>
            <w:r>
              <w:rPr>
                <w:b/>
              </w:rPr>
              <w:t>C4. CONOSCENZE SPECIFICHE DELL'</w:t>
            </w:r>
          </w:p>
          <w:p w14:paraId="702A901D" w14:textId="77777777" w:rsidR="00636162" w:rsidRDefault="00636162" w:rsidP="00D15CF0">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2BE7A032" w14:textId="77777777" w:rsidR="00636162" w:rsidRDefault="00636162" w:rsidP="00D15CF0">
            <w:r>
              <w:t>Max 10</w:t>
            </w:r>
          </w:p>
        </w:tc>
        <w:tc>
          <w:tcPr>
            <w:tcW w:w="1118" w:type="dxa"/>
            <w:tcBorders>
              <w:top w:val="single" w:sz="4" w:space="0" w:color="000000"/>
              <w:left w:val="single" w:sz="4" w:space="0" w:color="000000"/>
              <w:bottom w:val="single" w:sz="4" w:space="0" w:color="000000"/>
              <w:right w:val="nil"/>
            </w:tcBorders>
            <w:hideMark/>
          </w:tcPr>
          <w:p w14:paraId="6FF97B26" w14:textId="77777777" w:rsidR="00636162" w:rsidRDefault="00636162" w:rsidP="00D15CF0">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50F64A9A" w14:textId="77777777" w:rsidR="00636162" w:rsidRDefault="00636162" w:rsidP="00D15CF0">
            <w:pPr>
              <w:snapToGrid w:val="0"/>
            </w:pPr>
          </w:p>
        </w:tc>
        <w:tc>
          <w:tcPr>
            <w:tcW w:w="1555" w:type="dxa"/>
            <w:tcBorders>
              <w:top w:val="single" w:sz="4" w:space="0" w:color="000000"/>
              <w:left w:val="single" w:sz="4" w:space="0" w:color="000000"/>
              <w:bottom w:val="single" w:sz="4" w:space="0" w:color="000000"/>
              <w:right w:val="nil"/>
            </w:tcBorders>
            <w:vAlign w:val="center"/>
          </w:tcPr>
          <w:p w14:paraId="1398E212" w14:textId="77777777" w:rsidR="00636162" w:rsidRDefault="00636162" w:rsidP="00D15CF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B258422" w14:textId="77777777" w:rsidR="00636162" w:rsidRDefault="00636162" w:rsidP="00D15CF0">
            <w:pPr>
              <w:snapToGrid w:val="0"/>
            </w:pPr>
          </w:p>
        </w:tc>
      </w:tr>
      <w:tr w:rsidR="00636162" w14:paraId="307D721B" w14:textId="77777777" w:rsidTr="00D15CF0">
        <w:tc>
          <w:tcPr>
            <w:tcW w:w="3129" w:type="dxa"/>
            <w:tcBorders>
              <w:top w:val="single" w:sz="4" w:space="0" w:color="000000"/>
              <w:left w:val="single" w:sz="4" w:space="0" w:color="000000"/>
              <w:bottom w:val="single" w:sz="4" w:space="0" w:color="000000"/>
              <w:right w:val="nil"/>
            </w:tcBorders>
          </w:tcPr>
          <w:p w14:paraId="6DE5C413" w14:textId="77777777" w:rsidR="00636162" w:rsidRDefault="00636162" w:rsidP="00D15CF0">
            <w:pPr>
              <w:rPr>
                <w:b/>
              </w:rPr>
            </w:pPr>
            <w:r>
              <w:rPr>
                <w:b/>
              </w:rPr>
              <w:t>C4. CONOSCENZE SPECIFICHE DELL'</w:t>
            </w:r>
          </w:p>
          <w:p w14:paraId="229FF6B4" w14:textId="77777777" w:rsidR="00636162" w:rsidRDefault="00636162" w:rsidP="00D15CF0">
            <w:pPr>
              <w:rPr>
                <w:b/>
              </w:rPr>
            </w:pPr>
            <w:r>
              <w:rPr>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6DC81D25" w14:textId="77777777" w:rsidR="00636162" w:rsidRDefault="00636162" w:rsidP="00D15CF0">
            <w:r>
              <w:t>Max 10</w:t>
            </w:r>
          </w:p>
        </w:tc>
        <w:tc>
          <w:tcPr>
            <w:tcW w:w="1118" w:type="dxa"/>
            <w:tcBorders>
              <w:top w:val="single" w:sz="4" w:space="0" w:color="000000"/>
              <w:left w:val="single" w:sz="4" w:space="0" w:color="000000"/>
              <w:bottom w:val="single" w:sz="4" w:space="0" w:color="000000"/>
              <w:right w:val="nil"/>
            </w:tcBorders>
          </w:tcPr>
          <w:p w14:paraId="311318C4" w14:textId="77777777" w:rsidR="00636162" w:rsidRDefault="00636162" w:rsidP="00D15CF0">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44A9E8A6" w14:textId="77777777" w:rsidR="00636162" w:rsidRDefault="00636162" w:rsidP="00D15CF0">
            <w:pPr>
              <w:snapToGrid w:val="0"/>
            </w:pPr>
          </w:p>
        </w:tc>
        <w:tc>
          <w:tcPr>
            <w:tcW w:w="1555" w:type="dxa"/>
            <w:tcBorders>
              <w:top w:val="single" w:sz="4" w:space="0" w:color="000000"/>
              <w:left w:val="single" w:sz="4" w:space="0" w:color="000000"/>
              <w:bottom w:val="single" w:sz="4" w:space="0" w:color="000000"/>
              <w:right w:val="nil"/>
            </w:tcBorders>
            <w:vAlign w:val="center"/>
          </w:tcPr>
          <w:p w14:paraId="454F1327" w14:textId="77777777" w:rsidR="00636162" w:rsidRDefault="00636162" w:rsidP="00D15CF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59E99C3" w14:textId="77777777" w:rsidR="00636162" w:rsidRDefault="00636162" w:rsidP="00D15CF0">
            <w:pPr>
              <w:snapToGrid w:val="0"/>
            </w:pPr>
          </w:p>
        </w:tc>
      </w:tr>
      <w:tr w:rsidR="00636162" w14:paraId="797B1AFB" w14:textId="77777777" w:rsidTr="00D15CF0">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578F4C5A" w14:textId="77777777" w:rsidR="00636162" w:rsidRDefault="00636162" w:rsidP="00D15CF0">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2F70EAAB" w14:textId="77777777" w:rsidR="00636162" w:rsidRDefault="00636162" w:rsidP="00D15CF0">
            <w:pPr>
              <w:snapToGrid w:val="0"/>
            </w:pPr>
          </w:p>
        </w:tc>
        <w:tc>
          <w:tcPr>
            <w:tcW w:w="1555" w:type="dxa"/>
            <w:tcBorders>
              <w:top w:val="single" w:sz="4" w:space="0" w:color="000000"/>
              <w:left w:val="single" w:sz="4" w:space="0" w:color="000000"/>
              <w:bottom w:val="single" w:sz="4" w:space="0" w:color="000000"/>
              <w:right w:val="nil"/>
            </w:tcBorders>
            <w:vAlign w:val="center"/>
          </w:tcPr>
          <w:p w14:paraId="19E77106" w14:textId="77777777" w:rsidR="00636162" w:rsidRDefault="00636162" w:rsidP="00D15CF0">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EE7B0EB" w14:textId="77777777" w:rsidR="00636162" w:rsidRDefault="00636162" w:rsidP="00D15CF0">
            <w:pPr>
              <w:snapToGrid w:val="0"/>
            </w:pPr>
          </w:p>
        </w:tc>
      </w:tr>
    </w:tbl>
    <w:p w14:paraId="02C719CE" w14:textId="77777777" w:rsidR="00636162" w:rsidRDefault="00636162" w:rsidP="00636162">
      <w:pPr>
        <w:autoSpaceDE w:val="0"/>
        <w:spacing w:after="200"/>
        <w:mirrorIndents/>
        <w:rPr>
          <w:rFonts w:ascii="Arial" w:eastAsiaTheme="minorEastAsia" w:hAnsi="Arial" w:cs="Arial"/>
          <w:sz w:val="18"/>
          <w:szCs w:val="18"/>
        </w:rPr>
      </w:pPr>
    </w:p>
    <w:p w14:paraId="2B35A8D0" w14:textId="77777777" w:rsidR="00636162" w:rsidRDefault="00636162" w:rsidP="00636162">
      <w:pPr>
        <w:autoSpaceDE w:val="0"/>
        <w:spacing w:line="480" w:lineRule="auto"/>
        <w:jc w:val="both"/>
        <w:rPr>
          <w:rFonts w:ascii="Arial" w:hAnsi="Arial" w:cs="Arial"/>
          <w:sz w:val="18"/>
          <w:szCs w:val="18"/>
        </w:rPr>
      </w:pPr>
    </w:p>
    <w:p w14:paraId="4499F726" w14:textId="77777777" w:rsidR="00636162" w:rsidRDefault="00636162" w:rsidP="00636162">
      <w:pPr>
        <w:autoSpaceDE w:val="0"/>
        <w:spacing w:line="480" w:lineRule="auto"/>
        <w:jc w:val="both"/>
        <w:rPr>
          <w:rFonts w:ascii="Arial" w:hAnsi="Arial" w:cs="Arial"/>
          <w:sz w:val="18"/>
          <w:szCs w:val="18"/>
        </w:rPr>
      </w:pPr>
    </w:p>
    <w:p w14:paraId="61AB5780" w14:textId="77777777" w:rsidR="00636162" w:rsidRDefault="00636162" w:rsidP="00636162">
      <w:pPr>
        <w:autoSpaceDE w:val="0"/>
        <w:spacing w:line="480" w:lineRule="auto"/>
        <w:jc w:val="both"/>
        <w:rPr>
          <w:rFonts w:ascii="Arial" w:hAnsi="Arial" w:cs="Arial"/>
          <w:sz w:val="18"/>
          <w:szCs w:val="18"/>
        </w:rPr>
      </w:pPr>
    </w:p>
    <w:p w14:paraId="0548BC85" w14:textId="77777777" w:rsidR="00636162" w:rsidRDefault="00636162" w:rsidP="00636162">
      <w:pPr>
        <w:autoSpaceDE w:val="0"/>
        <w:spacing w:line="480" w:lineRule="auto"/>
        <w:jc w:val="both"/>
        <w:rPr>
          <w:rFonts w:ascii="Arial" w:hAnsi="Arial" w:cs="Arial"/>
          <w:sz w:val="18"/>
          <w:szCs w:val="18"/>
        </w:rPr>
      </w:pPr>
    </w:p>
    <w:p w14:paraId="5274E6D3" w14:textId="77777777" w:rsidR="00636162" w:rsidRDefault="00636162" w:rsidP="00636162">
      <w:pPr>
        <w:autoSpaceDE w:val="0"/>
        <w:spacing w:line="480" w:lineRule="auto"/>
        <w:jc w:val="both"/>
        <w:rPr>
          <w:rFonts w:ascii="Arial" w:hAnsi="Arial" w:cs="Arial"/>
          <w:sz w:val="18"/>
          <w:szCs w:val="18"/>
        </w:rPr>
      </w:pPr>
    </w:p>
    <w:p w14:paraId="69C80271" w14:textId="77777777" w:rsidR="00636162" w:rsidRDefault="00636162" w:rsidP="00636162">
      <w:pPr>
        <w:autoSpaceDE w:val="0"/>
        <w:spacing w:line="480" w:lineRule="auto"/>
        <w:jc w:val="both"/>
        <w:rPr>
          <w:rFonts w:ascii="Arial" w:hAnsi="Arial" w:cs="Arial"/>
          <w:sz w:val="18"/>
          <w:szCs w:val="18"/>
        </w:rPr>
      </w:pPr>
    </w:p>
    <w:p w14:paraId="3912A86E" w14:textId="77777777" w:rsidR="00636162" w:rsidRDefault="00636162" w:rsidP="00636162">
      <w:pPr>
        <w:autoSpaceDE w:val="0"/>
        <w:spacing w:line="480" w:lineRule="auto"/>
        <w:jc w:val="both"/>
        <w:rPr>
          <w:rFonts w:ascii="Arial" w:hAnsi="Arial" w:cs="Arial"/>
          <w:sz w:val="18"/>
          <w:szCs w:val="18"/>
        </w:rPr>
      </w:pPr>
    </w:p>
    <w:p w14:paraId="1BD455B6" w14:textId="77777777" w:rsidR="00636162" w:rsidRDefault="00636162" w:rsidP="00636162">
      <w:pPr>
        <w:autoSpaceDE w:val="0"/>
        <w:spacing w:line="480" w:lineRule="auto"/>
        <w:jc w:val="both"/>
        <w:rPr>
          <w:rFonts w:ascii="Arial" w:hAnsi="Arial" w:cs="Arial"/>
          <w:sz w:val="18"/>
          <w:szCs w:val="18"/>
        </w:rPr>
      </w:pPr>
    </w:p>
    <w:p w14:paraId="3BE8E11D" w14:textId="77777777" w:rsidR="00636162" w:rsidRDefault="00636162" w:rsidP="00636162">
      <w:pPr>
        <w:autoSpaceDE w:val="0"/>
        <w:spacing w:line="480" w:lineRule="auto"/>
        <w:jc w:val="both"/>
        <w:rPr>
          <w:rFonts w:ascii="Arial" w:hAnsi="Arial" w:cs="Arial"/>
          <w:sz w:val="18"/>
          <w:szCs w:val="18"/>
        </w:rPr>
      </w:pPr>
    </w:p>
    <w:p w14:paraId="7010DFA3" w14:textId="77777777" w:rsidR="00636162" w:rsidRDefault="00636162" w:rsidP="00636162">
      <w:pPr>
        <w:autoSpaceDE w:val="0"/>
        <w:spacing w:line="480" w:lineRule="auto"/>
        <w:jc w:val="both"/>
        <w:rPr>
          <w:rFonts w:ascii="Arial" w:hAnsi="Arial" w:cs="Arial"/>
          <w:sz w:val="18"/>
          <w:szCs w:val="18"/>
        </w:rPr>
      </w:pPr>
    </w:p>
    <w:p w14:paraId="526062B4" w14:textId="77777777" w:rsidR="00636162" w:rsidRDefault="00636162" w:rsidP="00636162">
      <w:pPr>
        <w:autoSpaceDE w:val="0"/>
        <w:spacing w:line="480" w:lineRule="auto"/>
        <w:jc w:val="both"/>
        <w:rPr>
          <w:rFonts w:ascii="Arial" w:hAnsi="Arial" w:cs="Arial"/>
          <w:sz w:val="18"/>
          <w:szCs w:val="18"/>
        </w:rPr>
      </w:pPr>
    </w:p>
    <w:p w14:paraId="56B78235" w14:textId="77777777" w:rsidR="00636162" w:rsidRDefault="00636162" w:rsidP="00636162">
      <w:pPr>
        <w:autoSpaceDE w:val="0"/>
        <w:spacing w:line="480" w:lineRule="auto"/>
        <w:jc w:val="both"/>
        <w:rPr>
          <w:rFonts w:ascii="Arial" w:hAnsi="Arial" w:cs="Arial"/>
          <w:sz w:val="18"/>
          <w:szCs w:val="18"/>
        </w:rPr>
      </w:pPr>
    </w:p>
    <w:p w14:paraId="590B1DE5" w14:textId="77777777" w:rsidR="00636162" w:rsidRDefault="00636162" w:rsidP="00636162">
      <w:pPr>
        <w:autoSpaceDE w:val="0"/>
        <w:spacing w:line="480" w:lineRule="auto"/>
        <w:jc w:val="both"/>
        <w:rPr>
          <w:rFonts w:ascii="Arial" w:hAnsi="Arial" w:cs="Arial"/>
          <w:sz w:val="18"/>
          <w:szCs w:val="18"/>
        </w:rPr>
      </w:pPr>
    </w:p>
    <w:p w14:paraId="1A86B096" w14:textId="77777777" w:rsidR="00636162" w:rsidRDefault="00636162" w:rsidP="00636162">
      <w:pPr>
        <w:autoSpaceDE w:val="0"/>
        <w:spacing w:line="480" w:lineRule="auto"/>
        <w:jc w:val="both"/>
        <w:rPr>
          <w:rFonts w:ascii="Arial" w:hAnsi="Arial" w:cs="Arial"/>
          <w:sz w:val="18"/>
          <w:szCs w:val="18"/>
        </w:rPr>
      </w:pPr>
    </w:p>
    <w:p w14:paraId="3C312E87" w14:textId="77777777" w:rsidR="00636162" w:rsidRDefault="00636162" w:rsidP="00636162">
      <w:pPr>
        <w:autoSpaceDE w:val="0"/>
        <w:spacing w:line="480" w:lineRule="auto"/>
        <w:jc w:val="both"/>
        <w:rPr>
          <w:rFonts w:ascii="Arial" w:hAnsi="Arial" w:cs="Arial"/>
          <w:sz w:val="18"/>
          <w:szCs w:val="18"/>
        </w:rPr>
      </w:pPr>
    </w:p>
    <w:p w14:paraId="45D2C82F" w14:textId="77777777" w:rsidR="00636162" w:rsidRDefault="00636162" w:rsidP="00636162">
      <w:pPr>
        <w:autoSpaceDE w:val="0"/>
        <w:spacing w:line="480" w:lineRule="auto"/>
        <w:jc w:val="both"/>
        <w:rPr>
          <w:rFonts w:ascii="Arial" w:hAnsi="Arial" w:cs="Arial"/>
          <w:sz w:val="18"/>
          <w:szCs w:val="18"/>
        </w:rPr>
      </w:pPr>
    </w:p>
    <w:p w14:paraId="4256966E" w14:textId="77777777" w:rsidR="00636162" w:rsidRDefault="00636162" w:rsidP="00636162">
      <w:pPr>
        <w:autoSpaceDE w:val="0"/>
        <w:spacing w:line="480" w:lineRule="auto"/>
        <w:jc w:val="both"/>
        <w:rPr>
          <w:rFonts w:ascii="Arial" w:hAnsi="Arial" w:cs="Arial"/>
          <w:sz w:val="18"/>
          <w:szCs w:val="18"/>
        </w:rPr>
      </w:pPr>
    </w:p>
    <w:p w14:paraId="0ED5CE42" w14:textId="77777777" w:rsidR="00636162" w:rsidRDefault="00636162" w:rsidP="00636162">
      <w:pPr>
        <w:autoSpaceDE w:val="0"/>
        <w:spacing w:line="480" w:lineRule="auto"/>
        <w:jc w:val="both"/>
        <w:rPr>
          <w:rFonts w:ascii="Arial" w:hAnsi="Arial" w:cs="Arial"/>
          <w:sz w:val="18"/>
          <w:szCs w:val="18"/>
        </w:rPr>
      </w:pPr>
    </w:p>
    <w:p w14:paraId="3B567AB7" w14:textId="77777777" w:rsidR="00636162" w:rsidRDefault="00636162" w:rsidP="00636162">
      <w:pPr>
        <w:autoSpaceDE w:val="0"/>
        <w:spacing w:line="480" w:lineRule="auto"/>
        <w:jc w:val="both"/>
        <w:rPr>
          <w:rFonts w:ascii="Arial" w:hAnsi="Arial" w:cs="Arial"/>
          <w:sz w:val="18"/>
          <w:szCs w:val="18"/>
        </w:rPr>
      </w:pPr>
    </w:p>
    <w:p w14:paraId="7FAE95EB" w14:textId="77777777" w:rsidR="00636162" w:rsidRDefault="00636162" w:rsidP="00636162">
      <w:pPr>
        <w:autoSpaceDE w:val="0"/>
        <w:spacing w:line="480" w:lineRule="auto"/>
        <w:jc w:val="both"/>
        <w:rPr>
          <w:rFonts w:ascii="Arial" w:hAnsi="Arial" w:cs="Arial"/>
          <w:sz w:val="18"/>
          <w:szCs w:val="18"/>
        </w:rPr>
      </w:pPr>
    </w:p>
    <w:p w14:paraId="67BA5799" w14:textId="77777777" w:rsidR="00636162" w:rsidRDefault="00636162" w:rsidP="00636162">
      <w:pPr>
        <w:autoSpaceDE w:val="0"/>
        <w:spacing w:line="480" w:lineRule="auto"/>
        <w:jc w:val="both"/>
        <w:rPr>
          <w:rFonts w:ascii="Arial" w:hAnsi="Arial" w:cs="Arial"/>
          <w:sz w:val="18"/>
          <w:szCs w:val="18"/>
        </w:rPr>
      </w:pPr>
    </w:p>
    <w:p w14:paraId="72BF72E7" w14:textId="77777777" w:rsidR="00636162" w:rsidRDefault="00636162" w:rsidP="00636162">
      <w:pPr>
        <w:autoSpaceDE w:val="0"/>
        <w:spacing w:line="480" w:lineRule="auto"/>
        <w:jc w:val="both"/>
        <w:rPr>
          <w:rFonts w:ascii="Arial" w:hAnsi="Arial" w:cs="Arial"/>
          <w:sz w:val="18"/>
          <w:szCs w:val="18"/>
        </w:rPr>
      </w:pPr>
    </w:p>
    <w:p w14:paraId="35A7FE75" w14:textId="77777777" w:rsidR="00636162" w:rsidRDefault="00636162" w:rsidP="00636162">
      <w:pPr>
        <w:autoSpaceDE w:val="0"/>
        <w:spacing w:line="480" w:lineRule="auto"/>
        <w:jc w:val="both"/>
        <w:rPr>
          <w:rFonts w:ascii="Arial" w:hAnsi="Arial" w:cs="Arial"/>
          <w:sz w:val="18"/>
          <w:szCs w:val="18"/>
        </w:rPr>
      </w:pPr>
    </w:p>
    <w:p w14:paraId="08D98FC5" w14:textId="77777777" w:rsidR="00636162" w:rsidRDefault="00636162" w:rsidP="00636162">
      <w:pPr>
        <w:autoSpaceDE w:val="0"/>
        <w:spacing w:line="480" w:lineRule="auto"/>
        <w:jc w:val="both"/>
        <w:rPr>
          <w:rFonts w:ascii="Arial" w:hAnsi="Arial" w:cs="Arial"/>
          <w:sz w:val="18"/>
          <w:szCs w:val="18"/>
        </w:rPr>
      </w:pPr>
    </w:p>
    <w:p w14:paraId="7621A58F" w14:textId="77777777" w:rsidR="00636162" w:rsidRDefault="00636162" w:rsidP="00636162">
      <w:pPr>
        <w:autoSpaceDE w:val="0"/>
        <w:spacing w:line="480" w:lineRule="auto"/>
        <w:jc w:val="both"/>
        <w:rPr>
          <w:rFonts w:ascii="Arial" w:hAnsi="Arial" w:cs="Arial"/>
          <w:sz w:val="18"/>
          <w:szCs w:val="18"/>
        </w:rPr>
      </w:pPr>
    </w:p>
    <w:p w14:paraId="1D6D3410" w14:textId="77777777" w:rsidR="00636162" w:rsidRDefault="00636162" w:rsidP="00636162">
      <w:pPr>
        <w:autoSpaceDE w:val="0"/>
        <w:spacing w:line="480" w:lineRule="auto"/>
        <w:jc w:val="both"/>
        <w:rPr>
          <w:rFonts w:ascii="Arial"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636162" w:rsidRPr="00224783" w14:paraId="34B382D0" w14:textId="77777777" w:rsidTr="00D15CF0">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017305D6" w14:textId="77777777" w:rsidR="00636162" w:rsidRPr="00224783" w:rsidRDefault="00636162" w:rsidP="00D15CF0">
            <w:pPr>
              <w:jc w:val="center"/>
              <w:rPr>
                <w:b/>
                <w:sz w:val="28"/>
                <w:szCs w:val="28"/>
              </w:rPr>
            </w:pPr>
            <w:r>
              <w:rPr>
                <w:b/>
                <w:bCs/>
                <w:sz w:val="24"/>
                <w:szCs w:val="24"/>
              </w:rPr>
              <w:br w:type="page"/>
            </w:r>
            <w:r w:rsidRPr="00224783">
              <w:rPr>
                <w:b/>
                <w:sz w:val="28"/>
                <w:szCs w:val="28"/>
              </w:rPr>
              <w:t xml:space="preserve">GRIGLIA DI VALUTAZIONE DEI TITOLI PER </w:t>
            </w:r>
            <w:r w:rsidRPr="00636162">
              <w:rPr>
                <w:b/>
                <w:sz w:val="32"/>
                <w:szCs w:val="32"/>
                <w:highlight w:val="yellow"/>
              </w:rPr>
              <w:t>TUTOR D’AULA</w:t>
            </w:r>
            <w:r>
              <w:rPr>
                <w:b/>
                <w:sz w:val="32"/>
                <w:szCs w:val="32"/>
              </w:rPr>
              <w:t xml:space="preserve"> </w:t>
            </w:r>
          </w:p>
        </w:tc>
      </w:tr>
      <w:tr w:rsidR="00636162" w:rsidRPr="00B2430C" w14:paraId="75DFA420" w14:textId="77777777" w:rsidTr="00D15CF0">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65AE3583" w14:textId="77777777" w:rsidR="00636162" w:rsidRDefault="00636162" w:rsidP="00D15CF0">
            <w:pPr>
              <w:snapToGrid w:val="0"/>
              <w:rPr>
                <w:b/>
                <w:sz w:val="22"/>
                <w:szCs w:val="22"/>
              </w:rPr>
            </w:pPr>
            <w:r>
              <w:rPr>
                <w:b/>
                <w:sz w:val="22"/>
                <w:szCs w:val="22"/>
                <w:u w:val="single"/>
              </w:rPr>
              <w:t>Criteri di ammissione:</w:t>
            </w:r>
            <w:r>
              <w:rPr>
                <w:b/>
                <w:sz w:val="22"/>
                <w:szCs w:val="22"/>
              </w:rPr>
              <w:t xml:space="preserve"> </w:t>
            </w:r>
          </w:p>
          <w:p w14:paraId="6747C0A9" w14:textId="77777777" w:rsidR="00636162" w:rsidRPr="00B2430C" w:rsidRDefault="00636162" w:rsidP="00636162">
            <w:pPr>
              <w:pStyle w:val="Paragrafoelenco"/>
              <w:numPr>
                <w:ilvl w:val="0"/>
                <w:numId w:val="11"/>
              </w:numPr>
              <w:contextualSpacing w:val="0"/>
              <w:rPr>
                <w:b/>
              </w:rPr>
            </w:pPr>
            <w:r w:rsidRPr="00B2430C">
              <w:rPr>
                <w:b/>
                <w:sz w:val="22"/>
                <w:szCs w:val="22"/>
              </w:rPr>
              <w:t xml:space="preserve">essere in possesso dei requisiti di cui all’articolo </w:t>
            </w:r>
            <w:r>
              <w:rPr>
                <w:b/>
                <w:sz w:val="22"/>
                <w:szCs w:val="22"/>
              </w:rPr>
              <w:t>9</w:t>
            </w:r>
            <w:r w:rsidRPr="00B2430C">
              <w:rPr>
                <w:b/>
                <w:sz w:val="22"/>
                <w:szCs w:val="22"/>
              </w:rPr>
              <w:t xml:space="preserve"> per il ruolo per cui si presenta domanda</w:t>
            </w:r>
          </w:p>
          <w:p w14:paraId="46B7024A" w14:textId="77777777" w:rsidR="00636162" w:rsidRPr="00B2430C" w:rsidRDefault="00636162" w:rsidP="00636162">
            <w:pPr>
              <w:pStyle w:val="Paragrafoelenco"/>
              <w:numPr>
                <w:ilvl w:val="0"/>
                <w:numId w:val="11"/>
              </w:numPr>
              <w:contextualSpacing w:val="0"/>
              <w:rPr>
                <w:b/>
              </w:rPr>
            </w:pPr>
            <w:r>
              <w:rPr>
                <w:b/>
                <w:sz w:val="22"/>
                <w:szCs w:val="22"/>
              </w:rPr>
              <w:t>essere docente interno per tutto il periodo dell’incarico</w:t>
            </w:r>
          </w:p>
        </w:tc>
      </w:tr>
      <w:tr w:rsidR="00636162" w14:paraId="1F4CBCE0" w14:textId="77777777" w:rsidTr="00D15CF0">
        <w:tc>
          <w:tcPr>
            <w:tcW w:w="5383" w:type="dxa"/>
            <w:gridSpan w:val="3"/>
            <w:tcBorders>
              <w:top w:val="single" w:sz="4" w:space="0" w:color="000000"/>
              <w:left w:val="single" w:sz="4" w:space="0" w:color="000000"/>
              <w:bottom w:val="single" w:sz="4" w:space="0" w:color="000000"/>
            </w:tcBorders>
            <w:vAlign w:val="center"/>
          </w:tcPr>
          <w:p w14:paraId="1FA85843" w14:textId="77777777" w:rsidR="00636162" w:rsidRDefault="00636162" w:rsidP="00D15CF0">
            <w:pPr>
              <w:snapToGrid w:val="0"/>
              <w:rPr>
                <w:b/>
              </w:rPr>
            </w:pPr>
          </w:p>
          <w:p w14:paraId="184EC6E7" w14:textId="77777777" w:rsidR="00636162" w:rsidRPr="00166AF8" w:rsidRDefault="00636162" w:rsidP="00D15CF0">
            <w:pPr>
              <w:snapToGrid w:val="0"/>
              <w:rPr>
                <w:b/>
              </w:rPr>
            </w:pPr>
            <w:r w:rsidRPr="00166AF8">
              <w:rPr>
                <w:b/>
              </w:rPr>
              <w:t>L' ISTRUZIONE, LA FORMAZIONE</w:t>
            </w:r>
          </w:p>
          <w:p w14:paraId="2131471D" w14:textId="77777777" w:rsidR="00636162" w:rsidRDefault="00636162" w:rsidP="00D15CF0">
            <w:pPr>
              <w:snapToGrid w:val="0"/>
              <w:jc w:val="center"/>
              <w:rPr>
                <w:b/>
              </w:rPr>
            </w:pPr>
            <w:r w:rsidRPr="00166AF8">
              <w:rPr>
                <w:b/>
              </w:rPr>
              <w:t>NELLO SPECIFICO SETTORE IN CUI SI CONCORRE</w:t>
            </w:r>
          </w:p>
          <w:p w14:paraId="7A81EA0A" w14:textId="77777777" w:rsidR="00636162" w:rsidRDefault="00636162" w:rsidP="00D15CF0">
            <w:pPr>
              <w:snapToGrid w:val="0"/>
              <w:jc w:val="center"/>
              <w:rPr>
                <w:b/>
              </w:rPr>
            </w:pPr>
          </w:p>
        </w:tc>
        <w:tc>
          <w:tcPr>
            <w:tcW w:w="1397" w:type="dxa"/>
            <w:tcBorders>
              <w:top w:val="single" w:sz="4" w:space="0" w:color="000000"/>
              <w:left w:val="single" w:sz="4" w:space="0" w:color="000000"/>
              <w:bottom w:val="single" w:sz="4" w:space="0" w:color="000000"/>
            </w:tcBorders>
            <w:vAlign w:val="center"/>
          </w:tcPr>
          <w:p w14:paraId="64FC7EE9" w14:textId="77777777" w:rsidR="00636162" w:rsidRDefault="00636162" w:rsidP="00D15CF0">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vAlign w:val="center"/>
          </w:tcPr>
          <w:p w14:paraId="459DA575" w14:textId="77777777" w:rsidR="00636162" w:rsidRDefault="00636162" w:rsidP="00D15CF0">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4BE15A29" w14:textId="77777777" w:rsidR="00636162" w:rsidRDefault="00636162" w:rsidP="00D15CF0">
            <w:pPr>
              <w:jc w:val="center"/>
              <w:rPr>
                <w:b/>
              </w:rPr>
            </w:pPr>
            <w:r>
              <w:rPr>
                <w:b/>
              </w:rPr>
              <w:t>da compilare a cura della commissione</w:t>
            </w:r>
          </w:p>
        </w:tc>
      </w:tr>
      <w:tr w:rsidR="00636162" w14:paraId="75D6461B" w14:textId="77777777" w:rsidTr="00D15CF0">
        <w:tc>
          <w:tcPr>
            <w:tcW w:w="3203" w:type="dxa"/>
            <w:vMerge w:val="restart"/>
            <w:tcBorders>
              <w:top w:val="single" w:sz="4" w:space="0" w:color="000000"/>
              <w:left w:val="single" w:sz="4" w:space="0" w:color="000000"/>
              <w:bottom w:val="single" w:sz="4" w:space="0" w:color="000000"/>
            </w:tcBorders>
            <w:vAlign w:val="center"/>
          </w:tcPr>
          <w:p w14:paraId="5DF69904" w14:textId="77777777" w:rsidR="00636162" w:rsidRPr="00B2753D" w:rsidRDefault="00636162" w:rsidP="00D15CF0">
            <w:r w:rsidRPr="00B2753D">
              <w:rPr>
                <w:b/>
              </w:rPr>
              <w:t xml:space="preserve">A1. LAUREA </w:t>
            </w:r>
          </w:p>
          <w:p w14:paraId="58591EC5" w14:textId="77777777" w:rsidR="00636162" w:rsidRPr="00B2430C" w:rsidRDefault="00636162" w:rsidP="00D15CF0">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6DFE501E" w14:textId="77777777" w:rsidR="00636162" w:rsidRPr="00B2753D" w:rsidRDefault="00636162" w:rsidP="00D15CF0">
            <w:pPr>
              <w:snapToGrid w:val="0"/>
            </w:pPr>
          </w:p>
        </w:tc>
        <w:tc>
          <w:tcPr>
            <w:tcW w:w="1090" w:type="dxa"/>
            <w:tcBorders>
              <w:top w:val="single" w:sz="4" w:space="0" w:color="000000"/>
              <w:left w:val="single" w:sz="4" w:space="0" w:color="000000"/>
              <w:bottom w:val="single" w:sz="4" w:space="0" w:color="000000"/>
            </w:tcBorders>
            <w:vAlign w:val="center"/>
          </w:tcPr>
          <w:p w14:paraId="505485F5" w14:textId="77777777" w:rsidR="00636162" w:rsidRPr="00B2753D" w:rsidRDefault="00636162" w:rsidP="00D15CF0">
            <w:r w:rsidRPr="00B2753D">
              <w:rPr>
                <w:b/>
              </w:rPr>
              <w:t>PUNTI</w:t>
            </w:r>
          </w:p>
        </w:tc>
        <w:tc>
          <w:tcPr>
            <w:tcW w:w="1397" w:type="dxa"/>
            <w:tcBorders>
              <w:top w:val="single" w:sz="4" w:space="0" w:color="000000"/>
              <w:left w:val="single" w:sz="4" w:space="0" w:color="000000"/>
              <w:bottom w:val="single" w:sz="4" w:space="0" w:color="000000"/>
            </w:tcBorders>
            <w:vAlign w:val="center"/>
          </w:tcPr>
          <w:p w14:paraId="55A3F9F8" w14:textId="77777777" w:rsidR="00636162" w:rsidRPr="00B2753D" w:rsidRDefault="00636162" w:rsidP="00D15CF0">
            <w:pPr>
              <w:snapToGrid w:val="0"/>
            </w:pPr>
          </w:p>
        </w:tc>
        <w:tc>
          <w:tcPr>
            <w:tcW w:w="1560" w:type="dxa"/>
            <w:tcBorders>
              <w:top w:val="single" w:sz="4" w:space="0" w:color="000000"/>
              <w:left w:val="single" w:sz="4" w:space="0" w:color="000000"/>
              <w:bottom w:val="single" w:sz="4" w:space="0" w:color="000000"/>
            </w:tcBorders>
            <w:vAlign w:val="center"/>
          </w:tcPr>
          <w:p w14:paraId="0EB98380" w14:textId="77777777" w:rsidR="00636162" w:rsidRDefault="00636162" w:rsidP="00D15CF0">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DF68842" w14:textId="77777777" w:rsidR="00636162" w:rsidRDefault="00636162" w:rsidP="00D15CF0">
            <w:pPr>
              <w:snapToGrid w:val="0"/>
            </w:pPr>
          </w:p>
        </w:tc>
      </w:tr>
      <w:tr w:rsidR="00636162" w14:paraId="19A0ABB3" w14:textId="77777777" w:rsidTr="00D15CF0">
        <w:tc>
          <w:tcPr>
            <w:tcW w:w="3203" w:type="dxa"/>
            <w:vMerge/>
            <w:tcBorders>
              <w:top w:val="single" w:sz="4" w:space="0" w:color="000000"/>
              <w:left w:val="single" w:sz="4" w:space="0" w:color="000000"/>
              <w:bottom w:val="single" w:sz="4" w:space="0" w:color="000000"/>
            </w:tcBorders>
            <w:vAlign w:val="center"/>
          </w:tcPr>
          <w:p w14:paraId="384C7D02" w14:textId="77777777" w:rsidR="00636162" w:rsidRPr="00B2753D" w:rsidRDefault="00636162" w:rsidP="00D15CF0">
            <w:pPr>
              <w:snapToGrid w:val="0"/>
            </w:pPr>
          </w:p>
        </w:tc>
        <w:tc>
          <w:tcPr>
            <w:tcW w:w="1090" w:type="dxa"/>
            <w:tcBorders>
              <w:top w:val="single" w:sz="4" w:space="0" w:color="000000"/>
              <w:left w:val="single" w:sz="4" w:space="0" w:color="000000"/>
              <w:bottom w:val="single" w:sz="4" w:space="0" w:color="000000"/>
            </w:tcBorders>
          </w:tcPr>
          <w:p w14:paraId="696491A9" w14:textId="77777777" w:rsidR="00636162" w:rsidRPr="00B2753D" w:rsidRDefault="00636162" w:rsidP="00D15CF0">
            <w:pPr>
              <w:rPr>
                <w:b/>
              </w:rPr>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5234FBBA" w14:textId="77777777" w:rsidR="00636162" w:rsidRPr="00B2753D" w:rsidRDefault="00636162" w:rsidP="00D15CF0">
            <w:r>
              <w:rPr>
                <w:b/>
              </w:rPr>
              <w:t>15</w:t>
            </w:r>
          </w:p>
        </w:tc>
        <w:tc>
          <w:tcPr>
            <w:tcW w:w="1397" w:type="dxa"/>
            <w:tcBorders>
              <w:top w:val="single" w:sz="4" w:space="0" w:color="000000"/>
              <w:left w:val="single" w:sz="4" w:space="0" w:color="000000"/>
              <w:bottom w:val="single" w:sz="4" w:space="0" w:color="000000"/>
            </w:tcBorders>
            <w:vAlign w:val="center"/>
          </w:tcPr>
          <w:p w14:paraId="55A9E7A9" w14:textId="77777777" w:rsidR="00636162" w:rsidRPr="00B2753D" w:rsidRDefault="00636162" w:rsidP="00D15CF0">
            <w:pPr>
              <w:snapToGrid w:val="0"/>
            </w:pPr>
          </w:p>
        </w:tc>
        <w:tc>
          <w:tcPr>
            <w:tcW w:w="1560" w:type="dxa"/>
            <w:tcBorders>
              <w:top w:val="single" w:sz="4" w:space="0" w:color="000000"/>
              <w:left w:val="single" w:sz="4" w:space="0" w:color="000000"/>
              <w:bottom w:val="single" w:sz="4" w:space="0" w:color="000000"/>
            </w:tcBorders>
            <w:vAlign w:val="center"/>
          </w:tcPr>
          <w:p w14:paraId="7229171B" w14:textId="77777777" w:rsidR="00636162" w:rsidRDefault="00636162" w:rsidP="00D15CF0">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D686969" w14:textId="77777777" w:rsidR="00636162" w:rsidRDefault="00636162" w:rsidP="00D15CF0">
            <w:pPr>
              <w:snapToGrid w:val="0"/>
            </w:pPr>
          </w:p>
        </w:tc>
      </w:tr>
      <w:tr w:rsidR="00636162" w14:paraId="175B3B83" w14:textId="77777777" w:rsidTr="00D15CF0">
        <w:tc>
          <w:tcPr>
            <w:tcW w:w="3203" w:type="dxa"/>
            <w:tcBorders>
              <w:top w:val="single" w:sz="4" w:space="0" w:color="000000"/>
              <w:left w:val="single" w:sz="4" w:space="0" w:color="000000"/>
              <w:bottom w:val="single" w:sz="4" w:space="0" w:color="000000"/>
            </w:tcBorders>
            <w:vAlign w:val="center"/>
          </w:tcPr>
          <w:p w14:paraId="43E7C19A" w14:textId="77777777" w:rsidR="00636162" w:rsidRDefault="00636162" w:rsidP="00D15CF0">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tcPr>
          <w:p w14:paraId="2CFB070A" w14:textId="77777777" w:rsidR="00636162" w:rsidRPr="00B2753D" w:rsidRDefault="00636162" w:rsidP="00D15CF0">
            <w:pPr>
              <w:snapToGrid w:val="0"/>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3549D929" w14:textId="77777777" w:rsidR="00636162" w:rsidRDefault="00636162" w:rsidP="00D15CF0">
            <w:pPr>
              <w:rPr>
                <w:b/>
              </w:rPr>
            </w:pPr>
            <w:r>
              <w:rPr>
                <w:b/>
              </w:rPr>
              <w:t>10</w:t>
            </w:r>
          </w:p>
        </w:tc>
        <w:tc>
          <w:tcPr>
            <w:tcW w:w="1397" w:type="dxa"/>
            <w:tcBorders>
              <w:top w:val="single" w:sz="4" w:space="0" w:color="000000"/>
              <w:left w:val="single" w:sz="4" w:space="0" w:color="000000"/>
              <w:bottom w:val="single" w:sz="4" w:space="0" w:color="000000"/>
            </w:tcBorders>
            <w:vAlign w:val="center"/>
          </w:tcPr>
          <w:p w14:paraId="6D1CBB28" w14:textId="77777777" w:rsidR="00636162" w:rsidRPr="00B2753D" w:rsidRDefault="00636162" w:rsidP="00D15CF0">
            <w:pPr>
              <w:snapToGrid w:val="0"/>
            </w:pPr>
          </w:p>
        </w:tc>
        <w:tc>
          <w:tcPr>
            <w:tcW w:w="1560" w:type="dxa"/>
            <w:tcBorders>
              <w:top w:val="single" w:sz="4" w:space="0" w:color="000000"/>
              <w:left w:val="single" w:sz="4" w:space="0" w:color="000000"/>
              <w:bottom w:val="single" w:sz="4" w:space="0" w:color="000000"/>
            </w:tcBorders>
            <w:vAlign w:val="center"/>
          </w:tcPr>
          <w:p w14:paraId="0244CF64" w14:textId="77777777" w:rsidR="00636162" w:rsidRDefault="00636162" w:rsidP="00D15CF0">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4D4EB7F" w14:textId="77777777" w:rsidR="00636162" w:rsidRDefault="00636162" w:rsidP="00D15CF0">
            <w:pPr>
              <w:snapToGrid w:val="0"/>
            </w:pPr>
          </w:p>
        </w:tc>
      </w:tr>
      <w:tr w:rsidR="00636162" w14:paraId="2D7C686D" w14:textId="77777777" w:rsidTr="00D15CF0">
        <w:tc>
          <w:tcPr>
            <w:tcW w:w="3203" w:type="dxa"/>
            <w:tcBorders>
              <w:top w:val="single" w:sz="4" w:space="0" w:color="000000"/>
              <w:left w:val="single" w:sz="4" w:space="0" w:color="000000"/>
              <w:bottom w:val="single" w:sz="4" w:space="0" w:color="000000"/>
            </w:tcBorders>
            <w:vAlign w:val="center"/>
          </w:tcPr>
          <w:p w14:paraId="2206C8F0" w14:textId="77777777" w:rsidR="00636162" w:rsidRDefault="00636162" w:rsidP="00D15CF0">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tcPr>
          <w:p w14:paraId="79576970" w14:textId="77777777" w:rsidR="00636162" w:rsidRPr="00B2753D" w:rsidRDefault="00636162" w:rsidP="00D15CF0">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2974EE1E" w14:textId="77777777" w:rsidR="00636162" w:rsidRDefault="00636162" w:rsidP="00D15CF0">
            <w:pPr>
              <w:rPr>
                <w:b/>
              </w:rPr>
            </w:pPr>
            <w:r>
              <w:rPr>
                <w:b/>
              </w:rPr>
              <w:t>5</w:t>
            </w:r>
          </w:p>
        </w:tc>
        <w:tc>
          <w:tcPr>
            <w:tcW w:w="1397" w:type="dxa"/>
            <w:tcBorders>
              <w:top w:val="single" w:sz="4" w:space="0" w:color="000000"/>
              <w:left w:val="single" w:sz="4" w:space="0" w:color="000000"/>
              <w:bottom w:val="single" w:sz="4" w:space="0" w:color="000000"/>
            </w:tcBorders>
            <w:vAlign w:val="center"/>
          </w:tcPr>
          <w:p w14:paraId="05DFB544" w14:textId="77777777" w:rsidR="00636162" w:rsidRPr="00B2753D" w:rsidRDefault="00636162" w:rsidP="00D15CF0">
            <w:pPr>
              <w:snapToGrid w:val="0"/>
            </w:pPr>
          </w:p>
        </w:tc>
        <w:tc>
          <w:tcPr>
            <w:tcW w:w="1560" w:type="dxa"/>
            <w:tcBorders>
              <w:top w:val="single" w:sz="4" w:space="0" w:color="000000"/>
              <w:left w:val="single" w:sz="4" w:space="0" w:color="000000"/>
              <w:bottom w:val="single" w:sz="4" w:space="0" w:color="000000"/>
            </w:tcBorders>
            <w:vAlign w:val="center"/>
          </w:tcPr>
          <w:p w14:paraId="7239A64D" w14:textId="77777777" w:rsidR="00636162" w:rsidRDefault="00636162" w:rsidP="00D15CF0">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8ADC572" w14:textId="77777777" w:rsidR="00636162" w:rsidRDefault="00636162" w:rsidP="00D15CF0">
            <w:pPr>
              <w:snapToGrid w:val="0"/>
            </w:pPr>
          </w:p>
        </w:tc>
      </w:tr>
      <w:tr w:rsidR="00636162" w14:paraId="535A9498" w14:textId="77777777" w:rsidTr="00D15CF0">
        <w:tc>
          <w:tcPr>
            <w:tcW w:w="5383" w:type="dxa"/>
            <w:gridSpan w:val="3"/>
            <w:tcBorders>
              <w:top w:val="single" w:sz="4" w:space="0" w:color="000000"/>
              <w:left w:val="single" w:sz="4" w:space="0" w:color="000000"/>
              <w:bottom w:val="single" w:sz="4" w:space="0" w:color="000000"/>
            </w:tcBorders>
            <w:vAlign w:val="center"/>
          </w:tcPr>
          <w:p w14:paraId="18BEF86A" w14:textId="77777777" w:rsidR="00636162" w:rsidRPr="00B2753D" w:rsidRDefault="00636162" w:rsidP="00D15CF0">
            <w:pPr>
              <w:rPr>
                <w:b/>
              </w:rPr>
            </w:pPr>
          </w:p>
          <w:p w14:paraId="714CB3AD" w14:textId="77777777" w:rsidR="00636162" w:rsidRPr="00B2753D" w:rsidRDefault="00636162" w:rsidP="00D15CF0">
            <w:pPr>
              <w:rPr>
                <w:b/>
              </w:rPr>
            </w:pPr>
            <w:r w:rsidRPr="00B2753D">
              <w:rPr>
                <w:b/>
              </w:rPr>
              <w:t xml:space="preserve">LE CERTIFICAZIONI OTTENUTE  </w:t>
            </w:r>
          </w:p>
          <w:p w14:paraId="2695E464" w14:textId="77777777" w:rsidR="00636162" w:rsidRPr="00B2753D" w:rsidRDefault="00636162" w:rsidP="00D15CF0">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vAlign w:val="center"/>
          </w:tcPr>
          <w:p w14:paraId="5F67A392" w14:textId="77777777" w:rsidR="00636162" w:rsidRPr="00B2753D" w:rsidRDefault="00636162" w:rsidP="00D15CF0">
            <w:pPr>
              <w:snapToGrid w:val="0"/>
            </w:pPr>
          </w:p>
        </w:tc>
        <w:tc>
          <w:tcPr>
            <w:tcW w:w="1560" w:type="dxa"/>
            <w:tcBorders>
              <w:top w:val="single" w:sz="4" w:space="0" w:color="000000"/>
              <w:left w:val="single" w:sz="4" w:space="0" w:color="000000"/>
              <w:bottom w:val="single" w:sz="4" w:space="0" w:color="000000"/>
            </w:tcBorders>
            <w:vAlign w:val="center"/>
          </w:tcPr>
          <w:p w14:paraId="25FB10AD" w14:textId="77777777" w:rsidR="00636162" w:rsidRDefault="00636162" w:rsidP="00D15CF0">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BBB8142" w14:textId="77777777" w:rsidR="00636162" w:rsidRDefault="00636162" w:rsidP="00D15CF0">
            <w:pPr>
              <w:snapToGrid w:val="0"/>
            </w:pPr>
          </w:p>
        </w:tc>
      </w:tr>
      <w:tr w:rsidR="00636162" w14:paraId="70014B5D" w14:textId="77777777" w:rsidTr="00D15CF0">
        <w:tc>
          <w:tcPr>
            <w:tcW w:w="3203" w:type="dxa"/>
            <w:tcBorders>
              <w:top w:val="single" w:sz="4" w:space="0" w:color="000000"/>
              <w:left w:val="single" w:sz="4" w:space="0" w:color="000000"/>
              <w:bottom w:val="single" w:sz="4" w:space="0" w:color="000000"/>
            </w:tcBorders>
            <w:vAlign w:val="center"/>
          </w:tcPr>
          <w:p w14:paraId="55038055" w14:textId="77777777" w:rsidR="00636162" w:rsidRPr="00B2753D" w:rsidRDefault="00636162" w:rsidP="00D15CF0">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vAlign w:val="center"/>
          </w:tcPr>
          <w:p w14:paraId="025F130D" w14:textId="77777777" w:rsidR="00636162" w:rsidRPr="00F41391" w:rsidRDefault="00636162" w:rsidP="00D15CF0">
            <w:r w:rsidRPr="00F41391">
              <w:t xml:space="preserve">Max </w:t>
            </w:r>
            <w:r>
              <w:t>1</w:t>
            </w:r>
          </w:p>
        </w:tc>
        <w:tc>
          <w:tcPr>
            <w:tcW w:w="1090" w:type="dxa"/>
            <w:tcBorders>
              <w:top w:val="single" w:sz="4" w:space="0" w:color="000000"/>
              <w:left w:val="single" w:sz="4" w:space="0" w:color="000000"/>
              <w:bottom w:val="single" w:sz="4" w:space="0" w:color="000000"/>
            </w:tcBorders>
            <w:vAlign w:val="center"/>
          </w:tcPr>
          <w:p w14:paraId="146A88DB" w14:textId="77777777" w:rsidR="00636162" w:rsidRPr="00B2753D" w:rsidRDefault="00636162" w:rsidP="00D15CF0">
            <w:r w:rsidRPr="00B2753D">
              <w:rPr>
                <w:b/>
              </w:rPr>
              <w:t xml:space="preserve">5 punti </w:t>
            </w:r>
          </w:p>
        </w:tc>
        <w:tc>
          <w:tcPr>
            <w:tcW w:w="1397" w:type="dxa"/>
            <w:tcBorders>
              <w:top w:val="single" w:sz="4" w:space="0" w:color="000000"/>
              <w:left w:val="single" w:sz="4" w:space="0" w:color="000000"/>
              <w:bottom w:val="single" w:sz="4" w:space="0" w:color="000000"/>
            </w:tcBorders>
            <w:vAlign w:val="center"/>
          </w:tcPr>
          <w:p w14:paraId="5610F6B4" w14:textId="77777777" w:rsidR="00636162" w:rsidRPr="00B2753D" w:rsidRDefault="00636162" w:rsidP="00D15CF0">
            <w:pPr>
              <w:snapToGrid w:val="0"/>
            </w:pPr>
          </w:p>
        </w:tc>
        <w:tc>
          <w:tcPr>
            <w:tcW w:w="1560" w:type="dxa"/>
            <w:tcBorders>
              <w:top w:val="single" w:sz="4" w:space="0" w:color="000000"/>
              <w:left w:val="single" w:sz="4" w:space="0" w:color="000000"/>
              <w:bottom w:val="single" w:sz="4" w:space="0" w:color="000000"/>
            </w:tcBorders>
            <w:vAlign w:val="center"/>
          </w:tcPr>
          <w:p w14:paraId="63D52A42" w14:textId="77777777" w:rsidR="00636162" w:rsidRDefault="00636162" w:rsidP="00D15CF0">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3C32223" w14:textId="77777777" w:rsidR="00636162" w:rsidRDefault="00636162" w:rsidP="00D15CF0">
            <w:pPr>
              <w:snapToGrid w:val="0"/>
            </w:pPr>
          </w:p>
        </w:tc>
      </w:tr>
      <w:tr w:rsidR="00636162" w14:paraId="0F8A34D3" w14:textId="77777777" w:rsidTr="00D15CF0">
        <w:trPr>
          <w:trHeight w:val="623"/>
        </w:trPr>
        <w:tc>
          <w:tcPr>
            <w:tcW w:w="5383" w:type="dxa"/>
            <w:gridSpan w:val="3"/>
            <w:tcBorders>
              <w:top w:val="single" w:sz="4" w:space="0" w:color="000000"/>
              <w:left w:val="single" w:sz="4" w:space="0" w:color="000000"/>
              <w:bottom w:val="single" w:sz="4" w:space="0" w:color="000000"/>
            </w:tcBorders>
            <w:vAlign w:val="center"/>
          </w:tcPr>
          <w:p w14:paraId="7CB526E4" w14:textId="77777777" w:rsidR="00636162" w:rsidRPr="00B2753D" w:rsidRDefault="00636162" w:rsidP="00D15CF0">
            <w:pPr>
              <w:rPr>
                <w:b/>
              </w:rPr>
            </w:pPr>
          </w:p>
          <w:p w14:paraId="4CA1FFA0" w14:textId="77777777" w:rsidR="00636162" w:rsidRPr="00B2753D" w:rsidRDefault="00636162" w:rsidP="00D15CF0">
            <w:pPr>
              <w:rPr>
                <w:b/>
              </w:rPr>
            </w:pPr>
            <w:r w:rsidRPr="00B2753D">
              <w:rPr>
                <w:b/>
              </w:rPr>
              <w:t>LE ESPERIENZE</w:t>
            </w:r>
          </w:p>
          <w:p w14:paraId="7DD86E45" w14:textId="77777777" w:rsidR="00636162" w:rsidRPr="00B2753D" w:rsidRDefault="00636162" w:rsidP="00D15CF0">
            <w:pPr>
              <w:rPr>
                <w:b/>
                <w:u w:val="single"/>
              </w:rPr>
            </w:pPr>
            <w:r w:rsidRPr="00B2753D">
              <w:rPr>
                <w:b/>
              </w:rPr>
              <w:t xml:space="preserve"> </w:t>
            </w:r>
            <w:r w:rsidRPr="00B2753D">
              <w:rPr>
                <w:b/>
                <w:u w:val="single"/>
              </w:rPr>
              <w:t>NELLO SPECIFICO SETTORE IN CUI SI CONCORRE</w:t>
            </w:r>
          </w:p>
          <w:p w14:paraId="730B4267" w14:textId="77777777" w:rsidR="00636162" w:rsidRPr="00B2753D" w:rsidRDefault="00636162" w:rsidP="00D15CF0"/>
        </w:tc>
        <w:tc>
          <w:tcPr>
            <w:tcW w:w="1397" w:type="dxa"/>
            <w:tcBorders>
              <w:top w:val="single" w:sz="4" w:space="0" w:color="000000"/>
              <w:left w:val="single" w:sz="4" w:space="0" w:color="000000"/>
              <w:bottom w:val="single" w:sz="4" w:space="0" w:color="000000"/>
            </w:tcBorders>
            <w:vAlign w:val="center"/>
          </w:tcPr>
          <w:p w14:paraId="11FF54A5" w14:textId="77777777" w:rsidR="00636162" w:rsidRPr="00B2753D" w:rsidRDefault="00636162" w:rsidP="00D15CF0">
            <w:pPr>
              <w:snapToGrid w:val="0"/>
            </w:pPr>
          </w:p>
        </w:tc>
        <w:tc>
          <w:tcPr>
            <w:tcW w:w="1560" w:type="dxa"/>
            <w:tcBorders>
              <w:top w:val="single" w:sz="4" w:space="0" w:color="000000"/>
              <w:left w:val="single" w:sz="4" w:space="0" w:color="000000"/>
              <w:bottom w:val="single" w:sz="4" w:space="0" w:color="000000"/>
            </w:tcBorders>
            <w:vAlign w:val="center"/>
          </w:tcPr>
          <w:p w14:paraId="0B5EEEB9" w14:textId="77777777" w:rsidR="00636162" w:rsidRDefault="00636162" w:rsidP="00D15CF0">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3F8EC33" w14:textId="77777777" w:rsidR="00636162" w:rsidRDefault="00636162" w:rsidP="00D15CF0">
            <w:pPr>
              <w:snapToGrid w:val="0"/>
            </w:pPr>
          </w:p>
        </w:tc>
      </w:tr>
      <w:tr w:rsidR="00636162" w14:paraId="52C1FCCE" w14:textId="77777777" w:rsidTr="00D15CF0">
        <w:tc>
          <w:tcPr>
            <w:tcW w:w="3203" w:type="dxa"/>
            <w:tcBorders>
              <w:top w:val="single" w:sz="4" w:space="0" w:color="000000"/>
              <w:left w:val="single" w:sz="4" w:space="0" w:color="000000"/>
              <w:bottom w:val="single" w:sz="4" w:space="0" w:color="000000"/>
            </w:tcBorders>
            <w:vAlign w:val="center"/>
          </w:tcPr>
          <w:p w14:paraId="44194364" w14:textId="77777777" w:rsidR="00636162" w:rsidRPr="00B2753D" w:rsidRDefault="00636162" w:rsidP="00D15CF0">
            <w:pPr>
              <w:rPr>
                <w:b/>
              </w:rPr>
            </w:pPr>
            <w:r>
              <w:rPr>
                <w:b/>
              </w:rPr>
              <w:t>C1</w:t>
            </w:r>
            <w:r w:rsidRPr="00B2753D">
              <w:rPr>
                <w:b/>
              </w:rPr>
              <w:t xml:space="preserve">. ESPERIENZE DI TUTOR 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vAlign w:val="center"/>
          </w:tcPr>
          <w:p w14:paraId="183B2AC6" w14:textId="77777777" w:rsidR="00636162" w:rsidRPr="00B2753D" w:rsidRDefault="00636162" w:rsidP="00D15CF0">
            <w:r>
              <w:t>Max 10</w:t>
            </w:r>
          </w:p>
        </w:tc>
        <w:tc>
          <w:tcPr>
            <w:tcW w:w="1090" w:type="dxa"/>
            <w:tcBorders>
              <w:top w:val="single" w:sz="4" w:space="0" w:color="000000"/>
              <w:left w:val="single" w:sz="4" w:space="0" w:color="000000"/>
              <w:bottom w:val="single" w:sz="4" w:space="0" w:color="000000"/>
            </w:tcBorders>
            <w:vAlign w:val="center"/>
          </w:tcPr>
          <w:p w14:paraId="30E4A06F" w14:textId="77777777" w:rsidR="00636162" w:rsidRPr="00B2753D" w:rsidRDefault="00636162" w:rsidP="00D15CF0">
            <w:pPr>
              <w:rPr>
                <w:b/>
              </w:rPr>
            </w:pPr>
            <w:r>
              <w:rPr>
                <w:b/>
              </w:rPr>
              <w:t xml:space="preserve"> 3 </w:t>
            </w:r>
            <w:r w:rsidRPr="00B2753D">
              <w:rPr>
                <w:b/>
              </w:rPr>
              <w:t>punti cad.</w:t>
            </w:r>
          </w:p>
        </w:tc>
        <w:tc>
          <w:tcPr>
            <w:tcW w:w="1397" w:type="dxa"/>
            <w:tcBorders>
              <w:top w:val="single" w:sz="4" w:space="0" w:color="000000"/>
              <w:left w:val="single" w:sz="4" w:space="0" w:color="000000"/>
              <w:bottom w:val="single" w:sz="4" w:space="0" w:color="000000"/>
            </w:tcBorders>
            <w:vAlign w:val="center"/>
          </w:tcPr>
          <w:p w14:paraId="4DEB8622" w14:textId="77777777" w:rsidR="00636162" w:rsidRPr="00B2753D" w:rsidRDefault="00636162" w:rsidP="00D15CF0">
            <w:pPr>
              <w:snapToGrid w:val="0"/>
            </w:pPr>
          </w:p>
        </w:tc>
        <w:tc>
          <w:tcPr>
            <w:tcW w:w="1560" w:type="dxa"/>
            <w:tcBorders>
              <w:top w:val="single" w:sz="4" w:space="0" w:color="000000"/>
              <w:left w:val="single" w:sz="4" w:space="0" w:color="000000"/>
              <w:bottom w:val="single" w:sz="4" w:space="0" w:color="000000"/>
            </w:tcBorders>
            <w:vAlign w:val="center"/>
          </w:tcPr>
          <w:p w14:paraId="5F85AEF3" w14:textId="77777777" w:rsidR="00636162" w:rsidRDefault="00636162" w:rsidP="00D15CF0">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6958FFF" w14:textId="77777777" w:rsidR="00636162" w:rsidRDefault="00636162" w:rsidP="00D15CF0">
            <w:pPr>
              <w:snapToGrid w:val="0"/>
            </w:pPr>
          </w:p>
        </w:tc>
      </w:tr>
      <w:tr w:rsidR="00636162" w14:paraId="2DE61A25" w14:textId="77777777" w:rsidTr="00D15CF0">
        <w:tc>
          <w:tcPr>
            <w:tcW w:w="3203" w:type="dxa"/>
            <w:tcBorders>
              <w:top w:val="single" w:sz="4" w:space="0" w:color="000000"/>
              <w:left w:val="single" w:sz="4" w:space="0" w:color="000000"/>
              <w:bottom w:val="single" w:sz="4" w:space="0" w:color="000000"/>
            </w:tcBorders>
          </w:tcPr>
          <w:p w14:paraId="770C5C80" w14:textId="77777777" w:rsidR="00636162" w:rsidRPr="00B2753D" w:rsidRDefault="00636162" w:rsidP="00D15CF0">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 xml:space="preserve">(PON – POR- </w:t>
            </w:r>
            <w:r>
              <w:rPr>
                <w:b/>
              </w:rPr>
              <w:t xml:space="preserve">PNRR </w:t>
            </w:r>
            <w:r w:rsidRPr="00B2430C">
              <w:rPr>
                <w:b/>
              </w:rPr>
              <w:t>ETC.)</w:t>
            </w:r>
          </w:p>
        </w:tc>
        <w:tc>
          <w:tcPr>
            <w:tcW w:w="1090" w:type="dxa"/>
            <w:tcBorders>
              <w:top w:val="single" w:sz="4" w:space="0" w:color="000000"/>
              <w:left w:val="single" w:sz="4" w:space="0" w:color="000000"/>
              <w:bottom w:val="single" w:sz="4" w:space="0" w:color="000000"/>
            </w:tcBorders>
          </w:tcPr>
          <w:p w14:paraId="30458965" w14:textId="77777777" w:rsidR="00636162" w:rsidRDefault="00636162" w:rsidP="00D15CF0"/>
          <w:p w14:paraId="76B4BAEF" w14:textId="77777777" w:rsidR="00636162" w:rsidRDefault="00636162" w:rsidP="00D15CF0"/>
          <w:p w14:paraId="0E745B76" w14:textId="77777777" w:rsidR="00636162" w:rsidRPr="00B2753D" w:rsidRDefault="00636162" w:rsidP="00D15CF0">
            <w:r w:rsidRPr="002E6215">
              <w:t xml:space="preserve">Max </w:t>
            </w:r>
            <w:r>
              <w:t>10</w:t>
            </w:r>
          </w:p>
        </w:tc>
        <w:tc>
          <w:tcPr>
            <w:tcW w:w="1090" w:type="dxa"/>
            <w:tcBorders>
              <w:top w:val="single" w:sz="4" w:space="0" w:color="000000"/>
              <w:left w:val="single" w:sz="4" w:space="0" w:color="000000"/>
              <w:bottom w:val="single" w:sz="4" w:space="0" w:color="000000"/>
            </w:tcBorders>
          </w:tcPr>
          <w:p w14:paraId="20E5826E" w14:textId="77777777" w:rsidR="00636162" w:rsidRDefault="00636162" w:rsidP="00D15CF0">
            <w:pPr>
              <w:rPr>
                <w:b/>
              </w:rPr>
            </w:pPr>
          </w:p>
          <w:p w14:paraId="1FC97128" w14:textId="77777777" w:rsidR="00636162" w:rsidRPr="00B2753D" w:rsidRDefault="00636162" w:rsidP="00D15CF0">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vAlign w:val="center"/>
          </w:tcPr>
          <w:p w14:paraId="0E06D20B" w14:textId="77777777" w:rsidR="00636162" w:rsidRPr="00B2753D" w:rsidRDefault="00636162" w:rsidP="00D15CF0">
            <w:pPr>
              <w:snapToGrid w:val="0"/>
            </w:pPr>
          </w:p>
        </w:tc>
        <w:tc>
          <w:tcPr>
            <w:tcW w:w="1560" w:type="dxa"/>
            <w:tcBorders>
              <w:top w:val="single" w:sz="4" w:space="0" w:color="000000"/>
              <w:left w:val="single" w:sz="4" w:space="0" w:color="000000"/>
              <w:bottom w:val="single" w:sz="4" w:space="0" w:color="000000"/>
            </w:tcBorders>
            <w:vAlign w:val="center"/>
          </w:tcPr>
          <w:p w14:paraId="36B4A08D" w14:textId="77777777" w:rsidR="00636162" w:rsidRDefault="00636162" w:rsidP="00D15CF0">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A800FAC" w14:textId="77777777" w:rsidR="00636162" w:rsidRDefault="00636162" w:rsidP="00D15CF0">
            <w:pPr>
              <w:snapToGrid w:val="0"/>
            </w:pPr>
          </w:p>
        </w:tc>
      </w:tr>
      <w:tr w:rsidR="00636162" w14:paraId="63D8CADF" w14:textId="77777777" w:rsidTr="00D15CF0">
        <w:tc>
          <w:tcPr>
            <w:tcW w:w="3203" w:type="dxa"/>
            <w:tcBorders>
              <w:top w:val="single" w:sz="4" w:space="0" w:color="000000"/>
              <w:left w:val="single" w:sz="4" w:space="0" w:color="000000"/>
              <w:bottom w:val="single" w:sz="4" w:space="0" w:color="000000"/>
            </w:tcBorders>
          </w:tcPr>
          <w:p w14:paraId="6F85BD0E" w14:textId="77777777" w:rsidR="00636162" w:rsidRPr="00B2753D" w:rsidRDefault="00636162" w:rsidP="00D15CF0">
            <w:pPr>
              <w:rPr>
                <w:b/>
              </w:rPr>
            </w:pPr>
            <w:r>
              <w:rPr>
                <w:b/>
              </w:rPr>
              <w:t>C3</w:t>
            </w:r>
            <w:r w:rsidRPr="00B2753D">
              <w:rPr>
                <w:b/>
              </w:rPr>
              <w:t xml:space="preserve">. ESPERIENZE DI TUTOR COORDINATORE (min. 20 ore) NEI PROGETTI FINANZIATI DAL FONDO SOCIALE EUROPEO </w:t>
            </w:r>
            <w:r w:rsidRPr="00B2430C">
              <w:rPr>
                <w:b/>
              </w:rPr>
              <w:t xml:space="preserve">(PON – POR- </w:t>
            </w:r>
            <w:r>
              <w:rPr>
                <w:b/>
              </w:rPr>
              <w:t xml:space="preserve">PNRR </w:t>
            </w:r>
            <w:r w:rsidRPr="00B2430C">
              <w:rPr>
                <w:b/>
              </w:rPr>
              <w:t>ETC.)</w:t>
            </w:r>
            <w:r w:rsidRPr="00B2753D">
              <w:rPr>
                <w:b/>
              </w:rPr>
              <w:t xml:space="preserve">) </w:t>
            </w:r>
          </w:p>
        </w:tc>
        <w:tc>
          <w:tcPr>
            <w:tcW w:w="1090" w:type="dxa"/>
            <w:tcBorders>
              <w:top w:val="single" w:sz="4" w:space="0" w:color="000000"/>
              <w:left w:val="single" w:sz="4" w:space="0" w:color="000000"/>
              <w:bottom w:val="single" w:sz="4" w:space="0" w:color="000000"/>
            </w:tcBorders>
          </w:tcPr>
          <w:p w14:paraId="78B2A417" w14:textId="77777777" w:rsidR="00636162" w:rsidRDefault="00636162" w:rsidP="00D15CF0"/>
          <w:p w14:paraId="784DF6AB" w14:textId="77777777" w:rsidR="00636162" w:rsidRPr="00B2753D" w:rsidRDefault="00636162" w:rsidP="00D15CF0">
            <w:r w:rsidRPr="002E6215">
              <w:t xml:space="preserve">Max </w:t>
            </w:r>
            <w:r>
              <w:t>10</w:t>
            </w:r>
          </w:p>
        </w:tc>
        <w:tc>
          <w:tcPr>
            <w:tcW w:w="1090" w:type="dxa"/>
            <w:tcBorders>
              <w:top w:val="single" w:sz="4" w:space="0" w:color="000000"/>
              <w:left w:val="single" w:sz="4" w:space="0" w:color="000000"/>
              <w:bottom w:val="single" w:sz="4" w:space="0" w:color="000000"/>
            </w:tcBorders>
          </w:tcPr>
          <w:p w14:paraId="61FD091D" w14:textId="77777777" w:rsidR="00636162" w:rsidRPr="00B2753D" w:rsidRDefault="00636162" w:rsidP="00D15CF0">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vAlign w:val="center"/>
          </w:tcPr>
          <w:p w14:paraId="43537547" w14:textId="77777777" w:rsidR="00636162" w:rsidRPr="00B2753D" w:rsidRDefault="00636162" w:rsidP="00D15CF0">
            <w:pPr>
              <w:snapToGrid w:val="0"/>
            </w:pPr>
          </w:p>
        </w:tc>
        <w:tc>
          <w:tcPr>
            <w:tcW w:w="1560" w:type="dxa"/>
            <w:tcBorders>
              <w:top w:val="single" w:sz="4" w:space="0" w:color="000000"/>
              <w:left w:val="single" w:sz="4" w:space="0" w:color="000000"/>
              <w:bottom w:val="single" w:sz="4" w:space="0" w:color="000000"/>
            </w:tcBorders>
            <w:vAlign w:val="center"/>
          </w:tcPr>
          <w:p w14:paraId="73C6F32A" w14:textId="77777777" w:rsidR="00636162" w:rsidRDefault="00636162" w:rsidP="00D15CF0">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26B9250" w14:textId="77777777" w:rsidR="00636162" w:rsidRDefault="00636162" w:rsidP="00D15CF0">
            <w:pPr>
              <w:snapToGrid w:val="0"/>
            </w:pPr>
          </w:p>
        </w:tc>
      </w:tr>
      <w:tr w:rsidR="00636162" w14:paraId="36A168F7" w14:textId="77777777" w:rsidTr="00D15CF0">
        <w:tc>
          <w:tcPr>
            <w:tcW w:w="3203" w:type="dxa"/>
            <w:tcBorders>
              <w:top w:val="single" w:sz="4" w:space="0" w:color="000000"/>
              <w:left w:val="single" w:sz="4" w:space="0" w:color="000000"/>
              <w:bottom w:val="single" w:sz="4" w:space="0" w:color="000000"/>
            </w:tcBorders>
            <w:vAlign w:val="center"/>
          </w:tcPr>
          <w:p w14:paraId="0EEBB59D" w14:textId="77777777" w:rsidR="00636162" w:rsidRPr="00B2753D" w:rsidRDefault="00636162" w:rsidP="00D15CF0">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vAlign w:val="center"/>
          </w:tcPr>
          <w:p w14:paraId="03A31165" w14:textId="77777777" w:rsidR="00636162" w:rsidRPr="00B2753D" w:rsidRDefault="00636162" w:rsidP="00D15CF0">
            <w:pPr>
              <w:rPr>
                <w:b/>
              </w:rPr>
            </w:pPr>
            <w:r w:rsidRPr="00B2753D">
              <w:t xml:space="preserve">Max. </w:t>
            </w:r>
            <w:r>
              <w:t>5</w:t>
            </w:r>
          </w:p>
        </w:tc>
        <w:tc>
          <w:tcPr>
            <w:tcW w:w="1090" w:type="dxa"/>
            <w:tcBorders>
              <w:top w:val="single" w:sz="4" w:space="0" w:color="000000"/>
              <w:left w:val="single" w:sz="4" w:space="0" w:color="000000"/>
              <w:bottom w:val="single" w:sz="4" w:space="0" w:color="000000"/>
            </w:tcBorders>
            <w:vAlign w:val="center"/>
          </w:tcPr>
          <w:p w14:paraId="21DEFC80" w14:textId="77777777" w:rsidR="00636162" w:rsidRPr="00B2753D" w:rsidRDefault="00636162" w:rsidP="00D15CF0">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vAlign w:val="center"/>
          </w:tcPr>
          <w:p w14:paraId="028985CF" w14:textId="77777777" w:rsidR="00636162" w:rsidRPr="00B2753D" w:rsidRDefault="00636162" w:rsidP="00D15CF0">
            <w:pPr>
              <w:snapToGrid w:val="0"/>
            </w:pPr>
          </w:p>
        </w:tc>
        <w:tc>
          <w:tcPr>
            <w:tcW w:w="1560" w:type="dxa"/>
            <w:tcBorders>
              <w:top w:val="single" w:sz="4" w:space="0" w:color="000000"/>
              <w:left w:val="single" w:sz="4" w:space="0" w:color="000000"/>
              <w:bottom w:val="single" w:sz="4" w:space="0" w:color="000000"/>
            </w:tcBorders>
            <w:vAlign w:val="center"/>
          </w:tcPr>
          <w:p w14:paraId="70DEF85D" w14:textId="77777777" w:rsidR="00636162" w:rsidRDefault="00636162" w:rsidP="00D15CF0">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4EB0166" w14:textId="77777777" w:rsidR="00636162" w:rsidRDefault="00636162" w:rsidP="00D15CF0">
            <w:pPr>
              <w:snapToGrid w:val="0"/>
            </w:pPr>
          </w:p>
        </w:tc>
      </w:tr>
      <w:tr w:rsidR="00636162" w14:paraId="13358EA4" w14:textId="77777777" w:rsidTr="00D15CF0">
        <w:trPr>
          <w:trHeight w:val="430"/>
        </w:trPr>
        <w:tc>
          <w:tcPr>
            <w:tcW w:w="5383" w:type="dxa"/>
            <w:gridSpan w:val="3"/>
            <w:tcBorders>
              <w:top w:val="single" w:sz="4" w:space="0" w:color="000000"/>
              <w:left w:val="single" w:sz="4" w:space="0" w:color="000000"/>
              <w:bottom w:val="single" w:sz="4" w:space="0" w:color="000000"/>
            </w:tcBorders>
            <w:vAlign w:val="center"/>
          </w:tcPr>
          <w:p w14:paraId="6944AD6F" w14:textId="77777777" w:rsidR="00636162" w:rsidRPr="00B2753D" w:rsidRDefault="00636162" w:rsidP="00D15CF0">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vAlign w:val="center"/>
          </w:tcPr>
          <w:p w14:paraId="0ABE7623" w14:textId="77777777" w:rsidR="00636162" w:rsidRPr="00B2753D" w:rsidRDefault="00636162" w:rsidP="00D15CF0">
            <w:pPr>
              <w:snapToGrid w:val="0"/>
            </w:pPr>
          </w:p>
        </w:tc>
        <w:tc>
          <w:tcPr>
            <w:tcW w:w="1560" w:type="dxa"/>
            <w:tcBorders>
              <w:top w:val="single" w:sz="4" w:space="0" w:color="000000"/>
              <w:left w:val="single" w:sz="4" w:space="0" w:color="000000"/>
              <w:bottom w:val="single" w:sz="4" w:space="0" w:color="000000"/>
            </w:tcBorders>
            <w:vAlign w:val="center"/>
          </w:tcPr>
          <w:p w14:paraId="47C6C507" w14:textId="77777777" w:rsidR="00636162" w:rsidRDefault="00636162" w:rsidP="00D15CF0">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F816CBE" w14:textId="77777777" w:rsidR="00636162" w:rsidRDefault="00636162" w:rsidP="00D15CF0">
            <w:pPr>
              <w:snapToGrid w:val="0"/>
            </w:pPr>
          </w:p>
        </w:tc>
      </w:tr>
    </w:tbl>
    <w:p w14:paraId="08ADE659" w14:textId="77777777" w:rsidR="00636162" w:rsidRDefault="00636162" w:rsidP="00636162">
      <w:pPr>
        <w:autoSpaceDE w:val="0"/>
        <w:spacing w:line="480" w:lineRule="auto"/>
        <w:jc w:val="both"/>
        <w:rPr>
          <w:rFonts w:ascii="Arial" w:hAnsi="Arial" w:cs="Arial"/>
          <w:sz w:val="18"/>
          <w:szCs w:val="18"/>
        </w:rPr>
      </w:pPr>
    </w:p>
    <w:bookmarkEnd w:id="0"/>
    <w:p w14:paraId="126AA3B9" w14:textId="77777777" w:rsidR="00636162" w:rsidRDefault="00636162" w:rsidP="00636162">
      <w:pPr>
        <w:autoSpaceDE w:val="0"/>
        <w:ind w:left="6249" w:firstLine="708"/>
        <w:jc w:val="both"/>
        <w:rPr>
          <w:rFonts w:ascii="Arial" w:hAnsi="Arial" w:cs="Arial"/>
          <w:sz w:val="18"/>
          <w:szCs w:val="18"/>
        </w:rPr>
      </w:pPr>
    </w:p>
    <w:p w14:paraId="2017BD4F" w14:textId="77777777" w:rsidR="00636162" w:rsidRPr="00746ABA" w:rsidRDefault="00636162" w:rsidP="00636162">
      <w:pPr>
        <w:jc w:val="both"/>
        <w:rPr>
          <w:sz w:val="16"/>
          <w:szCs w:val="16"/>
        </w:rPr>
      </w:pPr>
      <w:r>
        <w:rPr>
          <w:noProof/>
        </w:rPr>
        <w:drawing>
          <wp:inline distT="0" distB="0" distL="0" distR="0" wp14:anchorId="03C60340" wp14:editId="59B71AED">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49C65604" w14:textId="77777777" w:rsidR="00636162" w:rsidRPr="00AE3375" w:rsidRDefault="00636162" w:rsidP="00636162">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58DEBAE2" w14:textId="3BF0EFF5" w:rsidR="00636162" w:rsidRPr="00746ABA" w:rsidRDefault="00636162" w:rsidP="00636162">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Pr>
          <w:rFonts w:ascii="Calibri" w:eastAsia="Calibri" w:hAnsi="Calibri" w:cs="Calibri"/>
          <w:b/>
          <w:i/>
          <w:iCs/>
          <w:sz w:val="24"/>
          <w:szCs w:val="24"/>
          <w:lang w:eastAsia="en-US"/>
        </w:rPr>
        <w:t>(tutor/</w:t>
      </w:r>
      <w:proofErr w:type="gramStart"/>
      <w:r>
        <w:rPr>
          <w:rFonts w:ascii="Calibri" w:eastAsia="Calibri" w:hAnsi="Calibri" w:cs="Calibri"/>
          <w:b/>
          <w:i/>
          <w:iCs/>
          <w:sz w:val="24"/>
          <w:szCs w:val="24"/>
          <w:lang w:eastAsia="en-US"/>
        </w:rPr>
        <w:t>esperto)</w:t>
      </w:r>
      <w:r>
        <w:rPr>
          <w:rFonts w:ascii="Calibri" w:eastAsia="Calibri" w:hAnsi="Calibri" w:cs="Calibri"/>
          <w:b/>
          <w:i/>
          <w:iCs/>
          <w:sz w:val="24"/>
          <w:szCs w:val="24"/>
          <w:lang w:eastAsia="en-US"/>
        </w:rPr>
        <w:t>_</w:t>
      </w:r>
      <w:proofErr w:type="gramEnd"/>
      <w:r>
        <w:rPr>
          <w:rFonts w:ascii="Calibri" w:eastAsia="Calibri" w:hAnsi="Calibri" w:cs="Calibri"/>
          <w:b/>
          <w:i/>
          <w:iCs/>
          <w:sz w:val="24"/>
          <w:szCs w:val="24"/>
          <w:lang w:eastAsia="en-US"/>
        </w:rPr>
        <w:t>_______________ A VALERE SU:</w:t>
      </w:r>
    </w:p>
    <w:p w14:paraId="73B44B5D" w14:textId="77777777" w:rsidR="00636162" w:rsidRPr="007609A4" w:rsidRDefault="00636162" w:rsidP="00636162">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w:t>
      </w:r>
    </w:p>
    <w:p w14:paraId="66BC11C3" w14:textId="77777777" w:rsidR="00636162" w:rsidRPr="007609A4" w:rsidRDefault="00636162" w:rsidP="00636162">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risorse stanziate con decreto del Ministro dell’istruzione e del merito 11 aprile 2024, n. 72 e con decreto del Ministro dell’istruzione e del merito 22 maggio 2025, n. 96.</w:t>
      </w:r>
    </w:p>
    <w:p w14:paraId="1B845DD1" w14:textId="77777777" w:rsidR="00636162" w:rsidRPr="00763881" w:rsidRDefault="00636162" w:rsidP="00636162">
      <w:pPr>
        <w:pStyle w:val="Corpotesto"/>
        <w:spacing w:before="7" w:line="204" w:lineRule="auto"/>
        <w:ind w:right="-1" w:hanging="15"/>
        <w:rPr>
          <w:i/>
          <w:iCs/>
        </w:rPr>
      </w:pPr>
      <w:r>
        <w:rPr>
          <w:i/>
          <w:iCs/>
        </w:rPr>
        <w:t>CNP</w:t>
      </w:r>
      <w:r w:rsidRPr="00763881">
        <w:rPr>
          <w:i/>
          <w:iCs/>
        </w:rPr>
        <w:t xml:space="preserve"> ESO4.</w:t>
      </w:r>
      <w:proofErr w:type="gramStart"/>
      <w:r w:rsidRPr="00763881">
        <w:rPr>
          <w:i/>
          <w:iCs/>
        </w:rPr>
        <w:t>6.A4.D</w:t>
      </w:r>
      <w:proofErr w:type="gramEnd"/>
      <w:r w:rsidRPr="00763881">
        <w:rPr>
          <w:i/>
          <w:iCs/>
        </w:rPr>
        <w:t>-FSEPNTO-2025-173</w:t>
      </w:r>
    </w:p>
    <w:p w14:paraId="400FDD03" w14:textId="77777777" w:rsidR="00636162" w:rsidRPr="00763881" w:rsidRDefault="00636162" w:rsidP="00636162">
      <w:pPr>
        <w:pStyle w:val="Corpotesto"/>
        <w:spacing w:before="7" w:line="204" w:lineRule="auto"/>
        <w:ind w:right="-1" w:hanging="15"/>
        <w:rPr>
          <w:i/>
          <w:iCs/>
        </w:rPr>
      </w:pPr>
      <w:r w:rsidRPr="00763881">
        <w:rPr>
          <w:i/>
          <w:iCs/>
        </w:rPr>
        <w:t>CUP G54D25004100007</w:t>
      </w:r>
    </w:p>
    <w:p w14:paraId="5B1B095A" w14:textId="77777777" w:rsidR="00636162" w:rsidRPr="00746ABA" w:rsidRDefault="00636162" w:rsidP="00636162">
      <w:pPr>
        <w:keepNext/>
        <w:keepLines/>
        <w:widowControl w:val="0"/>
        <w:outlineLvl w:val="5"/>
        <w:rPr>
          <w:rFonts w:asciiTheme="minorHAnsi" w:eastAsia="Arial" w:hAnsiTheme="minorHAnsi" w:cstheme="minorHAnsi"/>
          <w:b/>
          <w:bCs/>
          <w:sz w:val="24"/>
          <w:szCs w:val="24"/>
        </w:rPr>
      </w:pPr>
    </w:p>
    <w:p w14:paraId="3742AC9E" w14:textId="77777777" w:rsidR="00636162" w:rsidRPr="00746ABA" w:rsidRDefault="00636162" w:rsidP="00636162">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13E50AF5" w14:textId="77777777" w:rsidR="00636162" w:rsidRPr="00746ABA" w:rsidRDefault="00636162" w:rsidP="00636162">
      <w:pPr>
        <w:keepNext/>
        <w:keepLines/>
        <w:widowControl w:val="0"/>
        <w:outlineLvl w:val="5"/>
        <w:rPr>
          <w:rFonts w:asciiTheme="minorHAnsi" w:eastAsia="Arial" w:hAnsiTheme="minorHAnsi"/>
          <w:b/>
          <w:bCs/>
          <w:sz w:val="22"/>
          <w:szCs w:val="22"/>
        </w:rPr>
      </w:pPr>
    </w:p>
    <w:p w14:paraId="54E21F83" w14:textId="77777777" w:rsidR="00636162" w:rsidRPr="00746ABA" w:rsidRDefault="00636162" w:rsidP="00636162">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01DFBB83" w14:textId="77777777" w:rsidR="00636162" w:rsidRPr="00746ABA" w:rsidRDefault="00636162" w:rsidP="00636162">
      <w:pPr>
        <w:keepNext/>
        <w:keepLines/>
        <w:widowControl w:val="0"/>
        <w:outlineLvl w:val="5"/>
        <w:rPr>
          <w:rFonts w:asciiTheme="minorHAnsi" w:eastAsia="Arial" w:hAnsiTheme="minorHAnsi"/>
          <w:b/>
          <w:bCs/>
          <w:sz w:val="22"/>
          <w:szCs w:val="22"/>
        </w:rPr>
      </w:pPr>
    </w:p>
    <w:p w14:paraId="7F2938AC" w14:textId="77777777" w:rsidR="00636162" w:rsidRPr="00746ABA" w:rsidRDefault="00636162" w:rsidP="00636162">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6B702581" w14:textId="77777777" w:rsidR="00636162" w:rsidRPr="00746ABA" w:rsidRDefault="00636162" w:rsidP="00636162">
      <w:pPr>
        <w:keepNext/>
        <w:keepLines/>
        <w:widowControl w:val="0"/>
        <w:outlineLvl w:val="5"/>
        <w:rPr>
          <w:rFonts w:asciiTheme="minorHAnsi" w:eastAsia="Arial" w:hAnsiTheme="minorHAnsi"/>
          <w:b/>
          <w:bCs/>
          <w:sz w:val="22"/>
          <w:szCs w:val="22"/>
        </w:rPr>
      </w:pPr>
    </w:p>
    <w:p w14:paraId="485BC2EB" w14:textId="77777777" w:rsidR="00636162" w:rsidRPr="00746ABA" w:rsidRDefault="00636162" w:rsidP="00636162">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14:paraId="0351915C" w14:textId="77777777" w:rsidR="00636162" w:rsidRPr="00746ABA" w:rsidRDefault="00636162" w:rsidP="00636162">
      <w:pPr>
        <w:spacing w:before="120" w:after="120"/>
        <w:jc w:val="center"/>
        <w:outlineLvl w:val="0"/>
        <w:rPr>
          <w:rFonts w:cstheme="minorHAnsi"/>
          <w:b/>
          <w:sz w:val="24"/>
          <w:szCs w:val="24"/>
        </w:rPr>
      </w:pPr>
      <w:r w:rsidRPr="00746ABA">
        <w:rPr>
          <w:rFonts w:cstheme="minorHAnsi"/>
          <w:b/>
          <w:sz w:val="24"/>
          <w:szCs w:val="24"/>
        </w:rPr>
        <w:t>DICHIARA</w:t>
      </w:r>
    </w:p>
    <w:p w14:paraId="6B421DAF" w14:textId="77777777" w:rsidR="00636162" w:rsidRPr="00746ABA" w:rsidRDefault="00636162" w:rsidP="00636162">
      <w:pPr>
        <w:spacing w:before="120" w:after="120"/>
        <w:jc w:val="center"/>
        <w:outlineLvl w:val="0"/>
        <w:rPr>
          <w:rFonts w:cstheme="minorHAnsi"/>
          <w:b/>
          <w:sz w:val="22"/>
          <w:szCs w:val="22"/>
        </w:rPr>
      </w:pPr>
    </w:p>
    <w:p w14:paraId="6279A34F" w14:textId="77777777" w:rsidR="00636162" w:rsidRPr="00746ABA" w:rsidRDefault="00636162" w:rsidP="00636162">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F7AEB48" w14:textId="77777777" w:rsidR="00636162" w:rsidRPr="00746ABA" w:rsidRDefault="00636162" w:rsidP="00636162">
      <w:pPr>
        <w:spacing w:before="120" w:after="120"/>
        <w:jc w:val="both"/>
        <w:rPr>
          <w:rFonts w:cstheme="minorHAnsi"/>
          <w:b/>
          <w:sz w:val="24"/>
          <w:szCs w:val="24"/>
        </w:rPr>
      </w:pPr>
    </w:p>
    <w:p w14:paraId="59A12456" w14:textId="77777777" w:rsidR="00636162" w:rsidRPr="00746ABA" w:rsidRDefault="00636162" w:rsidP="00636162">
      <w:pPr>
        <w:numPr>
          <w:ilvl w:val="0"/>
          <w:numId w:val="9"/>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15FBE8C3" w14:textId="77777777" w:rsidR="00636162" w:rsidRPr="00746ABA" w:rsidRDefault="00636162" w:rsidP="00636162">
      <w:pPr>
        <w:spacing w:before="120" w:after="120"/>
        <w:ind w:left="720"/>
        <w:contextualSpacing/>
        <w:jc w:val="both"/>
        <w:rPr>
          <w:rFonts w:cstheme="minorHAnsi"/>
          <w:sz w:val="24"/>
          <w:szCs w:val="24"/>
        </w:rPr>
      </w:pPr>
    </w:p>
    <w:p w14:paraId="7C1D3B6E" w14:textId="77777777" w:rsidR="00636162" w:rsidRPr="00746ABA" w:rsidRDefault="00636162" w:rsidP="00636162">
      <w:pPr>
        <w:numPr>
          <w:ilvl w:val="0"/>
          <w:numId w:val="9"/>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087DECD1" w14:textId="77777777" w:rsidR="00636162" w:rsidRPr="00746ABA" w:rsidRDefault="00636162" w:rsidP="00636162">
      <w:pPr>
        <w:numPr>
          <w:ilvl w:val="0"/>
          <w:numId w:val="10"/>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1F2B928" w14:textId="77777777" w:rsidR="00636162" w:rsidRPr="00746ABA" w:rsidRDefault="00636162" w:rsidP="00636162">
      <w:pPr>
        <w:numPr>
          <w:ilvl w:val="0"/>
          <w:numId w:val="10"/>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37B62C51" w14:textId="77777777" w:rsidR="00636162" w:rsidRPr="00746ABA" w:rsidRDefault="00636162" w:rsidP="00636162">
      <w:pPr>
        <w:numPr>
          <w:ilvl w:val="0"/>
          <w:numId w:val="10"/>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62CEF1C5" w14:textId="77777777" w:rsidR="00636162" w:rsidRPr="00746ABA" w:rsidRDefault="00636162" w:rsidP="00636162">
      <w:pPr>
        <w:numPr>
          <w:ilvl w:val="0"/>
          <w:numId w:val="10"/>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81E044F" w14:textId="77777777" w:rsidR="00636162" w:rsidRPr="00746ABA" w:rsidRDefault="00636162" w:rsidP="00636162">
      <w:pPr>
        <w:autoSpaceDE w:val="0"/>
        <w:autoSpaceDN w:val="0"/>
        <w:adjustRightInd w:val="0"/>
        <w:spacing w:before="120" w:after="120"/>
        <w:ind w:left="1068"/>
        <w:contextualSpacing/>
        <w:jc w:val="both"/>
        <w:rPr>
          <w:rFonts w:cstheme="minorHAnsi"/>
          <w:sz w:val="24"/>
          <w:szCs w:val="24"/>
        </w:rPr>
      </w:pPr>
    </w:p>
    <w:p w14:paraId="72981A32" w14:textId="77777777" w:rsidR="00636162" w:rsidRPr="00746ABA" w:rsidRDefault="00636162" w:rsidP="00636162">
      <w:pPr>
        <w:numPr>
          <w:ilvl w:val="0"/>
          <w:numId w:val="9"/>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5031E5A7" w14:textId="77777777" w:rsidR="00636162" w:rsidRPr="00746ABA" w:rsidRDefault="00636162" w:rsidP="00636162">
      <w:pPr>
        <w:spacing w:after="120" w:line="276" w:lineRule="auto"/>
        <w:ind w:left="720"/>
        <w:contextualSpacing/>
        <w:jc w:val="both"/>
        <w:rPr>
          <w:rFonts w:eastAsia="Calibri" w:cstheme="minorHAnsi"/>
          <w:sz w:val="24"/>
          <w:szCs w:val="24"/>
        </w:rPr>
      </w:pPr>
    </w:p>
    <w:p w14:paraId="25440A51" w14:textId="77777777" w:rsidR="00636162" w:rsidRPr="00746ABA" w:rsidRDefault="00636162" w:rsidP="00636162">
      <w:pPr>
        <w:numPr>
          <w:ilvl w:val="0"/>
          <w:numId w:val="9"/>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3E4C8650" w14:textId="77777777" w:rsidR="00636162" w:rsidRPr="00746ABA" w:rsidRDefault="00636162" w:rsidP="00636162">
      <w:pPr>
        <w:rPr>
          <w:rFonts w:asciiTheme="minorHAnsi" w:eastAsia="Calibri" w:hAnsiTheme="minorHAnsi" w:cstheme="minorHAnsi"/>
          <w:sz w:val="24"/>
          <w:szCs w:val="24"/>
          <w:lang w:eastAsia="en-US"/>
        </w:rPr>
      </w:pPr>
    </w:p>
    <w:p w14:paraId="18C99071" w14:textId="77777777" w:rsidR="00636162" w:rsidRPr="00746ABA" w:rsidRDefault="00636162" w:rsidP="00636162">
      <w:pPr>
        <w:numPr>
          <w:ilvl w:val="0"/>
          <w:numId w:val="9"/>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07B70FAD" w14:textId="77777777" w:rsidR="00636162" w:rsidRPr="00746ABA" w:rsidRDefault="00636162" w:rsidP="00636162">
      <w:pPr>
        <w:spacing w:before="120" w:after="120"/>
        <w:ind w:left="720"/>
        <w:contextualSpacing/>
        <w:jc w:val="both"/>
        <w:rPr>
          <w:rFonts w:cstheme="minorHAnsi"/>
          <w:sz w:val="24"/>
          <w:szCs w:val="24"/>
        </w:rPr>
      </w:pPr>
    </w:p>
    <w:p w14:paraId="14E12469" w14:textId="77777777" w:rsidR="00636162" w:rsidRPr="00746ABA" w:rsidRDefault="00636162" w:rsidP="00636162">
      <w:pPr>
        <w:numPr>
          <w:ilvl w:val="0"/>
          <w:numId w:val="9"/>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1C3E8B57" w14:textId="77777777" w:rsidR="00636162" w:rsidRPr="00746ABA" w:rsidRDefault="00636162" w:rsidP="00636162">
      <w:pPr>
        <w:ind w:left="708"/>
        <w:rPr>
          <w:rFonts w:cstheme="minorHAnsi"/>
          <w:sz w:val="24"/>
          <w:szCs w:val="24"/>
        </w:rPr>
      </w:pPr>
    </w:p>
    <w:p w14:paraId="26744F1D" w14:textId="77777777" w:rsidR="00636162" w:rsidRPr="00746ABA" w:rsidRDefault="00636162" w:rsidP="00636162">
      <w:pPr>
        <w:spacing w:before="120" w:after="120"/>
        <w:ind w:left="720"/>
        <w:contextualSpacing/>
        <w:jc w:val="both"/>
        <w:rPr>
          <w:rFonts w:cstheme="minorHAnsi"/>
          <w:sz w:val="24"/>
          <w:szCs w:val="24"/>
        </w:rPr>
      </w:pPr>
    </w:p>
    <w:p w14:paraId="570BE273" w14:textId="77777777" w:rsidR="00636162" w:rsidRPr="00746ABA" w:rsidRDefault="00636162" w:rsidP="00636162">
      <w:pPr>
        <w:numPr>
          <w:ilvl w:val="0"/>
          <w:numId w:val="9"/>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DFB4A96" w14:textId="77777777" w:rsidR="00636162" w:rsidRPr="00746ABA" w:rsidRDefault="00636162" w:rsidP="00636162">
      <w:pPr>
        <w:rPr>
          <w:rFonts w:asciiTheme="minorHAnsi" w:eastAsiaTheme="minorEastAsia" w:hAnsiTheme="minorHAnsi" w:cstheme="minorBidi"/>
          <w:b/>
          <w:sz w:val="22"/>
          <w:szCs w:val="22"/>
        </w:rPr>
      </w:pPr>
    </w:p>
    <w:p w14:paraId="2C696384" w14:textId="77777777" w:rsidR="00636162" w:rsidRPr="00746ABA" w:rsidRDefault="00636162" w:rsidP="00636162">
      <w:pPr>
        <w:contextualSpacing/>
        <w:rPr>
          <w:rFonts w:asciiTheme="minorHAnsi" w:hAnsiTheme="minorHAnsi" w:cstheme="minorHAnsi"/>
          <w:b/>
          <w:sz w:val="22"/>
          <w:szCs w:val="22"/>
        </w:rPr>
      </w:pPr>
    </w:p>
    <w:p w14:paraId="621B7EB7" w14:textId="77777777" w:rsidR="00636162" w:rsidRPr="00746ABA" w:rsidRDefault="00636162" w:rsidP="00636162">
      <w:pPr>
        <w:contextualSpacing/>
        <w:rPr>
          <w:rFonts w:asciiTheme="minorHAnsi" w:hAnsiTheme="minorHAnsi" w:cstheme="minorHAnsi"/>
          <w:sz w:val="22"/>
          <w:szCs w:val="22"/>
        </w:rPr>
      </w:pPr>
    </w:p>
    <w:p w14:paraId="53D9226C" w14:textId="77777777" w:rsidR="00636162" w:rsidRPr="00746ABA" w:rsidRDefault="00636162" w:rsidP="00636162">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4C0A714F" w14:textId="77777777" w:rsidR="00636162" w:rsidRPr="00746ABA" w:rsidRDefault="00636162" w:rsidP="00636162">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47A9C901" w14:textId="77777777" w:rsidR="00636162" w:rsidRPr="00746ABA" w:rsidRDefault="00636162" w:rsidP="00636162">
      <w:pPr>
        <w:tabs>
          <w:tab w:val="left" w:pos="6585"/>
        </w:tabs>
        <w:rPr>
          <w:rFonts w:asciiTheme="minorHAnsi" w:eastAsia="Calibri" w:hAnsiTheme="minorHAnsi" w:cstheme="minorHAnsi"/>
          <w:sz w:val="22"/>
          <w:szCs w:val="22"/>
          <w:lang w:eastAsia="en-US"/>
        </w:rPr>
      </w:pPr>
    </w:p>
    <w:p w14:paraId="5790F504" w14:textId="77777777" w:rsidR="00636162" w:rsidRPr="00746ABA" w:rsidRDefault="00636162" w:rsidP="00636162">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6F14897F" w14:textId="77777777" w:rsidR="00636162" w:rsidRPr="00746ABA" w:rsidRDefault="00636162" w:rsidP="00636162">
      <w:pPr>
        <w:rPr>
          <w:rFonts w:asciiTheme="minorHAnsi" w:eastAsia="Calibri" w:hAnsiTheme="minorHAnsi" w:cstheme="minorHAnsi"/>
          <w:sz w:val="24"/>
          <w:szCs w:val="24"/>
          <w:lang w:eastAsia="en-US"/>
        </w:rPr>
      </w:pPr>
    </w:p>
    <w:p w14:paraId="01EBAE53" w14:textId="77777777" w:rsidR="00636162" w:rsidRDefault="00636162" w:rsidP="00636162">
      <w:pPr>
        <w:autoSpaceDE w:val="0"/>
        <w:spacing w:line="480" w:lineRule="auto"/>
        <w:jc w:val="both"/>
        <w:rPr>
          <w:rFonts w:ascii="Arial" w:hAnsi="Arial" w:cs="Arial"/>
          <w:sz w:val="18"/>
          <w:szCs w:val="18"/>
        </w:rPr>
      </w:pPr>
    </w:p>
    <w:p w14:paraId="498B49E5" w14:textId="77777777" w:rsidR="00636162" w:rsidRPr="00FA1500" w:rsidRDefault="00636162" w:rsidP="00636162">
      <w:pPr>
        <w:autoSpaceDE w:val="0"/>
        <w:spacing w:line="480" w:lineRule="auto"/>
        <w:jc w:val="both"/>
        <w:rPr>
          <w:rFonts w:ascii="Arial" w:hAnsi="Arial" w:cs="Arial"/>
          <w:sz w:val="18"/>
          <w:szCs w:val="18"/>
        </w:rPr>
      </w:pPr>
    </w:p>
    <w:p w14:paraId="7F9EA251" w14:textId="77777777" w:rsidR="00636162" w:rsidRPr="0099790A" w:rsidRDefault="00636162" w:rsidP="00636162">
      <w:pPr>
        <w:ind w:left="709" w:right="57" w:hanging="709"/>
        <w:contextualSpacing/>
      </w:pPr>
    </w:p>
    <w:p w14:paraId="384611A7" w14:textId="77777777" w:rsidR="004D73B4" w:rsidRDefault="004D73B4"/>
    <w:sectPr w:rsidR="004D73B4" w:rsidSect="00636162">
      <w:footerReference w:type="even" r:id="rId6"/>
      <w:footerReference w:type="default" r:id="rId7"/>
      <w:pgSz w:w="11907" w:h="16839" w:code="9"/>
      <w:pgMar w:top="284" w:right="1134" w:bottom="1134" w:left="993"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52D4" w14:textId="77777777" w:rsidR="00636162" w:rsidRDefault="006361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02CC4ABD" w14:textId="77777777" w:rsidR="00636162" w:rsidRDefault="0063616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47C7" w14:textId="77777777" w:rsidR="00636162" w:rsidRDefault="006361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18C1855F" w14:textId="77777777" w:rsidR="00636162" w:rsidRDefault="00636162">
    <w:pPr>
      <w:pStyle w:val="Pidipa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2"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3"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37691966">
    <w:abstractNumId w:val="0"/>
  </w:num>
  <w:num w:numId="2" w16cid:durableId="1401293335">
    <w:abstractNumId w:val="0"/>
  </w:num>
  <w:num w:numId="3" w16cid:durableId="1039092840">
    <w:abstractNumId w:val="0"/>
  </w:num>
  <w:num w:numId="4" w16cid:durableId="2021199744">
    <w:abstractNumId w:val="0"/>
  </w:num>
  <w:num w:numId="5" w16cid:durableId="1602450392">
    <w:abstractNumId w:val="0"/>
  </w:num>
  <w:num w:numId="6" w16cid:durableId="417138300">
    <w:abstractNumId w:val="1"/>
  </w:num>
  <w:num w:numId="7" w16cid:durableId="206534387">
    <w:abstractNumId w:val="2"/>
  </w:num>
  <w:num w:numId="8" w16cid:durableId="832912483">
    <w:abstractNumId w:val="6"/>
  </w:num>
  <w:num w:numId="9" w16cid:durableId="1819959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7738670">
    <w:abstractNumId w:val="5"/>
  </w:num>
  <w:num w:numId="11" w16cid:durableId="422917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162"/>
    <w:rsid w:val="0006211B"/>
    <w:rsid w:val="001C72F8"/>
    <w:rsid w:val="004D73B4"/>
    <w:rsid w:val="00636162"/>
    <w:rsid w:val="00654A12"/>
    <w:rsid w:val="008A578E"/>
    <w:rsid w:val="008B5AA6"/>
    <w:rsid w:val="00C24C7D"/>
    <w:rsid w:val="00DE64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C925A"/>
  <w15:chartTrackingRefBased/>
  <w15:docId w15:val="{F09D95D4-BF1E-44F3-A4DF-B7DA0F5B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6162"/>
    <w:rPr>
      <w:kern w:val="0"/>
      <w:lang w:eastAsia="it-IT"/>
      <w14:ligatures w14:val="none"/>
    </w:rPr>
  </w:style>
  <w:style w:type="paragraph" w:styleId="Titolo1">
    <w:name w:val="heading 1"/>
    <w:basedOn w:val="Normale"/>
    <w:next w:val="Normale"/>
    <w:link w:val="Titolo1Carattere"/>
    <w:qFormat/>
    <w:rsid w:val="008A578E"/>
    <w:pPr>
      <w:keepNext/>
      <w:tabs>
        <w:tab w:val="num" w:pos="0"/>
      </w:tabs>
      <w:ind w:left="432" w:hanging="432"/>
      <w:outlineLvl w:val="0"/>
    </w:pPr>
    <w:rPr>
      <w:b/>
      <w:bCs/>
    </w:rPr>
  </w:style>
  <w:style w:type="paragraph" w:styleId="Titolo2">
    <w:name w:val="heading 2"/>
    <w:basedOn w:val="Normale"/>
    <w:next w:val="Normale"/>
    <w:link w:val="Titolo2Carattere"/>
    <w:qFormat/>
    <w:rsid w:val="008A578E"/>
    <w:pPr>
      <w:keepNext/>
      <w:jc w:val="right"/>
      <w:outlineLvl w:val="1"/>
    </w:pPr>
    <w:rPr>
      <w:b/>
      <w:bCs/>
    </w:rPr>
  </w:style>
  <w:style w:type="paragraph" w:styleId="Titolo3">
    <w:name w:val="heading 3"/>
    <w:basedOn w:val="Normale"/>
    <w:next w:val="Normale"/>
    <w:link w:val="Titolo3Carattere"/>
    <w:qFormat/>
    <w:rsid w:val="008A578E"/>
    <w:pPr>
      <w:keepNext/>
      <w:ind w:firstLine="4680"/>
      <w:outlineLvl w:val="2"/>
    </w:pPr>
    <w:rPr>
      <w:i/>
      <w:iCs/>
    </w:rPr>
  </w:style>
  <w:style w:type="paragraph" w:styleId="Titolo4">
    <w:name w:val="heading 4"/>
    <w:basedOn w:val="Normale"/>
    <w:next w:val="Normale"/>
    <w:link w:val="Titolo4Carattere"/>
    <w:qFormat/>
    <w:rsid w:val="008A578E"/>
    <w:pPr>
      <w:keepNext/>
      <w:jc w:val="center"/>
      <w:outlineLvl w:val="3"/>
    </w:pPr>
    <w:rPr>
      <w:rFonts w:eastAsia="Arial Unicode MS"/>
      <w:i/>
    </w:rPr>
  </w:style>
  <w:style w:type="paragraph" w:styleId="Titolo5">
    <w:name w:val="heading 5"/>
    <w:basedOn w:val="Normale"/>
    <w:next w:val="Normale"/>
    <w:link w:val="Titolo5Carattere"/>
    <w:qFormat/>
    <w:rsid w:val="008A578E"/>
    <w:pPr>
      <w:keepNext/>
      <w:ind w:left="3816" w:firstLine="324"/>
      <w:outlineLvl w:val="4"/>
    </w:pPr>
    <w:rPr>
      <w:b/>
      <w:bCs/>
    </w:rPr>
  </w:style>
  <w:style w:type="paragraph" w:styleId="Titolo6">
    <w:name w:val="heading 6"/>
    <w:basedOn w:val="Normale"/>
    <w:next w:val="Normale"/>
    <w:link w:val="Titolo6Carattere"/>
    <w:uiPriority w:val="9"/>
    <w:semiHidden/>
    <w:unhideWhenUsed/>
    <w:qFormat/>
    <w:rsid w:val="00636162"/>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636162"/>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636162"/>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636162"/>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A578E"/>
    <w:rPr>
      <w:b/>
      <w:bCs/>
      <w:sz w:val="24"/>
      <w:szCs w:val="24"/>
      <w:lang w:eastAsia="ar-SA"/>
    </w:rPr>
  </w:style>
  <w:style w:type="character" w:customStyle="1" w:styleId="Titolo2Carattere">
    <w:name w:val="Titolo 2 Carattere"/>
    <w:basedOn w:val="Carpredefinitoparagrafo"/>
    <w:link w:val="Titolo2"/>
    <w:rsid w:val="008A578E"/>
    <w:rPr>
      <w:b/>
      <w:bCs/>
      <w:sz w:val="24"/>
      <w:szCs w:val="24"/>
      <w:lang w:eastAsia="ar-SA"/>
    </w:rPr>
  </w:style>
  <w:style w:type="character" w:customStyle="1" w:styleId="Titolo3Carattere">
    <w:name w:val="Titolo 3 Carattere"/>
    <w:basedOn w:val="Carpredefinitoparagrafo"/>
    <w:link w:val="Titolo3"/>
    <w:rsid w:val="008A578E"/>
    <w:rPr>
      <w:i/>
      <w:iCs/>
      <w:sz w:val="24"/>
      <w:szCs w:val="24"/>
      <w:lang w:eastAsia="ar-SA"/>
    </w:rPr>
  </w:style>
  <w:style w:type="character" w:customStyle="1" w:styleId="Titolo4Carattere">
    <w:name w:val="Titolo 4 Carattere"/>
    <w:basedOn w:val="Carpredefinitoparagrafo"/>
    <w:link w:val="Titolo4"/>
    <w:rsid w:val="008A578E"/>
    <w:rPr>
      <w:rFonts w:eastAsia="Arial Unicode MS"/>
      <w:i/>
      <w:lang w:eastAsia="ar-SA"/>
    </w:rPr>
  </w:style>
  <w:style w:type="character" w:customStyle="1" w:styleId="Titolo5Carattere">
    <w:name w:val="Titolo 5 Carattere"/>
    <w:basedOn w:val="Carpredefinitoparagrafo"/>
    <w:link w:val="Titolo5"/>
    <w:rsid w:val="008A578E"/>
    <w:rPr>
      <w:b/>
      <w:bCs/>
      <w:sz w:val="24"/>
      <w:szCs w:val="24"/>
      <w:lang w:eastAsia="ar-SA"/>
    </w:rPr>
  </w:style>
  <w:style w:type="paragraph" w:styleId="Titolo">
    <w:name w:val="Title"/>
    <w:basedOn w:val="Normale"/>
    <w:next w:val="Sottotitolo"/>
    <w:link w:val="TitoloCarattere"/>
    <w:qFormat/>
    <w:rsid w:val="008A578E"/>
    <w:pPr>
      <w:jc w:val="center"/>
    </w:pPr>
    <w:rPr>
      <w:b/>
      <w:i/>
    </w:rPr>
  </w:style>
  <w:style w:type="character" w:customStyle="1" w:styleId="TitoloCarattere">
    <w:name w:val="Titolo Carattere"/>
    <w:link w:val="Titolo"/>
    <w:rsid w:val="008A578E"/>
    <w:rPr>
      <w:b/>
      <w:i/>
      <w:sz w:val="24"/>
      <w:lang w:eastAsia="ar-SA"/>
    </w:rPr>
  </w:style>
  <w:style w:type="paragraph" w:styleId="Sottotitolo">
    <w:name w:val="Subtitle"/>
    <w:basedOn w:val="Normale"/>
    <w:next w:val="Corpotesto"/>
    <w:link w:val="SottotitoloCarattere"/>
    <w:qFormat/>
    <w:rsid w:val="008A578E"/>
    <w:pPr>
      <w:keepNext/>
      <w:spacing w:before="240" w:after="120"/>
      <w:jc w:val="center"/>
    </w:pPr>
    <w:rPr>
      <w:rFonts w:ascii="Arial" w:eastAsia="Andale Sans UI" w:hAnsi="Arial" w:cs="Mangal"/>
      <w:i/>
      <w:iCs/>
      <w:sz w:val="28"/>
      <w:szCs w:val="28"/>
    </w:rPr>
  </w:style>
  <w:style w:type="character" w:customStyle="1" w:styleId="SottotitoloCarattere">
    <w:name w:val="Sottotitolo Carattere"/>
    <w:basedOn w:val="Carpredefinitoparagrafo"/>
    <w:link w:val="Sottotitolo"/>
    <w:rsid w:val="008A578E"/>
    <w:rPr>
      <w:rFonts w:ascii="Arial" w:eastAsia="Andale Sans UI" w:hAnsi="Arial" w:cs="Mangal"/>
      <w:i/>
      <w:iCs/>
      <w:sz w:val="28"/>
      <w:szCs w:val="28"/>
      <w:lang w:eastAsia="ar-SA"/>
    </w:rPr>
  </w:style>
  <w:style w:type="paragraph" w:styleId="Corpotesto">
    <w:name w:val="Body Text"/>
    <w:basedOn w:val="Normale"/>
    <w:link w:val="CorpotestoCarattere"/>
    <w:uiPriority w:val="99"/>
    <w:semiHidden/>
    <w:unhideWhenUsed/>
    <w:rsid w:val="008A578E"/>
    <w:pPr>
      <w:spacing w:after="120"/>
    </w:pPr>
  </w:style>
  <w:style w:type="character" w:customStyle="1" w:styleId="CorpotestoCarattere">
    <w:name w:val="Corpo testo Carattere"/>
    <w:basedOn w:val="Carpredefinitoparagrafo"/>
    <w:link w:val="Corpotesto"/>
    <w:uiPriority w:val="99"/>
    <w:semiHidden/>
    <w:rsid w:val="008A578E"/>
    <w:rPr>
      <w:sz w:val="24"/>
      <w:szCs w:val="24"/>
      <w:lang w:eastAsia="ar-SA"/>
    </w:rPr>
  </w:style>
  <w:style w:type="character" w:customStyle="1" w:styleId="Titolo6Carattere">
    <w:name w:val="Titolo 6 Carattere"/>
    <w:basedOn w:val="Carpredefinitoparagrafo"/>
    <w:link w:val="Titolo6"/>
    <w:uiPriority w:val="9"/>
    <w:semiHidden/>
    <w:rsid w:val="00636162"/>
    <w:rPr>
      <w:rFonts w:asciiTheme="minorHAnsi" w:eastAsiaTheme="majorEastAsia" w:hAnsiTheme="minorHAnsi" w:cstheme="majorBidi"/>
      <w:i/>
      <w:iCs/>
      <w:color w:val="595959" w:themeColor="text1" w:themeTint="A6"/>
      <w:kern w:val="0"/>
      <w:sz w:val="24"/>
      <w:szCs w:val="24"/>
      <w:lang w:eastAsia="ar-SA"/>
      <w14:ligatures w14:val="none"/>
    </w:rPr>
  </w:style>
  <w:style w:type="character" w:customStyle="1" w:styleId="Titolo7Carattere">
    <w:name w:val="Titolo 7 Carattere"/>
    <w:basedOn w:val="Carpredefinitoparagrafo"/>
    <w:link w:val="Titolo7"/>
    <w:uiPriority w:val="9"/>
    <w:semiHidden/>
    <w:rsid w:val="00636162"/>
    <w:rPr>
      <w:rFonts w:asciiTheme="minorHAnsi" w:eastAsiaTheme="majorEastAsia" w:hAnsiTheme="minorHAnsi" w:cstheme="majorBidi"/>
      <w:color w:val="595959" w:themeColor="text1" w:themeTint="A6"/>
      <w:kern w:val="0"/>
      <w:sz w:val="24"/>
      <w:szCs w:val="24"/>
      <w:lang w:eastAsia="ar-SA"/>
      <w14:ligatures w14:val="none"/>
    </w:rPr>
  </w:style>
  <w:style w:type="character" w:customStyle="1" w:styleId="Titolo8Carattere">
    <w:name w:val="Titolo 8 Carattere"/>
    <w:basedOn w:val="Carpredefinitoparagrafo"/>
    <w:link w:val="Titolo8"/>
    <w:uiPriority w:val="9"/>
    <w:semiHidden/>
    <w:rsid w:val="00636162"/>
    <w:rPr>
      <w:rFonts w:asciiTheme="minorHAnsi" w:eastAsiaTheme="majorEastAsia" w:hAnsiTheme="minorHAnsi" w:cstheme="majorBidi"/>
      <w:i/>
      <w:iCs/>
      <w:color w:val="272727" w:themeColor="text1" w:themeTint="D8"/>
      <w:kern w:val="0"/>
      <w:sz w:val="24"/>
      <w:szCs w:val="24"/>
      <w:lang w:eastAsia="ar-SA"/>
      <w14:ligatures w14:val="none"/>
    </w:rPr>
  </w:style>
  <w:style w:type="character" w:customStyle="1" w:styleId="Titolo9Carattere">
    <w:name w:val="Titolo 9 Carattere"/>
    <w:basedOn w:val="Carpredefinitoparagrafo"/>
    <w:link w:val="Titolo9"/>
    <w:uiPriority w:val="9"/>
    <w:semiHidden/>
    <w:rsid w:val="00636162"/>
    <w:rPr>
      <w:rFonts w:asciiTheme="minorHAnsi" w:eastAsiaTheme="majorEastAsia" w:hAnsiTheme="minorHAnsi" w:cstheme="majorBidi"/>
      <w:color w:val="272727" w:themeColor="text1" w:themeTint="D8"/>
      <w:kern w:val="0"/>
      <w:sz w:val="24"/>
      <w:szCs w:val="24"/>
      <w:lang w:eastAsia="ar-SA"/>
      <w14:ligatures w14:val="none"/>
    </w:rPr>
  </w:style>
  <w:style w:type="paragraph" w:styleId="Citazione">
    <w:name w:val="Quote"/>
    <w:basedOn w:val="Normale"/>
    <w:next w:val="Normale"/>
    <w:link w:val="CitazioneCarattere"/>
    <w:uiPriority w:val="29"/>
    <w:qFormat/>
    <w:rsid w:val="0063616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36162"/>
    <w:rPr>
      <w:i/>
      <w:iCs/>
      <w:color w:val="404040" w:themeColor="text1" w:themeTint="BF"/>
      <w:kern w:val="0"/>
      <w:sz w:val="24"/>
      <w:szCs w:val="24"/>
      <w:lang w:eastAsia="ar-SA"/>
      <w14:ligatures w14:val="none"/>
    </w:rPr>
  </w:style>
  <w:style w:type="paragraph" w:styleId="Paragrafoelenco">
    <w:name w:val="List Paragraph"/>
    <w:basedOn w:val="Normale"/>
    <w:uiPriority w:val="1"/>
    <w:qFormat/>
    <w:rsid w:val="00636162"/>
    <w:pPr>
      <w:ind w:left="720"/>
      <w:contextualSpacing/>
    </w:pPr>
  </w:style>
  <w:style w:type="character" w:styleId="Enfasiintensa">
    <w:name w:val="Intense Emphasis"/>
    <w:basedOn w:val="Carpredefinitoparagrafo"/>
    <w:uiPriority w:val="21"/>
    <w:qFormat/>
    <w:rsid w:val="00636162"/>
    <w:rPr>
      <w:i/>
      <w:iCs/>
      <w:color w:val="2F5496" w:themeColor="accent1" w:themeShade="BF"/>
    </w:rPr>
  </w:style>
  <w:style w:type="paragraph" w:styleId="Citazioneintensa">
    <w:name w:val="Intense Quote"/>
    <w:basedOn w:val="Normale"/>
    <w:next w:val="Normale"/>
    <w:link w:val="CitazioneintensaCarattere"/>
    <w:uiPriority w:val="30"/>
    <w:qFormat/>
    <w:rsid w:val="006361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36162"/>
    <w:rPr>
      <w:i/>
      <w:iCs/>
      <w:color w:val="2F5496" w:themeColor="accent1" w:themeShade="BF"/>
      <w:kern w:val="0"/>
      <w:sz w:val="24"/>
      <w:szCs w:val="24"/>
      <w:lang w:eastAsia="ar-SA"/>
      <w14:ligatures w14:val="none"/>
    </w:rPr>
  </w:style>
  <w:style w:type="character" w:styleId="Riferimentointenso">
    <w:name w:val="Intense Reference"/>
    <w:basedOn w:val="Carpredefinitoparagrafo"/>
    <w:uiPriority w:val="32"/>
    <w:qFormat/>
    <w:rsid w:val="00636162"/>
    <w:rPr>
      <w:b/>
      <w:bCs/>
      <w:smallCaps/>
      <w:color w:val="2F5496" w:themeColor="accent1" w:themeShade="BF"/>
      <w:spacing w:val="5"/>
    </w:rPr>
  </w:style>
  <w:style w:type="paragraph" w:styleId="Pidipagina">
    <w:name w:val="footer"/>
    <w:basedOn w:val="Normale"/>
    <w:link w:val="PidipaginaCarattere"/>
    <w:rsid w:val="00636162"/>
    <w:pPr>
      <w:tabs>
        <w:tab w:val="center" w:pos="4819"/>
        <w:tab w:val="right" w:pos="9638"/>
      </w:tabs>
    </w:pPr>
  </w:style>
  <w:style w:type="character" w:customStyle="1" w:styleId="PidipaginaCarattere">
    <w:name w:val="Piè di pagina Carattere"/>
    <w:basedOn w:val="Carpredefinitoparagrafo"/>
    <w:link w:val="Pidipagina"/>
    <w:rsid w:val="00636162"/>
    <w:rPr>
      <w:kern w:val="0"/>
      <w:lang w:eastAsia="it-IT"/>
      <w14:ligatures w14:val="none"/>
    </w:rPr>
  </w:style>
  <w:style w:type="character" w:styleId="Numeropagina">
    <w:name w:val="page number"/>
    <w:basedOn w:val="Carpredefinitoparagrafo"/>
    <w:rsid w:val="00636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1622</Words>
  <Characters>9251</Characters>
  <Application>Microsoft Office Word</Application>
  <DocSecurity>0</DocSecurity>
  <Lines>77</Lines>
  <Paragraphs>21</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Boncompagni</dc:creator>
  <cp:keywords/>
  <dc:description/>
  <cp:lastModifiedBy>Sara Boncompagni</cp:lastModifiedBy>
  <cp:revision>1</cp:revision>
  <dcterms:created xsi:type="dcterms:W3CDTF">2025-10-24T09:48:00Z</dcterms:created>
  <dcterms:modified xsi:type="dcterms:W3CDTF">2025-10-24T10:20:00Z</dcterms:modified>
</cp:coreProperties>
</file>