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BFAAB" w14:textId="77777777" w:rsidR="00B66192" w:rsidRDefault="00000000">
      <w:pPr>
        <w:pStyle w:val="Titolo1"/>
        <w:spacing w:before="45"/>
      </w:pPr>
      <w:r>
        <w:t>ALLEGATO</w:t>
      </w:r>
      <w:r>
        <w:rPr>
          <w:spacing w:val="-11"/>
        </w:rPr>
        <w:t xml:space="preserve"> </w:t>
      </w:r>
      <w:r>
        <w:rPr>
          <w:spacing w:val="-10"/>
        </w:rPr>
        <w:t>4</w:t>
      </w:r>
    </w:p>
    <w:p w14:paraId="14CC3410" w14:textId="77777777" w:rsidR="00B66192" w:rsidRDefault="00B66192">
      <w:pPr>
        <w:pStyle w:val="Corpotesto"/>
        <w:spacing w:before="123"/>
        <w:rPr>
          <w:b/>
        </w:rPr>
      </w:pPr>
    </w:p>
    <w:p w14:paraId="78F5F74A" w14:textId="77777777" w:rsidR="00B66192" w:rsidRDefault="00000000">
      <w:pPr>
        <w:ind w:left="321"/>
        <w:jc w:val="center"/>
        <w:rPr>
          <w:b/>
        </w:rPr>
      </w:pPr>
      <w:r>
        <w:rPr>
          <w:b/>
        </w:rPr>
        <w:t>INFORMATIVA</w:t>
      </w:r>
      <w:r>
        <w:rPr>
          <w:b/>
          <w:spacing w:val="-9"/>
        </w:rPr>
        <w:t xml:space="preserve"> </w:t>
      </w:r>
      <w:r>
        <w:rPr>
          <w:b/>
        </w:rPr>
        <w:t>PRIVACY</w:t>
      </w:r>
      <w:r>
        <w:rPr>
          <w:b/>
          <w:spacing w:val="-9"/>
        </w:rPr>
        <w:t xml:space="preserve"> </w:t>
      </w:r>
      <w:r>
        <w:rPr>
          <w:b/>
        </w:rPr>
        <w:t>RELATIVA</w:t>
      </w:r>
      <w:r>
        <w:rPr>
          <w:b/>
          <w:spacing w:val="-8"/>
        </w:rPr>
        <w:t xml:space="preserve"> </w:t>
      </w:r>
      <w:r>
        <w:rPr>
          <w:b/>
        </w:rPr>
        <w:t>AL</w:t>
      </w:r>
      <w:r>
        <w:rPr>
          <w:b/>
          <w:spacing w:val="-8"/>
        </w:rPr>
        <w:t xml:space="preserve"> </w:t>
      </w:r>
      <w:r>
        <w:rPr>
          <w:b/>
        </w:rPr>
        <w:t>TRATTAMENTO</w:t>
      </w:r>
      <w:r>
        <w:rPr>
          <w:b/>
          <w:spacing w:val="-8"/>
        </w:rPr>
        <w:t xml:space="preserve"> </w:t>
      </w:r>
      <w:r>
        <w:rPr>
          <w:b/>
        </w:rPr>
        <w:t>DI</w:t>
      </w:r>
      <w:r>
        <w:rPr>
          <w:b/>
          <w:spacing w:val="-8"/>
        </w:rPr>
        <w:t xml:space="preserve"> </w:t>
      </w:r>
      <w:r>
        <w:rPr>
          <w:b/>
        </w:rPr>
        <w:t>DATI</w:t>
      </w:r>
      <w:r>
        <w:rPr>
          <w:b/>
          <w:spacing w:val="-8"/>
        </w:rPr>
        <w:t xml:space="preserve"> </w:t>
      </w:r>
      <w:r>
        <w:rPr>
          <w:b/>
          <w:spacing w:val="-2"/>
        </w:rPr>
        <w:t>PERSONALI</w:t>
      </w:r>
    </w:p>
    <w:p w14:paraId="0F1CDBE7" w14:textId="77777777" w:rsidR="00B66192" w:rsidRDefault="00000000">
      <w:pPr>
        <w:pStyle w:val="Corpotesto"/>
        <w:spacing w:before="61"/>
        <w:ind w:left="321"/>
        <w:jc w:val="center"/>
      </w:pPr>
      <w:r>
        <w:t>ai</w:t>
      </w:r>
      <w:r>
        <w:rPr>
          <w:spacing w:val="-7"/>
        </w:rPr>
        <w:t xml:space="preserve"> </w:t>
      </w:r>
      <w:r>
        <w:t>sensi</w:t>
      </w:r>
      <w:r>
        <w:rPr>
          <w:spacing w:val="-6"/>
        </w:rPr>
        <w:t xml:space="preserve"> </w:t>
      </w:r>
      <w:r>
        <w:t>degli</w:t>
      </w:r>
      <w:r>
        <w:rPr>
          <w:spacing w:val="-6"/>
        </w:rPr>
        <w:t xml:space="preserve"> </w:t>
      </w:r>
      <w:r>
        <w:t>Art.</w:t>
      </w:r>
      <w:r>
        <w:rPr>
          <w:spacing w:val="-6"/>
        </w:rPr>
        <w:t xml:space="preserve"> </w:t>
      </w:r>
      <w:r>
        <w:t>13</w:t>
      </w:r>
      <w:r>
        <w:rPr>
          <w:spacing w:val="-6"/>
        </w:rPr>
        <w:t xml:space="preserve"> </w:t>
      </w:r>
      <w:r>
        <w:t>e</w:t>
      </w:r>
      <w:r>
        <w:rPr>
          <w:spacing w:val="-6"/>
        </w:rPr>
        <w:t xml:space="preserve"> </w:t>
      </w:r>
      <w:r>
        <w:t>14</w:t>
      </w:r>
      <w:r>
        <w:rPr>
          <w:spacing w:val="-6"/>
        </w:rPr>
        <w:t xml:space="preserve"> </w:t>
      </w:r>
      <w:r>
        <w:t>del</w:t>
      </w:r>
      <w:r>
        <w:rPr>
          <w:spacing w:val="-6"/>
        </w:rPr>
        <w:t xml:space="preserve"> </w:t>
      </w:r>
      <w:r>
        <w:t>Regolamento</w:t>
      </w:r>
      <w:r>
        <w:rPr>
          <w:spacing w:val="-5"/>
        </w:rPr>
        <w:t xml:space="preserve"> </w:t>
      </w:r>
      <w:r>
        <w:t>generale</w:t>
      </w:r>
      <w:r>
        <w:rPr>
          <w:spacing w:val="-7"/>
        </w:rPr>
        <w:t xml:space="preserve"> </w:t>
      </w:r>
      <w:r>
        <w:t>per</w:t>
      </w:r>
      <w:r>
        <w:rPr>
          <w:spacing w:val="-6"/>
        </w:rPr>
        <w:t xml:space="preserve"> </w:t>
      </w:r>
      <w:r>
        <w:t>la</w:t>
      </w:r>
      <w:r>
        <w:rPr>
          <w:spacing w:val="-7"/>
        </w:rPr>
        <w:t xml:space="preserve"> </w:t>
      </w:r>
      <w:r>
        <w:t>protezione</w:t>
      </w:r>
      <w:r>
        <w:rPr>
          <w:spacing w:val="-6"/>
        </w:rPr>
        <w:t xml:space="preserve"> </w:t>
      </w:r>
      <w:r>
        <w:t>dei</w:t>
      </w:r>
      <w:r>
        <w:rPr>
          <w:spacing w:val="-6"/>
        </w:rPr>
        <w:t xml:space="preserve"> </w:t>
      </w:r>
      <w:r>
        <w:t>dati</w:t>
      </w:r>
      <w:r>
        <w:rPr>
          <w:spacing w:val="-7"/>
        </w:rPr>
        <w:t xml:space="preserve"> </w:t>
      </w:r>
      <w:r>
        <w:t>personali</w:t>
      </w:r>
      <w:r>
        <w:rPr>
          <w:spacing w:val="-5"/>
        </w:rPr>
        <w:t xml:space="preserve"> </w:t>
      </w:r>
      <w:r>
        <w:t>(GDPR</w:t>
      </w:r>
      <w:r>
        <w:rPr>
          <w:spacing w:val="-7"/>
        </w:rPr>
        <w:t xml:space="preserve"> </w:t>
      </w:r>
      <w:r>
        <w:rPr>
          <w:spacing w:val="-2"/>
        </w:rPr>
        <w:t>679/16)</w:t>
      </w:r>
    </w:p>
    <w:p w14:paraId="612CF6DF" w14:textId="77777777" w:rsidR="00B66192" w:rsidRDefault="00000000">
      <w:pPr>
        <w:pStyle w:val="Corpotesto"/>
        <w:spacing w:before="240"/>
        <w:ind w:left="433" w:right="109" w:hanging="1"/>
        <w:jc w:val="both"/>
      </w:pPr>
      <w:r>
        <w:t>Prima che Lei ci fornisca i dati personali che La riguardano, in applicazione dell’art. 13 del Regolamento UE 2016/679 (G.D.P.R.) e del Nuovo “Codice in materia di Protezione dei dati personali” D.lgs. 196/03, così come modificato dal D.Lgs.101/2018, è opportuno che prenda visione di una serie di informazioni che La possono aiutare a comprendere le motivazioni per le quali i Suoi dati verranno trattati e quali sono i diritti che potrà esercitare rispetto a questo trattamento.</w:t>
      </w:r>
    </w:p>
    <w:p w14:paraId="1507AD92" w14:textId="77777777" w:rsidR="00B66192" w:rsidRDefault="00000000">
      <w:pPr>
        <w:pStyle w:val="Corpotesto"/>
        <w:spacing w:before="241"/>
        <w:ind w:left="433" w:right="113"/>
        <w:jc w:val="both"/>
      </w:pPr>
      <w:r>
        <w:t>A tal fine si precisa che allievi, loro famiglie e tutori, ai sensi della normativa privacy vigente, sono definiti “interessati” e sono i destinatari della presente comunicazione informativa</w:t>
      </w:r>
    </w:p>
    <w:p w14:paraId="629A645F" w14:textId="77777777" w:rsidR="00B66192" w:rsidRDefault="00B66192">
      <w:pPr>
        <w:pStyle w:val="Corpotesto"/>
        <w:spacing w:before="7" w:after="1"/>
        <w:rPr>
          <w:sz w:val="1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2"/>
        <w:gridCol w:w="7512"/>
      </w:tblGrid>
      <w:tr w:rsidR="00B66192" w14:paraId="4A2E4671" w14:textId="77777777">
        <w:trPr>
          <w:trHeight w:val="3193"/>
        </w:trPr>
        <w:tc>
          <w:tcPr>
            <w:tcW w:w="2452" w:type="dxa"/>
            <w:tcBorders>
              <w:bottom w:val="single" w:sz="4" w:space="0" w:color="7E7E7E"/>
              <w:right w:val="single" w:sz="4" w:space="0" w:color="7E7E7E"/>
            </w:tcBorders>
          </w:tcPr>
          <w:p w14:paraId="58098267" w14:textId="77777777" w:rsidR="00B66192" w:rsidRDefault="00000000">
            <w:pPr>
              <w:pStyle w:val="TableParagraph"/>
              <w:ind w:left="107"/>
              <w:rPr>
                <w:b/>
              </w:rPr>
            </w:pPr>
            <w:r>
              <w:rPr>
                <w:b/>
              </w:rPr>
              <w:t>QUALI</w:t>
            </w:r>
            <w:r>
              <w:rPr>
                <w:b/>
                <w:spacing w:val="-13"/>
              </w:rPr>
              <w:t xml:space="preserve"> </w:t>
            </w:r>
            <w:r>
              <w:rPr>
                <w:b/>
              </w:rPr>
              <w:t>DATI</w:t>
            </w:r>
            <w:r>
              <w:rPr>
                <w:b/>
                <w:spacing w:val="-12"/>
              </w:rPr>
              <w:t xml:space="preserve"> </w:t>
            </w:r>
            <w:r>
              <w:rPr>
                <w:b/>
              </w:rPr>
              <w:t xml:space="preserve">PERSONALI VENGONO TRATTATI </w:t>
            </w:r>
            <w:r>
              <w:rPr>
                <w:b/>
                <w:spacing w:val="-2"/>
              </w:rPr>
              <w:t>DALL’ISTITUZIONE SCOLASTICA</w:t>
            </w:r>
          </w:p>
        </w:tc>
        <w:tc>
          <w:tcPr>
            <w:tcW w:w="7512" w:type="dxa"/>
            <w:tcBorders>
              <w:left w:val="single" w:sz="4" w:space="0" w:color="7E7E7E"/>
              <w:bottom w:val="single" w:sz="4" w:space="0" w:color="7E7E7E"/>
            </w:tcBorders>
          </w:tcPr>
          <w:p w14:paraId="7FDC86DA" w14:textId="77777777" w:rsidR="00B66192" w:rsidRDefault="00000000">
            <w:pPr>
              <w:pStyle w:val="TableParagraph"/>
              <w:ind w:left="105" w:right="97"/>
              <w:jc w:val="both"/>
            </w:pPr>
            <w:r>
              <w:t>I dati trattati dall’Istituto scolastico si riferiscono a: dati anagrafici e identificativi (quali ad esempio nominativo, età, luogo e data di nascita, numero di telefono, email, codice fiscale, codice IBAN); informazioni relative alla famiglia (quali ad esempio stato civile, minori a carico, consanguinei, altri appartenenti al nucleo familiare, contatti di emergenza); informazioni relative alla posizione lavorativa (quali ad esempio giorno di assunzione, immissione in ruolo); informazioni relative a istruzione e informazioni professionali e lavorative; categorie</w:t>
            </w:r>
            <w:r>
              <w:rPr>
                <w:spacing w:val="80"/>
              </w:rPr>
              <w:t xml:space="preserve"> </w:t>
            </w:r>
            <w:r>
              <w:t>particolari di dati (ai sensi dell’art. 9 e dell’art. 10 del GDPR, quali ad esempio dichiarazioni di infortunio, stato di gravidanza, dati afferenti alla salute, appartenenza alle categorie protette, partecipazione ad organismi</w:t>
            </w:r>
            <w:r>
              <w:rPr>
                <w:spacing w:val="40"/>
              </w:rPr>
              <w:t xml:space="preserve"> </w:t>
            </w:r>
            <w:r>
              <w:t>rappresentativi dei lavoratori, casellario giudiziale).</w:t>
            </w:r>
          </w:p>
        </w:tc>
      </w:tr>
      <w:tr w:rsidR="00B66192" w14:paraId="10203B3A" w14:textId="77777777">
        <w:trPr>
          <w:trHeight w:val="1912"/>
        </w:trPr>
        <w:tc>
          <w:tcPr>
            <w:tcW w:w="2452" w:type="dxa"/>
            <w:tcBorders>
              <w:top w:val="single" w:sz="4" w:space="0" w:color="7E7E7E"/>
              <w:bottom w:val="single" w:sz="4" w:space="0" w:color="7E7E7E"/>
              <w:right w:val="single" w:sz="4" w:space="0" w:color="7E7E7E"/>
            </w:tcBorders>
            <w:shd w:val="clear" w:color="auto" w:fill="F1F1F1"/>
          </w:tcPr>
          <w:p w14:paraId="6C513098" w14:textId="77777777" w:rsidR="00B66192" w:rsidRDefault="00000000">
            <w:pPr>
              <w:pStyle w:val="TableParagraph"/>
              <w:ind w:left="107" w:right="337"/>
              <w:rPr>
                <w:b/>
              </w:rPr>
            </w:pPr>
            <w:r>
              <w:rPr>
                <w:b/>
              </w:rPr>
              <w:t>TITOLARE DEL TRATTAMENTO DEI DATI E DATA PROTECTION</w:t>
            </w:r>
            <w:r>
              <w:rPr>
                <w:b/>
                <w:spacing w:val="-13"/>
              </w:rPr>
              <w:t xml:space="preserve"> </w:t>
            </w:r>
            <w:r>
              <w:rPr>
                <w:b/>
              </w:rPr>
              <w:t xml:space="preserve">OFFICER </w:t>
            </w:r>
            <w:r>
              <w:rPr>
                <w:b/>
                <w:spacing w:val="-2"/>
              </w:rPr>
              <w:t>(DPO)</w:t>
            </w:r>
          </w:p>
        </w:tc>
        <w:tc>
          <w:tcPr>
            <w:tcW w:w="7512" w:type="dxa"/>
            <w:tcBorders>
              <w:top w:val="single" w:sz="4" w:space="0" w:color="7E7E7E"/>
              <w:left w:val="single" w:sz="4" w:space="0" w:color="7E7E7E"/>
              <w:bottom w:val="single" w:sz="4" w:space="0" w:color="7E7E7E"/>
            </w:tcBorders>
            <w:shd w:val="clear" w:color="auto" w:fill="F1F1F1"/>
          </w:tcPr>
          <w:p w14:paraId="01C2255E" w14:textId="77777777" w:rsidR="00B66192" w:rsidRDefault="00000000">
            <w:pPr>
              <w:pStyle w:val="TableParagraph"/>
              <w:ind w:right="97"/>
              <w:jc w:val="both"/>
            </w:pPr>
            <w:r>
              <w:t>Il Titolare del trattamento dei dati è l’Istituzione Scolastica stessa, avente personalità giuridica autonoma e legalmente rappresentata dal Dirigente Scolastico pro</w:t>
            </w:r>
            <w:r>
              <w:rPr>
                <w:spacing w:val="-1"/>
              </w:rPr>
              <w:t xml:space="preserve"> </w:t>
            </w:r>
            <w:r>
              <w:t>tempore. Il Responsabile</w:t>
            </w:r>
            <w:r>
              <w:rPr>
                <w:spacing w:val="-1"/>
              </w:rPr>
              <w:t xml:space="preserve"> </w:t>
            </w:r>
            <w:r>
              <w:t>per la Protezione</w:t>
            </w:r>
            <w:r>
              <w:rPr>
                <w:spacing w:val="-2"/>
              </w:rPr>
              <w:t xml:space="preserve"> </w:t>
            </w:r>
            <w:r>
              <w:t>dei</w:t>
            </w:r>
            <w:r>
              <w:rPr>
                <w:spacing w:val="-1"/>
              </w:rPr>
              <w:t xml:space="preserve"> </w:t>
            </w:r>
            <w:r>
              <w:t>Dati personali</w:t>
            </w:r>
            <w:r>
              <w:rPr>
                <w:spacing w:val="-1"/>
              </w:rPr>
              <w:t xml:space="preserve"> </w:t>
            </w:r>
            <w:r>
              <w:t>(RPD) è la società Privacycert Lombardia S.r.l. – referente interno Dott. Massimo Zampetti ‐ con sede in Bergamo, Pass. Don Seghezzi n. 2, 24122 – BG, tramite un contratto di servizi in “outsourcing” ai sensi dell’Art. 37 del G.D.P.R. 679/16.</w:t>
            </w:r>
          </w:p>
        </w:tc>
      </w:tr>
      <w:tr w:rsidR="00B66192" w14:paraId="44505AA5" w14:textId="77777777">
        <w:trPr>
          <w:trHeight w:val="2926"/>
        </w:trPr>
        <w:tc>
          <w:tcPr>
            <w:tcW w:w="2452" w:type="dxa"/>
            <w:tcBorders>
              <w:top w:val="single" w:sz="4" w:space="0" w:color="7E7E7E"/>
              <w:bottom w:val="single" w:sz="4" w:space="0" w:color="7E7E7E"/>
              <w:right w:val="single" w:sz="4" w:space="0" w:color="7E7E7E"/>
            </w:tcBorders>
          </w:tcPr>
          <w:p w14:paraId="3F8CDCC4" w14:textId="77777777" w:rsidR="00B66192" w:rsidRDefault="00000000">
            <w:pPr>
              <w:pStyle w:val="TableParagraph"/>
              <w:ind w:left="107"/>
              <w:rPr>
                <w:b/>
              </w:rPr>
            </w:pPr>
            <w:r>
              <w:rPr>
                <w:b/>
              </w:rPr>
              <w:t xml:space="preserve">FINALITÀ DI </w:t>
            </w:r>
            <w:r>
              <w:rPr>
                <w:b/>
                <w:spacing w:val="-2"/>
              </w:rPr>
              <w:t>TRATTAMENTO</w:t>
            </w:r>
          </w:p>
        </w:tc>
        <w:tc>
          <w:tcPr>
            <w:tcW w:w="7512" w:type="dxa"/>
            <w:tcBorders>
              <w:top w:val="single" w:sz="4" w:space="0" w:color="7E7E7E"/>
              <w:left w:val="single" w:sz="4" w:space="0" w:color="7E7E7E"/>
              <w:bottom w:val="single" w:sz="4" w:space="0" w:color="7E7E7E"/>
            </w:tcBorders>
          </w:tcPr>
          <w:p w14:paraId="19FE1AA1" w14:textId="77777777" w:rsidR="00B66192" w:rsidRDefault="00000000">
            <w:pPr>
              <w:pStyle w:val="TableParagraph"/>
              <w:ind w:right="97"/>
              <w:jc w:val="both"/>
            </w:pPr>
            <w:r>
              <w:t>I dati personali e le eventuali variazioni che da Lei comunicate all’Istituto scolastico sono raccolti e trattati per le seguenti ed esclusive finalità: Finalità connesse alla gestione del rapporto di lavoro, basate sull’obbligo legale cui è soggetto il Titolare del trattamento (obblighi contributivi, retributivi, fiscali, di tutela della sicurezza e della salute, di riconoscimento di permessi sindacali, di versamento di trattenute a favore di associazioni sindacali, di gestione della malattia e degli infortuni ed</w:t>
            </w:r>
            <w:r>
              <w:rPr>
                <w:spacing w:val="-1"/>
              </w:rPr>
              <w:t xml:space="preserve"> </w:t>
            </w:r>
            <w:r>
              <w:t>in generale,</w:t>
            </w:r>
            <w:r>
              <w:rPr>
                <w:spacing w:val="-1"/>
              </w:rPr>
              <w:t xml:space="preserve"> </w:t>
            </w:r>
            <w:r>
              <w:t>per tutte le incombenze di spettanza del datore di lavoro, gestione dati per attivazione account piattaforme istituzionali); Finalità ulteriori basate sul consenso dell’interessato (es. riprese</w:t>
            </w:r>
            <w:r>
              <w:rPr>
                <w:spacing w:val="40"/>
              </w:rPr>
              <w:t xml:space="preserve"> </w:t>
            </w:r>
            <w:r>
              <w:t>foto/audio/video in attività didattiche, convegni o altre attività).</w:t>
            </w:r>
          </w:p>
        </w:tc>
      </w:tr>
      <w:tr w:rsidR="00B66192" w14:paraId="2F430964" w14:textId="77777777">
        <w:trPr>
          <w:trHeight w:val="1582"/>
        </w:trPr>
        <w:tc>
          <w:tcPr>
            <w:tcW w:w="2452" w:type="dxa"/>
            <w:tcBorders>
              <w:top w:val="single" w:sz="4" w:space="0" w:color="7E7E7E"/>
              <w:bottom w:val="single" w:sz="4" w:space="0" w:color="7E7E7E"/>
              <w:right w:val="single" w:sz="4" w:space="0" w:color="7E7E7E"/>
            </w:tcBorders>
            <w:shd w:val="clear" w:color="auto" w:fill="F1F1F1"/>
          </w:tcPr>
          <w:p w14:paraId="59B242B5" w14:textId="77777777" w:rsidR="00B66192" w:rsidRDefault="00000000">
            <w:pPr>
              <w:pStyle w:val="TableParagraph"/>
              <w:ind w:left="107" w:right="470"/>
              <w:rPr>
                <w:b/>
              </w:rPr>
            </w:pPr>
            <w:r>
              <w:rPr>
                <w:b/>
                <w:spacing w:val="-2"/>
              </w:rPr>
              <w:t xml:space="preserve">CARATTERE </w:t>
            </w:r>
            <w:r>
              <w:rPr>
                <w:b/>
              </w:rPr>
              <w:t>OBBLIGATORIO O FACOLTATIVO DEL CONFERIMENTO</w:t>
            </w:r>
            <w:r>
              <w:rPr>
                <w:b/>
                <w:spacing w:val="-13"/>
              </w:rPr>
              <w:t xml:space="preserve"> </w:t>
            </w:r>
            <w:r>
              <w:rPr>
                <w:b/>
              </w:rPr>
              <w:t>DEI DATI PERSONALI</w:t>
            </w:r>
          </w:p>
        </w:tc>
        <w:tc>
          <w:tcPr>
            <w:tcW w:w="7512" w:type="dxa"/>
            <w:tcBorders>
              <w:top w:val="single" w:sz="4" w:space="0" w:color="7E7E7E"/>
              <w:left w:val="single" w:sz="4" w:space="0" w:color="7E7E7E"/>
              <w:bottom w:val="single" w:sz="4" w:space="0" w:color="7E7E7E"/>
            </w:tcBorders>
            <w:shd w:val="clear" w:color="auto" w:fill="F1F1F1"/>
          </w:tcPr>
          <w:p w14:paraId="26B600A2" w14:textId="77777777" w:rsidR="00B66192" w:rsidRDefault="00000000">
            <w:pPr>
              <w:pStyle w:val="TableParagraph"/>
              <w:ind w:right="97"/>
              <w:jc w:val="both"/>
            </w:pPr>
            <w:r>
              <w:t>Il conferimento dei dati è obbligatorio, l’eventuale rifiuto a fornire tali dati potrebbe comportare il mancato perfezionamento o mantenimento del rapporto di lavoro. Nei casi in cui la base giuridica sia il consenso del diretto interessato, il conferimento dei dati è da intendersi facoltativo.</w:t>
            </w:r>
          </w:p>
        </w:tc>
      </w:tr>
      <w:tr w:rsidR="00B66192" w14:paraId="31839272" w14:textId="77777777">
        <w:trPr>
          <w:trHeight w:val="805"/>
        </w:trPr>
        <w:tc>
          <w:tcPr>
            <w:tcW w:w="2452" w:type="dxa"/>
            <w:tcBorders>
              <w:top w:val="single" w:sz="4" w:space="0" w:color="7E7E7E"/>
              <w:bottom w:val="single" w:sz="4" w:space="0" w:color="7E7E7E"/>
              <w:right w:val="single" w:sz="4" w:space="0" w:color="7E7E7E"/>
            </w:tcBorders>
          </w:tcPr>
          <w:p w14:paraId="39CC0032" w14:textId="77777777" w:rsidR="00B66192" w:rsidRDefault="00000000">
            <w:pPr>
              <w:pStyle w:val="TableParagraph"/>
              <w:ind w:left="107"/>
              <w:rPr>
                <w:b/>
              </w:rPr>
            </w:pPr>
            <w:r>
              <w:rPr>
                <w:b/>
              </w:rPr>
              <w:t xml:space="preserve">MODALITÀ DI </w:t>
            </w:r>
            <w:r>
              <w:rPr>
                <w:b/>
                <w:spacing w:val="-2"/>
              </w:rPr>
              <w:t>TRATTAMENTO</w:t>
            </w:r>
          </w:p>
        </w:tc>
        <w:tc>
          <w:tcPr>
            <w:tcW w:w="7512" w:type="dxa"/>
            <w:tcBorders>
              <w:top w:val="single" w:sz="4" w:space="0" w:color="7E7E7E"/>
              <w:left w:val="single" w:sz="4" w:space="0" w:color="7E7E7E"/>
              <w:bottom w:val="single" w:sz="4" w:space="0" w:color="7E7E7E"/>
            </w:tcBorders>
          </w:tcPr>
          <w:p w14:paraId="623040D9" w14:textId="77777777" w:rsidR="00B66192" w:rsidRDefault="00000000">
            <w:pPr>
              <w:pStyle w:val="TableParagraph"/>
            </w:pPr>
            <w:r>
              <w:t>Il</w:t>
            </w:r>
            <w:r>
              <w:rPr>
                <w:spacing w:val="-1"/>
              </w:rPr>
              <w:t xml:space="preserve"> </w:t>
            </w:r>
            <w:r>
              <w:t>trattamento</w:t>
            </w:r>
            <w:r>
              <w:rPr>
                <w:spacing w:val="-1"/>
              </w:rPr>
              <w:t xml:space="preserve"> </w:t>
            </w:r>
            <w:r>
              <w:t>avverrà</w:t>
            </w:r>
            <w:r>
              <w:rPr>
                <w:spacing w:val="-1"/>
              </w:rPr>
              <w:t xml:space="preserve"> </w:t>
            </w:r>
            <w:r>
              <w:t>nell’ambito degli uffici di</w:t>
            </w:r>
            <w:r>
              <w:rPr>
                <w:spacing w:val="-1"/>
              </w:rPr>
              <w:t xml:space="preserve"> </w:t>
            </w:r>
            <w:r>
              <w:t>segreteria</w:t>
            </w:r>
            <w:r>
              <w:rPr>
                <w:spacing w:val="-1"/>
              </w:rPr>
              <w:t xml:space="preserve"> </w:t>
            </w:r>
            <w:r>
              <w:t>e dei</w:t>
            </w:r>
            <w:r>
              <w:rPr>
                <w:spacing w:val="-1"/>
              </w:rPr>
              <w:t xml:space="preserve"> </w:t>
            </w:r>
            <w:r>
              <w:t>locali</w:t>
            </w:r>
            <w:r>
              <w:rPr>
                <w:spacing w:val="-1"/>
              </w:rPr>
              <w:t xml:space="preserve"> </w:t>
            </w:r>
            <w:r>
              <w:t>scolastici in modalità</w:t>
            </w:r>
            <w:r>
              <w:rPr>
                <w:spacing w:val="58"/>
              </w:rPr>
              <w:t xml:space="preserve"> </w:t>
            </w:r>
            <w:r>
              <w:t>sia</w:t>
            </w:r>
            <w:r>
              <w:rPr>
                <w:spacing w:val="59"/>
              </w:rPr>
              <w:t xml:space="preserve"> </w:t>
            </w:r>
            <w:r>
              <w:t>manuale</w:t>
            </w:r>
            <w:r>
              <w:rPr>
                <w:spacing w:val="59"/>
              </w:rPr>
              <w:t xml:space="preserve"> </w:t>
            </w:r>
            <w:r>
              <w:t>che</w:t>
            </w:r>
            <w:r>
              <w:rPr>
                <w:spacing w:val="57"/>
              </w:rPr>
              <w:t xml:space="preserve"> </w:t>
            </w:r>
            <w:r>
              <w:t>informatica.</w:t>
            </w:r>
            <w:r>
              <w:rPr>
                <w:spacing w:val="59"/>
              </w:rPr>
              <w:t xml:space="preserve"> </w:t>
            </w:r>
            <w:r>
              <w:t>Il</w:t>
            </w:r>
            <w:r>
              <w:rPr>
                <w:spacing w:val="58"/>
              </w:rPr>
              <w:t xml:space="preserve"> </w:t>
            </w:r>
            <w:r>
              <w:t>trattamento</w:t>
            </w:r>
            <w:r>
              <w:rPr>
                <w:spacing w:val="59"/>
              </w:rPr>
              <w:t xml:space="preserve"> </w:t>
            </w:r>
            <w:r>
              <w:t>si</w:t>
            </w:r>
            <w:r>
              <w:rPr>
                <w:spacing w:val="57"/>
              </w:rPr>
              <w:t xml:space="preserve"> </w:t>
            </w:r>
            <w:r>
              <w:t>limita</w:t>
            </w:r>
            <w:r>
              <w:rPr>
                <w:spacing w:val="59"/>
              </w:rPr>
              <w:t xml:space="preserve"> </w:t>
            </w:r>
            <w:r>
              <w:t>alle</w:t>
            </w:r>
            <w:r>
              <w:rPr>
                <w:spacing w:val="58"/>
              </w:rPr>
              <w:t xml:space="preserve"> </w:t>
            </w:r>
            <w:r>
              <w:rPr>
                <w:spacing w:val="-2"/>
              </w:rPr>
              <w:t>seguenti</w:t>
            </w:r>
          </w:p>
          <w:p w14:paraId="7034B7FF" w14:textId="77777777" w:rsidR="00B66192" w:rsidRDefault="00000000">
            <w:pPr>
              <w:pStyle w:val="TableParagraph"/>
              <w:spacing w:line="249" w:lineRule="exact"/>
            </w:pPr>
            <w:r>
              <w:t>operazioni</w:t>
            </w:r>
            <w:r>
              <w:rPr>
                <w:spacing w:val="5"/>
              </w:rPr>
              <w:t xml:space="preserve"> </w:t>
            </w:r>
            <w:r>
              <w:t>e</w:t>
            </w:r>
            <w:r>
              <w:rPr>
                <w:spacing w:val="5"/>
              </w:rPr>
              <w:t xml:space="preserve"> </w:t>
            </w:r>
            <w:r>
              <w:t>con</w:t>
            </w:r>
            <w:r>
              <w:rPr>
                <w:spacing w:val="4"/>
              </w:rPr>
              <w:t xml:space="preserve"> </w:t>
            </w:r>
            <w:r>
              <w:t>le</w:t>
            </w:r>
            <w:r>
              <w:rPr>
                <w:spacing w:val="5"/>
              </w:rPr>
              <w:t xml:space="preserve"> </w:t>
            </w:r>
            <w:r>
              <w:t>seguenti</w:t>
            </w:r>
            <w:r>
              <w:rPr>
                <w:spacing w:val="5"/>
              </w:rPr>
              <w:t xml:space="preserve"> </w:t>
            </w:r>
            <w:r>
              <w:t>modalità:</w:t>
            </w:r>
            <w:r>
              <w:rPr>
                <w:spacing w:val="6"/>
              </w:rPr>
              <w:t xml:space="preserve"> </w:t>
            </w:r>
            <w:r>
              <w:t>raccolta</w:t>
            </w:r>
            <w:r>
              <w:rPr>
                <w:spacing w:val="4"/>
              </w:rPr>
              <w:t xml:space="preserve"> </w:t>
            </w:r>
            <w:r>
              <w:t>dei</w:t>
            </w:r>
            <w:r>
              <w:rPr>
                <w:spacing w:val="5"/>
              </w:rPr>
              <w:t xml:space="preserve"> </w:t>
            </w:r>
            <w:r>
              <w:t>dati</w:t>
            </w:r>
            <w:r>
              <w:rPr>
                <w:spacing w:val="5"/>
              </w:rPr>
              <w:t xml:space="preserve"> </w:t>
            </w:r>
            <w:r>
              <w:t>presso</w:t>
            </w:r>
            <w:r>
              <w:rPr>
                <w:spacing w:val="5"/>
              </w:rPr>
              <w:t xml:space="preserve"> </w:t>
            </w:r>
            <w:r>
              <w:t>le</w:t>
            </w:r>
            <w:r>
              <w:rPr>
                <w:spacing w:val="4"/>
              </w:rPr>
              <w:t xml:space="preserve"> </w:t>
            </w:r>
            <w:r>
              <w:t>graduatorie</w:t>
            </w:r>
            <w:r>
              <w:rPr>
                <w:spacing w:val="4"/>
              </w:rPr>
              <w:t xml:space="preserve"> </w:t>
            </w:r>
            <w:r>
              <w:rPr>
                <w:spacing w:val="-5"/>
              </w:rPr>
              <w:t>del</w:t>
            </w:r>
          </w:p>
        </w:tc>
      </w:tr>
    </w:tbl>
    <w:p w14:paraId="1F95ECF8" w14:textId="77777777" w:rsidR="00B66192" w:rsidRDefault="00B66192">
      <w:pPr>
        <w:spacing w:line="249" w:lineRule="exact"/>
        <w:sectPr w:rsidR="00B66192">
          <w:headerReference w:type="default" r:id="rId8"/>
          <w:footerReference w:type="default" r:id="rId9"/>
          <w:type w:val="continuous"/>
          <w:pgSz w:w="11910" w:h="16840"/>
          <w:pgMar w:top="820" w:right="1020" w:bottom="1380" w:left="700" w:header="384" w:footer="1195" w:gutter="0"/>
          <w:pgNumType w:start="1"/>
          <w:cols w:space="720"/>
        </w:sectPr>
      </w:pPr>
    </w:p>
    <w:p w14:paraId="55B0997E" w14:textId="77777777" w:rsidR="00B66192" w:rsidRDefault="00B66192">
      <w:pPr>
        <w:pStyle w:val="Corpotesto"/>
        <w:spacing w:before="1"/>
        <w:rPr>
          <w:sz w:val="2"/>
        </w:rPr>
      </w:pPr>
    </w:p>
    <w:tbl>
      <w:tblPr>
        <w:tblW w:w="0" w:type="auto"/>
        <w:tblInd w:w="11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4A0" w:firstRow="1" w:lastRow="0" w:firstColumn="1" w:lastColumn="0" w:noHBand="0" w:noVBand="1"/>
      </w:tblPr>
      <w:tblGrid>
        <w:gridCol w:w="2452"/>
        <w:gridCol w:w="7512"/>
      </w:tblGrid>
      <w:tr w:rsidR="00B66192" w14:paraId="62A3FB3F" w14:textId="77777777">
        <w:trPr>
          <w:trHeight w:val="2926"/>
        </w:trPr>
        <w:tc>
          <w:tcPr>
            <w:tcW w:w="2452" w:type="dxa"/>
            <w:tcBorders>
              <w:left w:val="single" w:sz="4" w:space="0" w:color="000000"/>
            </w:tcBorders>
          </w:tcPr>
          <w:p w14:paraId="72FD67D6" w14:textId="77777777" w:rsidR="00B66192" w:rsidRDefault="00B66192">
            <w:pPr>
              <w:pStyle w:val="TableParagraph"/>
              <w:ind w:left="0"/>
              <w:rPr>
                <w:rFonts w:ascii="Times New Roman"/>
              </w:rPr>
            </w:pPr>
          </w:p>
        </w:tc>
        <w:tc>
          <w:tcPr>
            <w:tcW w:w="7512" w:type="dxa"/>
            <w:tcBorders>
              <w:right w:val="single" w:sz="4" w:space="0" w:color="000000"/>
            </w:tcBorders>
          </w:tcPr>
          <w:p w14:paraId="7E85809D" w14:textId="77777777" w:rsidR="00B66192" w:rsidRDefault="00000000">
            <w:pPr>
              <w:pStyle w:val="TableParagraph"/>
              <w:spacing w:before="20"/>
              <w:ind w:right="95"/>
              <w:jc w:val="both"/>
            </w:pPr>
            <w:r>
              <w:t>Ministero dell’Istruzione e del Merito, presso specifiche graduatorie per le supplenze e/o presso l’interessato; registrazione ed elaborazione su supporto informatizzato e cartaceo; organizzazione degli archivi in forma cartacea e/o informatizzata; raccolta dei dati presso l’interessato, tramite compilazione di modulistica cartacea o applicativi informatizzati. A garanzia della riservatezza dei dati saranno applicate misure minime ed adeguate di sicurezza organizzative ed informatiche ai sensi degli artt. 32 e ss. del GDPR 679/16 di cui viene data evidenza all’interno del documento “Analisi misure di sicurezza”, elaborato da questa Istituzione scolastica in collaborazione con il Data Protection Officer. Non verrà eseguito su di essi alcun processo decisionale automatizzato (profilazione).</w:t>
            </w:r>
          </w:p>
        </w:tc>
      </w:tr>
      <w:tr w:rsidR="00B66192" w14:paraId="1AE4513E" w14:textId="77777777">
        <w:trPr>
          <w:trHeight w:val="6147"/>
        </w:trPr>
        <w:tc>
          <w:tcPr>
            <w:tcW w:w="2452" w:type="dxa"/>
            <w:tcBorders>
              <w:left w:val="single" w:sz="4" w:space="0" w:color="000000"/>
            </w:tcBorders>
            <w:shd w:val="clear" w:color="auto" w:fill="F1F1F1"/>
          </w:tcPr>
          <w:p w14:paraId="47EA9599" w14:textId="77777777" w:rsidR="00B66192" w:rsidRDefault="00000000">
            <w:pPr>
              <w:pStyle w:val="TableParagraph"/>
              <w:spacing w:before="19"/>
              <w:ind w:left="107"/>
              <w:rPr>
                <w:b/>
              </w:rPr>
            </w:pPr>
            <w:r>
              <w:rPr>
                <w:b/>
              </w:rPr>
              <w:t>I</w:t>
            </w:r>
            <w:r>
              <w:rPr>
                <w:b/>
                <w:spacing w:val="-13"/>
              </w:rPr>
              <w:t xml:space="preserve"> </w:t>
            </w:r>
            <w:r>
              <w:rPr>
                <w:b/>
              </w:rPr>
              <w:t>MIEI</w:t>
            </w:r>
            <w:r>
              <w:rPr>
                <w:b/>
                <w:spacing w:val="-12"/>
              </w:rPr>
              <w:t xml:space="preserve"> </w:t>
            </w:r>
            <w:r>
              <w:rPr>
                <w:b/>
              </w:rPr>
              <w:t>DATI</w:t>
            </w:r>
            <w:r>
              <w:rPr>
                <w:b/>
                <w:spacing w:val="-13"/>
              </w:rPr>
              <w:t xml:space="preserve"> </w:t>
            </w:r>
            <w:r>
              <w:rPr>
                <w:b/>
              </w:rPr>
              <w:t>POTRANNO ESSERE COMUNICATI?</w:t>
            </w:r>
          </w:p>
        </w:tc>
        <w:tc>
          <w:tcPr>
            <w:tcW w:w="7512" w:type="dxa"/>
            <w:tcBorders>
              <w:right w:val="single" w:sz="4" w:space="0" w:color="000000"/>
            </w:tcBorders>
            <w:shd w:val="clear" w:color="auto" w:fill="F1F1F1"/>
          </w:tcPr>
          <w:p w14:paraId="0D79F623" w14:textId="77777777" w:rsidR="00B66192" w:rsidRDefault="00000000">
            <w:pPr>
              <w:pStyle w:val="TableParagraph"/>
              <w:spacing w:before="19"/>
              <w:ind w:right="95"/>
              <w:jc w:val="both"/>
            </w:pPr>
            <w:r>
              <w:t>I dati personali in questione potranno essere trasmessi agli Enti previdenziali e assistenziali, all’Amministrazione finanziaria, ai competenti uffici del lavoro e</w:t>
            </w:r>
            <w:r>
              <w:rPr>
                <w:spacing w:val="40"/>
              </w:rPr>
              <w:t xml:space="preserve"> </w:t>
            </w:r>
            <w:r>
              <w:t>della vigilanza, alle organizzazioni sindacali cui Lei risultasse iscritto, oltre che ai professionisti e fornitori di cui il nostro Istituto si avvale quali RSPP, DPO, medico competente, compagnie di assicurazione, agenzie di viaggio, banche, ed in</w:t>
            </w:r>
            <w:r>
              <w:rPr>
                <w:spacing w:val="40"/>
              </w:rPr>
              <w:t xml:space="preserve"> </w:t>
            </w:r>
            <w:r>
              <w:t>genere a terzi per i quali si renda necessario nello svolgimento della sua attività lavorativa. I dati inerenti al rapporto di lavoro gestiti in modalità informatica potranno essere visti dai tecnici incaricati della loro custodia in occasione delle attività di controllo e manutenzione della rete e delle apparecchiature informatiche. In caso di trasferimento il fascicolo personale verrà trasmesso ad altro Istituto o Amministrazione destinataria. In alcuni casi alcuni dati personali strettamente necessari allo svolgimento delle attività istituzionali potranno</w:t>
            </w:r>
            <w:r>
              <w:rPr>
                <w:spacing w:val="40"/>
              </w:rPr>
              <w:t xml:space="preserve"> </w:t>
            </w:r>
            <w:r>
              <w:t>essere soggetti al trasferimento a fornitori con server ubicati in paesi Extra UE. (es. Piattaforma multimediale) Istituzione scolastica quali, a titolo</w:t>
            </w:r>
            <w:r>
              <w:rPr>
                <w:spacing w:val="40"/>
              </w:rPr>
              <w:t xml:space="preserve"> </w:t>
            </w:r>
            <w:r>
              <w:t>esemplificativo,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ecc). La realizzazione di questi trattamenti costituisce una condizione necessaria affinché l’interessato possa usufruire dei relativi servizi; in caso di trattamenti continuativi, le ditte in questione verranno nominate responsabili del trattamento, limitatamente ai servizi resi.</w:t>
            </w:r>
          </w:p>
        </w:tc>
      </w:tr>
      <w:tr w:rsidR="00B66192" w14:paraId="4DD87765" w14:textId="77777777">
        <w:trPr>
          <w:trHeight w:val="3731"/>
        </w:trPr>
        <w:tc>
          <w:tcPr>
            <w:tcW w:w="2452" w:type="dxa"/>
            <w:tcBorders>
              <w:left w:val="single" w:sz="4" w:space="0" w:color="000000"/>
            </w:tcBorders>
          </w:tcPr>
          <w:p w14:paraId="440D77AA" w14:textId="77777777" w:rsidR="00B66192" w:rsidRDefault="00000000">
            <w:pPr>
              <w:pStyle w:val="TableParagraph"/>
              <w:spacing w:before="20"/>
              <w:ind w:left="107"/>
              <w:rPr>
                <w:b/>
              </w:rPr>
            </w:pPr>
            <w:r>
              <w:rPr>
                <w:b/>
              </w:rPr>
              <w:t>DOVE VENGONO CONSERVATI</w:t>
            </w:r>
            <w:r>
              <w:rPr>
                <w:b/>
                <w:spacing w:val="-13"/>
              </w:rPr>
              <w:t xml:space="preserve"> </w:t>
            </w:r>
            <w:r>
              <w:rPr>
                <w:b/>
              </w:rPr>
              <w:t>I</w:t>
            </w:r>
            <w:r>
              <w:rPr>
                <w:b/>
                <w:spacing w:val="-12"/>
              </w:rPr>
              <w:t xml:space="preserve"> </w:t>
            </w:r>
            <w:r>
              <w:rPr>
                <w:b/>
              </w:rPr>
              <w:t xml:space="preserve">DATI </w:t>
            </w:r>
            <w:r>
              <w:rPr>
                <w:b/>
                <w:spacing w:val="-2"/>
              </w:rPr>
              <w:t>PERSONALI?</w:t>
            </w:r>
          </w:p>
        </w:tc>
        <w:tc>
          <w:tcPr>
            <w:tcW w:w="7512" w:type="dxa"/>
            <w:tcBorders>
              <w:right w:val="single" w:sz="4" w:space="0" w:color="000000"/>
            </w:tcBorders>
          </w:tcPr>
          <w:p w14:paraId="53B47AD1" w14:textId="77777777" w:rsidR="00B66192" w:rsidRDefault="00000000">
            <w:pPr>
              <w:pStyle w:val="TableParagraph"/>
              <w:spacing w:before="20"/>
              <w:ind w:right="97"/>
              <w:jc w:val="both"/>
            </w:pPr>
            <w:r>
              <w:t>I dati personali vengono conservati in archivi informatici e/o cartacei protetti mediante misure efficaci e adeguate a contrastare i rischi di violazione</w:t>
            </w:r>
            <w:r>
              <w:rPr>
                <w:spacing w:val="40"/>
              </w:rPr>
              <w:t xml:space="preserve"> </w:t>
            </w:r>
            <w:r>
              <w:t>considerati dal Titolare. I dati personali sono conservati su server ubicati all’interno dell’Unione Europea. Resta in ogni caso inteso che il Titolare, ove si rendesse necessario anche per l’utilizzo di piattaforme multimediali, avrà facoltà di conservare i dati su server dislocati in paesi extra‐UE. In tal caso, quest’ultimo assicura sin d’ora che il trasferimento dei dati extra‐UE avverrà in conformità alle disposizioni di legge applicabili,</w:t>
            </w:r>
            <w:r>
              <w:rPr>
                <w:spacing w:val="-1"/>
              </w:rPr>
              <w:t xml:space="preserve"> </w:t>
            </w:r>
            <w:r>
              <w:t>previa stipula delle clausole contrattuali standard previste dalla Commissione Europea. Ad ogni modo, gli interessati sono invitati a consultare le condizioni d’uso delle piattaforme utilizzate con ogni</w:t>
            </w:r>
            <w:r>
              <w:rPr>
                <w:spacing w:val="40"/>
              </w:rPr>
              <w:t xml:space="preserve"> </w:t>
            </w:r>
            <w:r>
              <w:t xml:space="preserve">considerazione in termini di scelta consapevole del trattamento. Non si effettuano trattamenti basati su processi decisionali automatizzati (es. </w:t>
            </w:r>
            <w:r>
              <w:rPr>
                <w:spacing w:val="-2"/>
              </w:rPr>
              <w:t>profilazione).</w:t>
            </w:r>
          </w:p>
        </w:tc>
      </w:tr>
      <w:tr w:rsidR="00B66192" w14:paraId="0FC5555A" w14:textId="77777777">
        <w:trPr>
          <w:trHeight w:val="1612"/>
        </w:trPr>
        <w:tc>
          <w:tcPr>
            <w:tcW w:w="2452" w:type="dxa"/>
            <w:tcBorders>
              <w:left w:val="single" w:sz="4" w:space="0" w:color="000000"/>
            </w:tcBorders>
          </w:tcPr>
          <w:p w14:paraId="046944DF" w14:textId="77777777" w:rsidR="00B66192" w:rsidRDefault="00000000">
            <w:pPr>
              <w:pStyle w:val="TableParagraph"/>
              <w:spacing w:before="19"/>
              <w:ind w:left="107"/>
              <w:rPr>
                <w:b/>
              </w:rPr>
            </w:pPr>
            <w:r>
              <w:rPr>
                <w:b/>
              </w:rPr>
              <w:t>QUALE</w:t>
            </w:r>
            <w:r>
              <w:rPr>
                <w:b/>
                <w:spacing w:val="-11"/>
              </w:rPr>
              <w:t xml:space="preserve"> </w:t>
            </w:r>
            <w:r>
              <w:rPr>
                <w:b/>
              </w:rPr>
              <w:t>È</w:t>
            </w:r>
            <w:r>
              <w:rPr>
                <w:b/>
                <w:spacing w:val="-10"/>
              </w:rPr>
              <w:t xml:space="preserve"> </w:t>
            </w:r>
            <w:r>
              <w:rPr>
                <w:b/>
              </w:rPr>
              <w:t>IL</w:t>
            </w:r>
            <w:r>
              <w:rPr>
                <w:b/>
                <w:spacing w:val="-10"/>
              </w:rPr>
              <w:t xml:space="preserve"> </w:t>
            </w:r>
            <w:r>
              <w:rPr>
                <w:b/>
              </w:rPr>
              <w:t>PERIODO</w:t>
            </w:r>
            <w:r>
              <w:rPr>
                <w:b/>
                <w:spacing w:val="-9"/>
              </w:rPr>
              <w:t xml:space="preserve"> </w:t>
            </w:r>
            <w:r>
              <w:rPr>
                <w:b/>
              </w:rPr>
              <w:t>DI CONSERVAZIONE DEI DATI PERSONALI?</w:t>
            </w:r>
          </w:p>
        </w:tc>
        <w:tc>
          <w:tcPr>
            <w:tcW w:w="7512" w:type="dxa"/>
            <w:tcBorders>
              <w:right w:val="single" w:sz="4" w:space="0" w:color="000000"/>
            </w:tcBorders>
          </w:tcPr>
          <w:p w14:paraId="5583D70F" w14:textId="77777777" w:rsidR="00B66192" w:rsidRDefault="00000000">
            <w:pPr>
              <w:pStyle w:val="TableParagraph"/>
              <w:spacing w:before="19"/>
              <w:ind w:right="97"/>
              <w:jc w:val="both"/>
            </w:pPr>
            <w:r>
              <w:t>I dati saranno conservati presso l’Istituto per tutto il tempo in cui la prestazione lavorativa sarà attiva ed in seguito, in caso di trasferimento o pensionamento, verranno inviati alla scuola di destinazione e il Titolare del trattamento provvede all’archiviazione del certificato di prestazione del servizio, previsto dalla normativa</w:t>
            </w:r>
            <w:r>
              <w:rPr>
                <w:spacing w:val="16"/>
              </w:rPr>
              <w:t xml:space="preserve"> </w:t>
            </w:r>
            <w:r>
              <w:t>vigente.</w:t>
            </w:r>
            <w:r>
              <w:rPr>
                <w:spacing w:val="17"/>
              </w:rPr>
              <w:t xml:space="preserve"> </w:t>
            </w:r>
            <w:r>
              <w:t>I</w:t>
            </w:r>
            <w:r>
              <w:rPr>
                <w:spacing w:val="17"/>
              </w:rPr>
              <w:t xml:space="preserve"> </w:t>
            </w:r>
            <w:r>
              <w:t>limiti</w:t>
            </w:r>
            <w:r>
              <w:rPr>
                <w:spacing w:val="18"/>
              </w:rPr>
              <w:t xml:space="preserve"> </w:t>
            </w:r>
            <w:r>
              <w:t>temporali</w:t>
            </w:r>
            <w:r>
              <w:rPr>
                <w:spacing w:val="17"/>
              </w:rPr>
              <w:t xml:space="preserve"> </w:t>
            </w:r>
            <w:r>
              <w:t>per</w:t>
            </w:r>
            <w:r>
              <w:rPr>
                <w:spacing w:val="17"/>
              </w:rPr>
              <w:t xml:space="preserve"> </w:t>
            </w:r>
            <w:r>
              <w:t>la</w:t>
            </w:r>
            <w:r>
              <w:rPr>
                <w:spacing w:val="17"/>
              </w:rPr>
              <w:t xml:space="preserve"> </w:t>
            </w:r>
            <w:r>
              <w:t>conservazione</w:t>
            </w:r>
            <w:r>
              <w:rPr>
                <w:spacing w:val="17"/>
              </w:rPr>
              <w:t xml:space="preserve"> </w:t>
            </w:r>
            <w:r>
              <w:t>delle</w:t>
            </w:r>
            <w:r>
              <w:rPr>
                <w:spacing w:val="18"/>
              </w:rPr>
              <w:t xml:space="preserve"> </w:t>
            </w:r>
            <w:r>
              <w:rPr>
                <w:spacing w:val="-2"/>
              </w:rPr>
              <w:t>documentazioni</w:t>
            </w:r>
          </w:p>
          <w:p w14:paraId="3DDE2F32" w14:textId="77777777" w:rsidR="00B66192" w:rsidRDefault="00000000">
            <w:pPr>
              <w:pStyle w:val="TableParagraph"/>
              <w:spacing w:line="230" w:lineRule="exact"/>
              <w:jc w:val="both"/>
            </w:pPr>
            <w:r>
              <w:t>degli</w:t>
            </w:r>
            <w:r>
              <w:rPr>
                <w:spacing w:val="30"/>
              </w:rPr>
              <w:t xml:space="preserve"> </w:t>
            </w:r>
            <w:r>
              <w:t>Archivi</w:t>
            </w:r>
            <w:r>
              <w:rPr>
                <w:spacing w:val="31"/>
              </w:rPr>
              <w:t xml:space="preserve"> </w:t>
            </w:r>
            <w:r>
              <w:t>sono</w:t>
            </w:r>
            <w:r>
              <w:rPr>
                <w:spacing w:val="31"/>
              </w:rPr>
              <w:t xml:space="preserve"> </w:t>
            </w:r>
            <w:r>
              <w:t>regolati</w:t>
            </w:r>
            <w:r>
              <w:rPr>
                <w:spacing w:val="31"/>
              </w:rPr>
              <w:t xml:space="preserve"> </w:t>
            </w:r>
            <w:r>
              <w:t>dalla</w:t>
            </w:r>
            <w:r>
              <w:rPr>
                <w:spacing w:val="32"/>
              </w:rPr>
              <w:t xml:space="preserve"> </w:t>
            </w:r>
            <w:r>
              <w:t>Direzione</w:t>
            </w:r>
            <w:r>
              <w:rPr>
                <w:spacing w:val="29"/>
              </w:rPr>
              <w:t xml:space="preserve"> </w:t>
            </w:r>
            <w:r>
              <w:t>generale</w:t>
            </w:r>
            <w:r>
              <w:rPr>
                <w:spacing w:val="31"/>
              </w:rPr>
              <w:t xml:space="preserve"> </w:t>
            </w:r>
            <w:r>
              <w:t>Archivi</w:t>
            </w:r>
            <w:r>
              <w:rPr>
                <w:spacing w:val="31"/>
              </w:rPr>
              <w:t xml:space="preserve"> </w:t>
            </w:r>
            <w:r>
              <w:t>del</w:t>
            </w:r>
            <w:r>
              <w:rPr>
                <w:spacing w:val="32"/>
              </w:rPr>
              <w:t xml:space="preserve"> </w:t>
            </w:r>
            <w:r>
              <w:t>ministero</w:t>
            </w:r>
            <w:r>
              <w:rPr>
                <w:spacing w:val="31"/>
              </w:rPr>
              <w:t xml:space="preserve"> </w:t>
            </w:r>
            <w:r>
              <w:rPr>
                <w:spacing w:val="-2"/>
              </w:rPr>
              <w:t>della</w:t>
            </w:r>
          </w:p>
        </w:tc>
      </w:tr>
    </w:tbl>
    <w:p w14:paraId="20681C6A" w14:textId="77777777" w:rsidR="00B66192" w:rsidRDefault="00B66192">
      <w:pPr>
        <w:spacing w:line="230" w:lineRule="exact"/>
        <w:jc w:val="both"/>
        <w:sectPr w:rsidR="00B66192">
          <w:pgSz w:w="11910" w:h="16840"/>
          <w:pgMar w:top="820" w:right="1020" w:bottom="1480" w:left="700" w:header="384" w:footer="1195" w:gutter="0"/>
          <w:cols w:space="720"/>
        </w:sectPr>
      </w:pPr>
    </w:p>
    <w:p w14:paraId="5516C342" w14:textId="77777777" w:rsidR="00B66192" w:rsidRDefault="00B66192">
      <w:pPr>
        <w:pStyle w:val="Corpotesto"/>
        <w:spacing w:before="9"/>
        <w:rPr>
          <w:sz w:val="3"/>
        </w:rPr>
      </w:pPr>
    </w:p>
    <w:tbl>
      <w:tblPr>
        <w:tblW w:w="0" w:type="auto"/>
        <w:tblInd w:w="11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4A0" w:firstRow="1" w:lastRow="0" w:firstColumn="1" w:lastColumn="0" w:noHBand="0" w:noVBand="1"/>
      </w:tblPr>
      <w:tblGrid>
        <w:gridCol w:w="2452"/>
        <w:gridCol w:w="7512"/>
      </w:tblGrid>
      <w:tr w:rsidR="00B66192" w14:paraId="31F138F8" w14:textId="77777777">
        <w:trPr>
          <w:trHeight w:val="1583"/>
        </w:trPr>
        <w:tc>
          <w:tcPr>
            <w:tcW w:w="2452" w:type="dxa"/>
            <w:tcBorders>
              <w:left w:val="single" w:sz="4" w:space="0" w:color="000000"/>
            </w:tcBorders>
          </w:tcPr>
          <w:p w14:paraId="654D9005" w14:textId="77777777" w:rsidR="00B66192" w:rsidRDefault="00B66192">
            <w:pPr>
              <w:pStyle w:val="TableParagraph"/>
              <w:ind w:left="0"/>
              <w:rPr>
                <w:rFonts w:ascii="Times New Roman"/>
              </w:rPr>
            </w:pPr>
          </w:p>
        </w:tc>
        <w:tc>
          <w:tcPr>
            <w:tcW w:w="7512" w:type="dxa"/>
            <w:tcBorders>
              <w:right w:val="single" w:sz="4" w:space="0" w:color="000000"/>
            </w:tcBorders>
          </w:tcPr>
          <w:p w14:paraId="6B9AEFDF" w14:textId="77777777" w:rsidR="00B66192" w:rsidRDefault="00000000">
            <w:pPr>
              <w:pStyle w:val="TableParagraph"/>
              <w:ind w:right="96"/>
              <w:jc w:val="both"/>
            </w:pPr>
            <w:r>
              <w:t>cultura. L’obbligo non prevede il termine generico di 10 anni per conservare i documenti, ma lo scarto dei documenti è autorizzato dalla Sovrintendenza archivistica. Per quanto riguarda, invece la conservazione dei documenti, essa è definita in una tabella in cui è associato un tempo minimo di conservazione per ogni tipologia di documenti.</w:t>
            </w:r>
          </w:p>
        </w:tc>
      </w:tr>
      <w:tr w:rsidR="00B66192" w14:paraId="2B3BE65F" w14:textId="77777777">
        <w:trPr>
          <w:trHeight w:val="654"/>
        </w:trPr>
        <w:tc>
          <w:tcPr>
            <w:tcW w:w="2452" w:type="dxa"/>
            <w:tcBorders>
              <w:left w:val="single" w:sz="4" w:space="0" w:color="000000"/>
              <w:bottom w:val="nil"/>
            </w:tcBorders>
          </w:tcPr>
          <w:p w14:paraId="0E235EC9" w14:textId="77777777" w:rsidR="00B66192" w:rsidRDefault="00000000">
            <w:pPr>
              <w:pStyle w:val="TableParagraph"/>
              <w:ind w:left="107"/>
              <w:rPr>
                <w:b/>
              </w:rPr>
            </w:pPr>
            <w:r>
              <w:rPr>
                <w:b/>
              </w:rPr>
              <w:t>QUALI</w:t>
            </w:r>
            <w:r>
              <w:rPr>
                <w:b/>
                <w:spacing w:val="-13"/>
              </w:rPr>
              <w:t xml:space="preserve"> </w:t>
            </w:r>
            <w:r>
              <w:rPr>
                <w:b/>
              </w:rPr>
              <w:t>SONO</w:t>
            </w:r>
            <w:r>
              <w:rPr>
                <w:b/>
                <w:spacing w:val="-12"/>
              </w:rPr>
              <w:t xml:space="preserve"> </w:t>
            </w:r>
            <w:r>
              <w:rPr>
                <w:b/>
              </w:rPr>
              <w:t>I</w:t>
            </w:r>
            <w:r>
              <w:rPr>
                <w:b/>
                <w:spacing w:val="-13"/>
              </w:rPr>
              <w:t xml:space="preserve"> </w:t>
            </w:r>
            <w:r>
              <w:rPr>
                <w:b/>
              </w:rPr>
              <w:t xml:space="preserve">DIRITTI </w:t>
            </w:r>
            <w:r>
              <w:rPr>
                <w:b/>
                <w:spacing w:val="-2"/>
              </w:rPr>
              <w:t>DELL’INTERESSATO?</w:t>
            </w:r>
          </w:p>
        </w:tc>
        <w:tc>
          <w:tcPr>
            <w:tcW w:w="7512" w:type="dxa"/>
            <w:tcBorders>
              <w:bottom w:val="nil"/>
              <w:right w:val="single" w:sz="4" w:space="0" w:color="000000"/>
            </w:tcBorders>
          </w:tcPr>
          <w:p w14:paraId="7DF7EC94" w14:textId="77777777" w:rsidR="00B66192" w:rsidRDefault="00000000">
            <w:pPr>
              <w:pStyle w:val="TableParagraph"/>
              <w:ind w:hanging="1"/>
            </w:pPr>
            <w:r>
              <w:t>L’interessato ha diritto di chiedere al Titolare del trattamento ai sensi degli artt. 15‐21 del GDPR:</w:t>
            </w:r>
          </w:p>
        </w:tc>
      </w:tr>
      <w:tr w:rsidR="00B66192" w14:paraId="4481ED9A" w14:textId="77777777">
        <w:trPr>
          <w:trHeight w:val="520"/>
        </w:trPr>
        <w:tc>
          <w:tcPr>
            <w:tcW w:w="2452" w:type="dxa"/>
            <w:tcBorders>
              <w:top w:val="nil"/>
              <w:left w:val="single" w:sz="4" w:space="0" w:color="000000"/>
              <w:bottom w:val="nil"/>
            </w:tcBorders>
          </w:tcPr>
          <w:p w14:paraId="3401A70D" w14:textId="77777777" w:rsidR="00B66192" w:rsidRDefault="00B66192">
            <w:pPr>
              <w:pStyle w:val="TableParagraph"/>
              <w:ind w:left="0"/>
              <w:rPr>
                <w:rFonts w:ascii="Times New Roman"/>
              </w:rPr>
            </w:pPr>
          </w:p>
        </w:tc>
        <w:tc>
          <w:tcPr>
            <w:tcW w:w="7512" w:type="dxa"/>
            <w:tcBorders>
              <w:top w:val="nil"/>
              <w:bottom w:val="nil"/>
              <w:right w:val="single" w:sz="4" w:space="0" w:color="000000"/>
            </w:tcBorders>
          </w:tcPr>
          <w:p w14:paraId="3E725DB6" w14:textId="77777777" w:rsidR="00B66192" w:rsidRDefault="00000000">
            <w:pPr>
              <w:pStyle w:val="TableParagraph"/>
              <w:numPr>
                <w:ilvl w:val="0"/>
                <w:numId w:val="1"/>
              </w:numPr>
              <w:tabs>
                <w:tab w:val="left" w:pos="814"/>
              </w:tabs>
              <w:spacing w:before="122"/>
            </w:pPr>
            <w:r>
              <w:t>L’accesso</w:t>
            </w:r>
            <w:r>
              <w:rPr>
                <w:spacing w:val="-6"/>
              </w:rPr>
              <w:t xml:space="preserve"> </w:t>
            </w:r>
            <w:r>
              <w:t>ai</w:t>
            </w:r>
            <w:r>
              <w:rPr>
                <w:spacing w:val="-6"/>
              </w:rPr>
              <w:t xml:space="preserve"> </w:t>
            </w:r>
            <w:r>
              <w:t>propri</w:t>
            </w:r>
            <w:r>
              <w:rPr>
                <w:spacing w:val="-5"/>
              </w:rPr>
              <w:t xml:space="preserve"> </w:t>
            </w:r>
            <w:r>
              <w:t>dati,</w:t>
            </w:r>
            <w:r>
              <w:rPr>
                <w:spacing w:val="-6"/>
              </w:rPr>
              <w:t xml:space="preserve"> </w:t>
            </w:r>
            <w:r>
              <w:t>la</w:t>
            </w:r>
            <w:r>
              <w:rPr>
                <w:spacing w:val="-4"/>
              </w:rPr>
              <w:t xml:space="preserve"> </w:t>
            </w:r>
            <w:r>
              <w:t>loro</w:t>
            </w:r>
            <w:r>
              <w:rPr>
                <w:spacing w:val="-6"/>
              </w:rPr>
              <w:t xml:space="preserve"> </w:t>
            </w:r>
            <w:r>
              <w:t>rettifica</w:t>
            </w:r>
            <w:r>
              <w:rPr>
                <w:spacing w:val="-4"/>
              </w:rPr>
              <w:t xml:space="preserve"> </w:t>
            </w:r>
            <w:r>
              <w:t>o</w:t>
            </w:r>
            <w:r>
              <w:rPr>
                <w:spacing w:val="-5"/>
              </w:rPr>
              <w:t xml:space="preserve"> </w:t>
            </w:r>
            <w:r>
              <w:rPr>
                <w:spacing w:val="-2"/>
              </w:rPr>
              <w:t>cancellazione</w:t>
            </w:r>
          </w:p>
        </w:tc>
      </w:tr>
      <w:tr w:rsidR="00B66192" w14:paraId="75209CF4" w14:textId="77777777">
        <w:trPr>
          <w:trHeight w:val="788"/>
        </w:trPr>
        <w:tc>
          <w:tcPr>
            <w:tcW w:w="2452" w:type="dxa"/>
            <w:tcBorders>
              <w:top w:val="nil"/>
              <w:left w:val="single" w:sz="4" w:space="0" w:color="000000"/>
              <w:bottom w:val="nil"/>
            </w:tcBorders>
          </w:tcPr>
          <w:p w14:paraId="478508A8" w14:textId="77777777" w:rsidR="00B66192" w:rsidRDefault="00B66192">
            <w:pPr>
              <w:pStyle w:val="TableParagraph"/>
              <w:ind w:left="0"/>
              <w:rPr>
                <w:rFonts w:ascii="Times New Roman"/>
              </w:rPr>
            </w:pPr>
          </w:p>
        </w:tc>
        <w:tc>
          <w:tcPr>
            <w:tcW w:w="7512" w:type="dxa"/>
            <w:tcBorders>
              <w:top w:val="nil"/>
              <w:bottom w:val="nil"/>
              <w:right w:val="single" w:sz="4" w:space="0" w:color="000000"/>
            </w:tcBorders>
          </w:tcPr>
          <w:p w14:paraId="55A9FB75" w14:textId="77777777" w:rsidR="00B66192" w:rsidRDefault="00000000">
            <w:pPr>
              <w:pStyle w:val="TableParagraph"/>
              <w:numPr>
                <w:ilvl w:val="0"/>
                <w:numId w:val="2"/>
              </w:numPr>
              <w:tabs>
                <w:tab w:val="left" w:pos="814"/>
                <w:tab w:val="left" w:pos="826"/>
              </w:tabs>
              <w:spacing w:before="121"/>
              <w:ind w:right="98" w:hanging="361"/>
            </w:pPr>
            <w:r>
              <w:t>La</w:t>
            </w:r>
            <w:r>
              <w:rPr>
                <w:spacing w:val="40"/>
              </w:rPr>
              <w:t xml:space="preserve"> </w:t>
            </w:r>
            <w:r>
              <w:t>limitazione</w:t>
            </w:r>
            <w:r>
              <w:rPr>
                <w:spacing w:val="40"/>
              </w:rPr>
              <w:t xml:space="preserve"> </w:t>
            </w:r>
            <w:r>
              <w:t>e</w:t>
            </w:r>
            <w:r>
              <w:rPr>
                <w:spacing w:val="40"/>
              </w:rPr>
              <w:t xml:space="preserve"> </w:t>
            </w:r>
            <w:r>
              <w:t>di</w:t>
            </w:r>
            <w:r>
              <w:rPr>
                <w:spacing w:val="40"/>
              </w:rPr>
              <w:t xml:space="preserve"> </w:t>
            </w:r>
            <w:r>
              <w:t>opporsi</w:t>
            </w:r>
            <w:r>
              <w:rPr>
                <w:spacing w:val="40"/>
              </w:rPr>
              <w:t xml:space="preserve"> </w:t>
            </w:r>
            <w:r>
              <w:t>al</w:t>
            </w:r>
            <w:r>
              <w:rPr>
                <w:spacing w:val="40"/>
              </w:rPr>
              <w:t xml:space="preserve"> </w:t>
            </w:r>
            <w:r>
              <w:t>trattamento</w:t>
            </w:r>
            <w:r>
              <w:rPr>
                <w:spacing w:val="40"/>
              </w:rPr>
              <w:t xml:space="preserve"> </w:t>
            </w:r>
            <w:r>
              <w:t>dei</w:t>
            </w:r>
            <w:r>
              <w:rPr>
                <w:spacing w:val="40"/>
              </w:rPr>
              <w:t xml:space="preserve"> </w:t>
            </w:r>
            <w:r>
              <w:t>dati</w:t>
            </w:r>
            <w:r>
              <w:rPr>
                <w:spacing w:val="40"/>
              </w:rPr>
              <w:t xml:space="preserve"> </w:t>
            </w:r>
            <w:r>
              <w:t>personali</w:t>
            </w:r>
            <w:r>
              <w:rPr>
                <w:spacing w:val="40"/>
              </w:rPr>
              <w:t xml:space="preserve"> </w:t>
            </w:r>
            <w:r>
              <w:t>che</w:t>
            </w:r>
            <w:r>
              <w:rPr>
                <w:spacing w:val="40"/>
              </w:rPr>
              <w:t xml:space="preserve"> </w:t>
            </w:r>
            <w:r>
              <w:t>lo</w:t>
            </w:r>
            <w:r>
              <w:rPr>
                <w:spacing w:val="80"/>
              </w:rPr>
              <w:t xml:space="preserve"> </w:t>
            </w:r>
            <w:r>
              <w:rPr>
                <w:spacing w:val="-2"/>
              </w:rPr>
              <w:t>riguardano</w:t>
            </w:r>
          </w:p>
        </w:tc>
      </w:tr>
      <w:tr w:rsidR="00B66192" w14:paraId="7C1C41B1" w14:textId="77777777">
        <w:trPr>
          <w:trHeight w:val="1057"/>
        </w:trPr>
        <w:tc>
          <w:tcPr>
            <w:tcW w:w="2452" w:type="dxa"/>
            <w:tcBorders>
              <w:top w:val="nil"/>
              <w:left w:val="single" w:sz="4" w:space="0" w:color="000000"/>
              <w:bottom w:val="nil"/>
            </w:tcBorders>
          </w:tcPr>
          <w:p w14:paraId="7F323A97" w14:textId="77777777" w:rsidR="00B66192" w:rsidRDefault="00B66192">
            <w:pPr>
              <w:pStyle w:val="TableParagraph"/>
              <w:ind w:left="0"/>
              <w:rPr>
                <w:rFonts w:ascii="Times New Roman"/>
              </w:rPr>
            </w:pPr>
          </w:p>
        </w:tc>
        <w:tc>
          <w:tcPr>
            <w:tcW w:w="7512" w:type="dxa"/>
            <w:tcBorders>
              <w:top w:val="nil"/>
              <w:bottom w:val="nil"/>
              <w:right w:val="single" w:sz="4" w:space="0" w:color="000000"/>
            </w:tcBorders>
          </w:tcPr>
          <w:p w14:paraId="44FEC018" w14:textId="77777777" w:rsidR="00B66192" w:rsidRDefault="00000000">
            <w:pPr>
              <w:pStyle w:val="TableParagraph"/>
              <w:numPr>
                <w:ilvl w:val="0"/>
                <w:numId w:val="3"/>
              </w:numPr>
              <w:tabs>
                <w:tab w:val="left" w:pos="813"/>
                <w:tab w:val="left" w:pos="826"/>
              </w:tabs>
              <w:spacing w:before="121"/>
              <w:ind w:right="99" w:hanging="361"/>
              <w:jc w:val="both"/>
            </w:pPr>
            <w:r>
              <w:t>Ricevere in un formato strutturato, di uso comune e leggibile da dispositivo automatico i dati personali che lo riguardano forniti (cd. portabilità dei dati)</w:t>
            </w:r>
          </w:p>
        </w:tc>
      </w:tr>
      <w:tr w:rsidR="00B66192" w14:paraId="444E395A" w14:textId="77777777">
        <w:trPr>
          <w:trHeight w:val="1179"/>
        </w:trPr>
        <w:tc>
          <w:tcPr>
            <w:tcW w:w="2452" w:type="dxa"/>
            <w:tcBorders>
              <w:top w:val="nil"/>
              <w:left w:val="single" w:sz="4" w:space="0" w:color="000000"/>
            </w:tcBorders>
          </w:tcPr>
          <w:p w14:paraId="63110F7F" w14:textId="77777777" w:rsidR="00B66192" w:rsidRDefault="00B66192">
            <w:pPr>
              <w:pStyle w:val="TableParagraph"/>
              <w:ind w:left="0"/>
              <w:rPr>
                <w:rFonts w:ascii="Times New Roman"/>
              </w:rPr>
            </w:pPr>
          </w:p>
        </w:tc>
        <w:tc>
          <w:tcPr>
            <w:tcW w:w="7512" w:type="dxa"/>
            <w:tcBorders>
              <w:top w:val="nil"/>
              <w:right w:val="single" w:sz="4" w:space="0" w:color="000000"/>
            </w:tcBorders>
          </w:tcPr>
          <w:p w14:paraId="208C6011" w14:textId="77777777" w:rsidR="00B66192" w:rsidRDefault="00000000">
            <w:pPr>
              <w:pStyle w:val="TableParagraph"/>
              <w:numPr>
                <w:ilvl w:val="0"/>
                <w:numId w:val="4"/>
              </w:numPr>
              <w:tabs>
                <w:tab w:val="left" w:pos="813"/>
                <w:tab w:val="left" w:pos="826"/>
              </w:tabs>
              <w:spacing w:before="122"/>
              <w:ind w:right="98" w:hanging="361"/>
              <w:jc w:val="both"/>
            </w:pPr>
            <w:r>
              <w:t>L’interessato</w:t>
            </w:r>
            <w:r>
              <w:rPr>
                <w:spacing w:val="-2"/>
              </w:rPr>
              <w:t xml:space="preserve"> </w:t>
            </w:r>
            <w:r>
              <w:t>ha</w:t>
            </w:r>
            <w:r>
              <w:rPr>
                <w:spacing w:val="-3"/>
              </w:rPr>
              <w:t xml:space="preserve"> </w:t>
            </w:r>
            <w:r>
              <w:t>inoltre</w:t>
            </w:r>
            <w:r>
              <w:rPr>
                <w:spacing w:val="-3"/>
              </w:rPr>
              <w:t xml:space="preserve"> </w:t>
            </w:r>
            <w:r>
              <w:t>diritto</w:t>
            </w:r>
            <w:r>
              <w:rPr>
                <w:spacing w:val="-3"/>
              </w:rPr>
              <w:t xml:space="preserve"> </w:t>
            </w:r>
            <w:r>
              <w:t>a</w:t>
            </w:r>
            <w:r>
              <w:rPr>
                <w:spacing w:val="-2"/>
              </w:rPr>
              <w:t xml:space="preserve"> </w:t>
            </w:r>
            <w:r>
              <w:t>proporre</w:t>
            </w:r>
            <w:r>
              <w:rPr>
                <w:spacing w:val="-5"/>
              </w:rPr>
              <w:t xml:space="preserve"> </w:t>
            </w:r>
            <w:r>
              <w:t>reclamo</w:t>
            </w:r>
            <w:r>
              <w:rPr>
                <w:spacing w:val="-3"/>
              </w:rPr>
              <w:t xml:space="preserve"> </w:t>
            </w:r>
            <w:r>
              <w:t>all’Autorità</w:t>
            </w:r>
            <w:r>
              <w:rPr>
                <w:spacing w:val="-4"/>
              </w:rPr>
              <w:t xml:space="preserve"> </w:t>
            </w:r>
            <w:r>
              <w:t>di</w:t>
            </w:r>
            <w:r>
              <w:rPr>
                <w:spacing w:val="-3"/>
              </w:rPr>
              <w:t xml:space="preserve"> </w:t>
            </w:r>
            <w:r>
              <w:t>controllo dello Stato di residenza, nonché a revocare il consenso al trattamento ai sensi dell’Art. 6 e 7 del G.D.P.R.</w:t>
            </w:r>
          </w:p>
        </w:tc>
      </w:tr>
      <w:tr w:rsidR="00B66192" w14:paraId="0A52C76A" w14:textId="77777777">
        <w:trPr>
          <w:trHeight w:val="1582"/>
        </w:trPr>
        <w:tc>
          <w:tcPr>
            <w:tcW w:w="2452" w:type="dxa"/>
            <w:tcBorders>
              <w:left w:val="single" w:sz="4" w:space="0" w:color="000000"/>
            </w:tcBorders>
          </w:tcPr>
          <w:p w14:paraId="07FB0EFC" w14:textId="77777777" w:rsidR="00B66192" w:rsidRDefault="00000000">
            <w:pPr>
              <w:pStyle w:val="TableParagraph"/>
              <w:spacing w:line="268" w:lineRule="exact"/>
              <w:ind w:left="107"/>
              <w:rPr>
                <w:b/>
              </w:rPr>
            </w:pPr>
            <w:r>
              <w:rPr>
                <w:b/>
                <w:spacing w:val="-2"/>
              </w:rPr>
              <w:t>AGGIORNAMENTI</w:t>
            </w:r>
          </w:p>
        </w:tc>
        <w:tc>
          <w:tcPr>
            <w:tcW w:w="7512" w:type="dxa"/>
            <w:tcBorders>
              <w:right w:val="single" w:sz="4" w:space="0" w:color="000000"/>
            </w:tcBorders>
          </w:tcPr>
          <w:p w14:paraId="457A927E" w14:textId="77777777" w:rsidR="00B66192" w:rsidRDefault="00000000">
            <w:pPr>
              <w:pStyle w:val="TableParagraph"/>
              <w:ind w:right="96"/>
              <w:jc w:val="both"/>
            </w:pPr>
            <w:r>
              <w:t>La presente Informativa potrà subire modifiche o semplicemente aggiornamenti circa il contenuto, in parte o completamente, a seguito di variazioni delle attività svolte o della Normativa Applicabile. L’Istituto informerà gli interessati di tali variazioni non appena verranno introdotte e saranno vincolanti non appena rese note attraverso i canali istituzionali (registro elettronico, circolari, sito web ecc.).</w:t>
            </w:r>
          </w:p>
        </w:tc>
      </w:tr>
    </w:tbl>
    <w:p w14:paraId="24B8E69B" w14:textId="77777777" w:rsidR="00B66192" w:rsidRDefault="00B66192">
      <w:pPr>
        <w:pStyle w:val="Corpotesto"/>
        <w:spacing w:before="64"/>
      </w:pPr>
    </w:p>
    <w:p w14:paraId="64738B84" w14:textId="77777777" w:rsidR="00B66192" w:rsidRDefault="00000000">
      <w:pPr>
        <w:pStyle w:val="Titolo1"/>
      </w:pPr>
      <w:r>
        <w:t>PRESA</w:t>
      </w:r>
      <w:r>
        <w:rPr>
          <w:spacing w:val="-9"/>
        </w:rPr>
        <w:t xml:space="preserve"> </w:t>
      </w:r>
      <w:r>
        <w:t>VISIONE</w:t>
      </w:r>
      <w:r>
        <w:rPr>
          <w:spacing w:val="-11"/>
        </w:rPr>
        <w:t xml:space="preserve"> </w:t>
      </w:r>
      <w:r>
        <w:rPr>
          <w:spacing w:val="-2"/>
        </w:rPr>
        <w:t>DELL’INFORMATIVA</w:t>
      </w:r>
    </w:p>
    <w:p w14:paraId="3FBC4489" w14:textId="77777777" w:rsidR="00B66192" w:rsidRDefault="00000000">
      <w:pPr>
        <w:pStyle w:val="Corpotesto"/>
        <w:spacing w:before="240"/>
        <w:ind w:left="433" w:right="140"/>
        <w:jc w:val="both"/>
      </w:pPr>
      <w:r>
        <w:t>Il</w:t>
      </w:r>
      <w:r>
        <w:rPr>
          <w:spacing w:val="-4"/>
        </w:rPr>
        <w:t xml:space="preserve"> </w:t>
      </w:r>
      <w:r>
        <w:t>sottoscritto</w:t>
      </w:r>
      <w:r>
        <w:rPr>
          <w:spacing w:val="-3"/>
        </w:rPr>
        <w:t xml:space="preserve"> </w:t>
      </w:r>
      <w:r>
        <w:t>interessato</w:t>
      </w:r>
      <w:r>
        <w:rPr>
          <w:spacing w:val="-3"/>
        </w:rPr>
        <w:t xml:space="preserve"> </w:t>
      </w:r>
      <w:r>
        <w:t>conferma</w:t>
      </w:r>
      <w:r>
        <w:rPr>
          <w:spacing w:val="-3"/>
        </w:rPr>
        <w:t xml:space="preserve"> </w:t>
      </w:r>
      <w:r>
        <w:t>di</w:t>
      </w:r>
      <w:r>
        <w:rPr>
          <w:spacing w:val="-3"/>
        </w:rPr>
        <w:t xml:space="preserve"> </w:t>
      </w:r>
      <w:r>
        <w:t>aver</w:t>
      </w:r>
      <w:r>
        <w:rPr>
          <w:spacing w:val="-4"/>
        </w:rPr>
        <w:t xml:space="preserve"> </w:t>
      </w:r>
      <w:r>
        <w:t>letto,</w:t>
      </w:r>
      <w:r>
        <w:rPr>
          <w:spacing w:val="-3"/>
        </w:rPr>
        <w:t xml:space="preserve"> </w:t>
      </w:r>
      <w:r>
        <w:t>compreso</w:t>
      </w:r>
      <w:r>
        <w:rPr>
          <w:spacing w:val="-3"/>
        </w:rPr>
        <w:t xml:space="preserve"> </w:t>
      </w:r>
      <w:r>
        <w:t>e</w:t>
      </w:r>
      <w:r>
        <w:rPr>
          <w:spacing w:val="-3"/>
        </w:rPr>
        <w:t xml:space="preserve"> </w:t>
      </w:r>
      <w:r>
        <w:t>preso</w:t>
      </w:r>
      <w:r>
        <w:rPr>
          <w:spacing w:val="-4"/>
        </w:rPr>
        <w:t xml:space="preserve"> </w:t>
      </w:r>
      <w:r>
        <w:t>visione</w:t>
      </w:r>
      <w:r>
        <w:rPr>
          <w:spacing w:val="-4"/>
        </w:rPr>
        <w:t xml:space="preserve"> </w:t>
      </w:r>
      <w:r>
        <w:t>dell’informativa</w:t>
      </w:r>
      <w:r>
        <w:rPr>
          <w:spacing w:val="-2"/>
        </w:rPr>
        <w:t xml:space="preserve"> </w:t>
      </w:r>
      <w:r>
        <w:t>sulla</w:t>
      </w:r>
      <w:r>
        <w:rPr>
          <w:spacing w:val="-4"/>
        </w:rPr>
        <w:t xml:space="preserve"> </w:t>
      </w:r>
      <w:r>
        <w:t>protezione dei</w:t>
      </w:r>
      <w:r>
        <w:rPr>
          <w:spacing w:val="-1"/>
        </w:rPr>
        <w:t xml:space="preserve"> </w:t>
      </w:r>
      <w:r>
        <w:t>dati</w:t>
      </w:r>
      <w:r>
        <w:rPr>
          <w:spacing w:val="-1"/>
        </w:rPr>
        <w:t xml:space="preserve"> </w:t>
      </w:r>
      <w:r>
        <w:t>personali</w:t>
      </w:r>
      <w:r>
        <w:rPr>
          <w:spacing w:val="-1"/>
        </w:rPr>
        <w:t xml:space="preserve"> </w:t>
      </w:r>
      <w:r>
        <w:t>qui esposta,</w:t>
      </w:r>
      <w:r>
        <w:rPr>
          <w:spacing w:val="-2"/>
        </w:rPr>
        <w:t xml:space="preserve"> </w:t>
      </w:r>
      <w:r>
        <w:t>compresa la</w:t>
      </w:r>
      <w:r>
        <w:rPr>
          <w:spacing w:val="-1"/>
        </w:rPr>
        <w:t xml:space="preserve"> </w:t>
      </w:r>
      <w:r>
        <w:t>parte</w:t>
      </w:r>
      <w:r>
        <w:rPr>
          <w:spacing w:val="-2"/>
        </w:rPr>
        <w:t xml:space="preserve"> </w:t>
      </w:r>
      <w:r>
        <w:t>relativa</w:t>
      </w:r>
      <w:r>
        <w:rPr>
          <w:spacing w:val="-1"/>
        </w:rPr>
        <w:t xml:space="preserve"> </w:t>
      </w:r>
      <w:r>
        <w:t>ai</w:t>
      </w:r>
      <w:r>
        <w:rPr>
          <w:spacing w:val="-1"/>
        </w:rPr>
        <w:t xml:space="preserve"> </w:t>
      </w:r>
      <w:r>
        <w:t>casi</w:t>
      </w:r>
      <w:r>
        <w:rPr>
          <w:spacing w:val="-1"/>
        </w:rPr>
        <w:t xml:space="preserve"> </w:t>
      </w:r>
      <w:r>
        <w:t>più frequenti di</w:t>
      </w:r>
      <w:r>
        <w:rPr>
          <w:spacing w:val="-1"/>
        </w:rPr>
        <w:t xml:space="preserve"> </w:t>
      </w:r>
      <w:r>
        <w:t>dati</w:t>
      </w:r>
      <w:r>
        <w:rPr>
          <w:spacing w:val="-1"/>
        </w:rPr>
        <w:t xml:space="preserve"> </w:t>
      </w:r>
      <w:r>
        <w:t>particolari (ex</w:t>
      </w:r>
      <w:r>
        <w:rPr>
          <w:spacing w:val="-2"/>
        </w:rPr>
        <w:t xml:space="preserve"> </w:t>
      </w:r>
      <w:r>
        <w:t>sensibili) o giudiziari.</w:t>
      </w:r>
    </w:p>
    <w:p w14:paraId="349DFFBB" w14:textId="77777777" w:rsidR="00B66192" w:rsidRDefault="00000000">
      <w:pPr>
        <w:pStyle w:val="Corpotesto"/>
        <w:spacing w:before="240" w:line="276" w:lineRule="auto"/>
        <w:ind w:left="794" w:right="111" w:firstLine="347"/>
        <w:jc w:val="both"/>
      </w:pPr>
      <w:r>
        <w:rPr>
          <w:b/>
        </w:rPr>
        <w:t xml:space="preserve">DICHIARA </w:t>
      </w:r>
      <w:r>
        <w:t>di essere informato, ai sensi e per gli effetti di cui all’art. Artt. da 13 a 15 del</w:t>
      </w:r>
      <w:r>
        <w:rPr>
          <w:spacing w:val="40"/>
        </w:rPr>
        <w:t xml:space="preserve"> </w:t>
      </w:r>
      <w:r>
        <w:t xml:space="preserve">Regolamento U.E. 2016/679 (G.D.P.R.), che i dati personali raccolti sono trattati, anche con strumenti informatici, esclusivamente nell’ambito del procedimento per il quale la presente dichiarazione viene </w:t>
      </w:r>
      <w:r>
        <w:rPr>
          <w:spacing w:val="-4"/>
        </w:rPr>
        <w:t>resa</w:t>
      </w:r>
    </w:p>
    <w:p w14:paraId="2C68791C" w14:textId="77777777" w:rsidR="00B66192" w:rsidRDefault="00000000">
      <w:pPr>
        <w:pStyle w:val="Corpotesto"/>
        <w:spacing w:before="40"/>
        <w:ind w:left="1142"/>
        <w:jc w:val="both"/>
      </w:pPr>
      <w:r>
        <w:rPr>
          <w:b/>
        </w:rPr>
        <w:t>CONSENTE</w:t>
      </w:r>
      <w:r>
        <w:t>,</w:t>
      </w:r>
      <w:r>
        <w:rPr>
          <w:spacing w:val="-4"/>
        </w:rPr>
        <w:t xml:space="preserve"> </w:t>
      </w:r>
      <w:r>
        <w:t>altresì,</w:t>
      </w:r>
      <w:r>
        <w:rPr>
          <w:spacing w:val="-5"/>
        </w:rPr>
        <w:t xml:space="preserve"> </w:t>
      </w:r>
      <w:r>
        <w:t>il</w:t>
      </w:r>
      <w:r>
        <w:rPr>
          <w:spacing w:val="-3"/>
        </w:rPr>
        <w:t xml:space="preserve"> </w:t>
      </w:r>
      <w:r>
        <w:t>trattamento</w:t>
      </w:r>
      <w:r>
        <w:rPr>
          <w:spacing w:val="-2"/>
        </w:rPr>
        <w:t xml:space="preserve"> </w:t>
      </w:r>
      <w:r>
        <w:t>dei</w:t>
      </w:r>
      <w:r>
        <w:rPr>
          <w:spacing w:val="-3"/>
        </w:rPr>
        <w:t xml:space="preserve"> </w:t>
      </w:r>
      <w:r>
        <w:t>propri</w:t>
      </w:r>
      <w:r>
        <w:rPr>
          <w:spacing w:val="-4"/>
        </w:rPr>
        <w:t xml:space="preserve"> </w:t>
      </w:r>
      <w:r>
        <w:t>dati,</w:t>
      </w:r>
      <w:r>
        <w:rPr>
          <w:spacing w:val="-3"/>
        </w:rPr>
        <w:t xml:space="preserve"> </w:t>
      </w:r>
      <w:r>
        <w:t>anche</w:t>
      </w:r>
      <w:r>
        <w:rPr>
          <w:spacing w:val="-3"/>
        </w:rPr>
        <w:t xml:space="preserve"> </w:t>
      </w:r>
      <w:r>
        <w:t>personali,</w:t>
      </w:r>
      <w:r>
        <w:rPr>
          <w:spacing w:val="-4"/>
        </w:rPr>
        <w:t xml:space="preserve"> </w:t>
      </w:r>
      <w:r>
        <w:t>Artt.</w:t>
      </w:r>
      <w:r>
        <w:rPr>
          <w:spacing w:val="-3"/>
        </w:rPr>
        <w:t xml:space="preserve"> </w:t>
      </w:r>
      <w:r>
        <w:t>da</w:t>
      </w:r>
      <w:r>
        <w:rPr>
          <w:spacing w:val="-3"/>
        </w:rPr>
        <w:t xml:space="preserve"> </w:t>
      </w:r>
      <w:r>
        <w:t>13</w:t>
      </w:r>
      <w:r>
        <w:rPr>
          <w:spacing w:val="-3"/>
        </w:rPr>
        <w:t xml:space="preserve"> </w:t>
      </w:r>
      <w:r>
        <w:t>a</w:t>
      </w:r>
      <w:r>
        <w:rPr>
          <w:spacing w:val="-2"/>
        </w:rPr>
        <w:t xml:space="preserve"> </w:t>
      </w:r>
      <w:r>
        <w:t>15</w:t>
      </w:r>
      <w:r>
        <w:rPr>
          <w:spacing w:val="-4"/>
        </w:rPr>
        <w:t xml:space="preserve"> </w:t>
      </w:r>
      <w:r>
        <w:t>del</w:t>
      </w:r>
      <w:r>
        <w:rPr>
          <w:spacing w:val="-2"/>
        </w:rPr>
        <w:t xml:space="preserve"> Regolamento</w:t>
      </w:r>
    </w:p>
    <w:p w14:paraId="3EFAE849" w14:textId="77777777" w:rsidR="00B66192" w:rsidRDefault="00000000">
      <w:pPr>
        <w:pStyle w:val="Corpotesto"/>
        <w:spacing w:before="41"/>
        <w:ind w:left="793"/>
        <w:jc w:val="both"/>
      </w:pPr>
      <w:r>
        <w:t>U.E.</w:t>
      </w:r>
      <w:r>
        <w:rPr>
          <w:spacing w:val="-7"/>
        </w:rPr>
        <w:t xml:space="preserve"> </w:t>
      </w:r>
      <w:r>
        <w:t>2016/679</w:t>
      </w:r>
      <w:r>
        <w:rPr>
          <w:spacing w:val="-7"/>
        </w:rPr>
        <w:t xml:space="preserve"> </w:t>
      </w:r>
      <w:r>
        <w:t>(G.D.P.R.)</w:t>
      </w:r>
      <w:r>
        <w:rPr>
          <w:spacing w:val="-7"/>
        </w:rPr>
        <w:t xml:space="preserve"> </w:t>
      </w:r>
      <w:r>
        <w:t>per</w:t>
      </w:r>
      <w:r>
        <w:rPr>
          <w:spacing w:val="-7"/>
        </w:rPr>
        <w:t xml:space="preserve"> </w:t>
      </w:r>
      <w:r>
        <w:t>le</w:t>
      </w:r>
      <w:r>
        <w:rPr>
          <w:spacing w:val="-6"/>
        </w:rPr>
        <w:t xml:space="preserve"> </w:t>
      </w:r>
      <w:r>
        <w:t>esigenze</w:t>
      </w:r>
      <w:r>
        <w:rPr>
          <w:spacing w:val="-6"/>
        </w:rPr>
        <w:t xml:space="preserve"> </w:t>
      </w:r>
      <w:r>
        <w:t>e</w:t>
      </w:r>
      <w:r>
        <w:rPr>
          <w:spacing w:val="-7"/>
        </w:rPr>
        <w:t xml:space="preserve"> </w:t>
      </w:r>
      <w:r>
        <w:t>le</w:t>
      </w:r>
      <w:r>
        <w:rPr>
          <w:spacing w:val="-6"/>
        </w:rPr>
        <w:t xml:space="preserve"> </w:t>
      </w:r>
      <w:r>
        <w:t>finalità</w:t>
      </w:r>
      <w:r>
        <w:rPr>
          <w:spacing w:val="-6"/>
        </w:rPr>
        <w:t xml:space="preserve"> </w:t>
      </w:r>
      <w:r>
        <w:t>dell’incarico</w:t>
      </w:r>
      <w:r>
        <w:rPr>
          <w:spacing w:val="-4"/>
        </w:rPr>
        <w:t xml:space="preserve"> </w:t>
      </w:r>
      <w:r>
        <w:t>di</w:t>
      </w:r>
      <w:r>
        <w:rPr>
          <w:spacing w:val="-7"/>
        </w:rPr>
        <w:t xml:space="preserve"> </w:t>
      </w:r>
      <w:r>
        <w:t>cui</w:t>
      </w:r>
      <w:r>
        <w:rPr>
          <w:spacing w:val="-6"/>
        </w:rPr>
        <w:t xml:space="preserve"> </w:t>
      </w:r>
      <w:r>
        <w:t>alla</w:t>
      </w:r>
      <w:r>
        <w:rPr>
          <w:spacing w:val="-7"/>
        </w:rPr>
        <w:t xml:space="preserve"> </w:t>
      </w:r>
      <w:r>
        <w:t>presente</w:t>
      </w:r>
      <w:r>
        <w:rPr>
          <w:spacing w:val="-6"/>
        </w:rPr>
        <w:t xml:space="preserve"> </w:t>
      </w:r>
      <w:r>
        <w:rPr>
          <w:spacing w:val="-2"/>
        </w:rPr>
        <w:t>domanda</w:t>
      </w:r>
    </w:p>
    <w:p w14:paraId="3AAE0C71" w14:textId="77777777" w:rsidR="00B66192" w:rsidRDefault="00B66192">
      <w:pPr>
        <w:pStyle w:val="Corpotesto"/>
      </w:pPr>
    </w:p>
    <w:p w14:paraId="42200F50" w14:textId="77777777" w:rsidR="00B66192" w:rsidRDefault="00B66192">
      <w:pPr>
        <w:pStyle w:val="Corpotesto"/>
      </w:pPr>
    </w:p>
    <w:p w14:paraId="62F835BE" w14:textId="77777777" w:rsidR="00B66192" w:rsidRDefault="00B66192">
      <w:pPr>
        <w:pStyle w:val="Corpotesto"/>
      </w:pPr>
    </w:p>
    <w:p w14:paraId="6732B760" w14:textId="77777777" w:rsidR="00B66192" w:rsidRDefault="00B66192">
      <w:pPr>
        <w:pStyle w:val="Corpotesto"/>
        <w:spacing w:before="145"/>
      </w:pPr>
    </w:p>
    <w:p w14:paraId="1FB1D9A9" w14:textId="77777777" w:rsidR="00B66192" w:rsidRDefault="00000000">
      <w:pPr>
        <w:pStyle w:val="Corpotesto"/>
        <w:ind w:right="2317"/>
        <w:jc w:val="right"/>
      </w:pPr>
      <w:r>
        <w:rPr>
          <w:spacing w:val="-2"/>
        </w:rPr>
        <w:t>Firma</w:t>
      </w:r>
    </w:p>
    <w:p w14:paraId="04F7DE92" w14:textId="77777777" w:rsidR="00B66192" w:rsidRDefault="00B66192">
      <w:pPr>
        <w:pStyle w:val="Corpotesto"/>
      </w:pPr>
    </w:p>
    <w:p w14:paraId="34224707" w14:textId="77777777" w:rsidR="00B66192" w:rsidRDefault="00B66192">
      <w:pPr>
        <w:pStyle w:val="Corpotesto"/>
        <w:spacing w:before="78"/>
      </w:pPr>
    </w:p>
    <w:p w14:paraId="220BB608" w14:textId="77777777" w:rsidR="00B66192" w:rsidRDefault="00000000">
      <w:pPr>
        <w:pStyle w:val="Corpotesto"/>
        <w:tabs>
          <w:tab w:val="left" w:pos="1511"/>
          <w:tab w:val="left" w:pos="2034"/>
          <w:tab w:val="left" w:pos="2996"/>
        </w:tabs>
        <w:ind w:left="550"/>
        <w:rPr>
          <w:rFonts w:ascii="Times New Roman"/>
        </w:rPr>
      </w:pPr>
      <w:r>
        <w:rPr>
          <w:noProof/>
        </w:rPr>
        <mc:AlternateContent>
          <mc:Choice Requires="wps">
            <w:drawing>
              <wp:anchor distT="0" distB="0" distL="0" distR="0" simplePos="0" relativeHeight="251659264" behindDoc="0" locked="0" layoutInCell="1" allowOverlap="1" wp14:anchorId="36530642" wp14:editId="2A23D20B">
                <wp:simplePos x="0" y="0"/>
                <wp:positionH relativeFrom="page">
                  <wp:posOffset>4199255</wp:posOffset>
                </wp:positionH>
                <wp:positionV relativeFrom="paragraph">
                  <wp:posOffset>153035</wp:posOffset>
                </wp:positionV>
                <wp:extent cx="2155825" cy="1270"/>
                <wp:effectExtent l="0" t="0" r="0" b="0"/>
                <wp:wrapNone/>
                <wp:docPr id="6" name="Graphic 6"/>
                <wp:cNvGraphicFramePr/>
                <a:graphic xmlns:a="http://schemas.openxmlformats.org/drawingml/2006/main">
                  <a:graphicData uri="http://schemas.microsoft.com/office/word/2010/wordprocessingShape">
                    <wps:wsp>
                      <wps:cNvSpPr/>
                      <wps:spPr>
                        <a:xfrm>
                          <a:off x="0" y="0"/>
                          <a:ext cx="2155825" cy="1270"/>
                        </a:xfrm>
                        <a:custGeom>
                          <a:avLst/>
                          <a:gdLst/>
                          <a:ahLst/>
                          <a:cxnLst/>
                          <a:rect l="l" t="t" r="r" b="b"/>
                          <a:pathLst>
                            <a:path w="2155825">
                              <a:moveTo>
                                <a:pt x="0" y="0"/>
                              </a:moveTo>
                              <a:lnTo>
                                <a:pt x="2155562" y="0"/>
                              </a:lnTo>
                            </a:path>
                          </a:pathLst>
                        </a:custGeom>
                        <a:ln w="9063">
                          <a:solidFill>
                            <a:srgbClr val="000000"/>
                          </a:solidFill>
                          <a:prstDash val="solid"/>
                        </a:ln>
                      </wps:spPr>
                      <wps:bodyPr wrap="square" lIns="0" tIns="0" rIns="0" bIns="0" rtlCol="0">
                        <a:noAutofit/>
                      </wps:bodyPr>
                    </wps:wsp>
                  </a:graphicData>
                </a:graphic>
              </wp:anchor>
            </w:drawing>
          </mc:Choice>
          <mc:Fallback>
            <w:pict>
              <v:shape w14:anchorId="766BE8CA" id="Graphic 6" o:spid="_x0000_s1026" style="position:absolute;margin-left:330.65pt;margin-top:12.05pt;width:169.7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155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" path="m,l2155562,e" filled="f" strokeweight=".25175mm">
                <v:path arrowok="t"/>
                <w10:wrap anchorx="page"/>
              </v:shape>
            </w:pict>
          </mc:Fallback>
        </mc:AlternateContent>
      </w:r>
      <w:r>
        <w:t xml:space="preserve">Data, </w:t>
      </w:r>
      <w:r>
        <w:rPr>
          <w:rFonts w:ascii="Times New Roman"/>
          <w:u w:val="single"/>
        </w:rPr>
        <w:tab/>
      </w:r>
      <w:r>
        <w:rPr>
          <w:spacing w:val="-10"/>
        </w:rPr>
        <w:t>/</w:t>
      </w:r>
      <w:r>
        <w:rPr>
          <w:rFonts w:ascii="Times New Roman"/>
          <w:u w:val="single"/>
        </w:rPr>
        <w:tab/>
      </w:r>
      <w:r>
        <w:rPr>
          <w:spacing w:val="-10"/>
        </w:rPr>
        <w:t>/</w:t>
      </w:r>
      <w:r>
        <w:rPr>
          <w:rFonts w:ascii="Times New Roman"/>
          <w:u w:val="single"/>
        </w:rPr>
        <w:tab/>
      </w:r>
    </w:p>
    <w:sectPr w:rsidR="00B66192">
      <w:pgSz w:w="11910" w:h="16840"/>
      <w:pgMar w:top="820" w:right="1020" w:bottom="1380" w:left="700" w:header="384"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29D96" w14:textId="77777777" w:rsidR="0019450C" w:rsidRDefault="0019450C">
      <w:r>
        <w:separator/>
      </w:r>
    </w:p>
  </w:endnote>
  <w:endnote w:type="continuationSeparator" w:id="0">
    <w:p w14:paraId="56E51F84" w14:textId="77777777" w:rsidR="0019450C" w:rsidRDefault="0019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C47AE" w14:textId="77777777" w:rsidR="00B66192" w:rsidRDefault="00000000">
    <w:pPr>
      <w:pStyle w:val="Corpotesto"/>
      <w:spacing w:line="14" w:lineRule="auto"/>
      <w:rPr>
        <w:sz w:val="20"/>
      </w:rPr>
    </w:pPr>
    <w:r>
      <w:rPr>
        <w:noProof/>
      </w:rPr>
      <mc:AlternateContent>
        <mc:Choice Requires="wpg">
          <w:drawing>
            <wp:anchor distT="0" distB="0" distL="0" distR="0" simplePos="0" relativeHeight="251657728" behindDoc="1" locked="0" layoutInCell="1" allowOverlap="1" wp14:anchorId="06E2D08D" wp14:editId="466764EC">
              <wp:simplePos x="0" y="0"/>
              <wp:positionH relativeFrom="page">
                <wp:posOffset>720090</wp:posOffset>
              </wp:positionH>
              <wp:positionV relativeFrom="page">
                <wp:posOffset>9971405</wp:posOffset>
              </wp:positionV>
              <wp:extent cx="6332220" cy="270510"/>
              <wp:effectExtent l="0" t="0" r="0" b="0"/>
              <wp:wrapNone/>
              <wp:docPr id="2" name="Group 2"/>
              <wp:cNvGraphicFramePr/>
              <a:graphic xmlns:a="http://schemas.openxmlformats.org/drawingml/2006/main">
                <a:graphicData uri="http://schemas.microsoft.com/office/word/2010/wordprocessingGroup">
                  <wpg:wgp>
                    <wpg:cNvGrpSpPr/>
                    <wpg:grpSpPr>
                      <a:xfrm>
                        <a:off x="0" y="0"/>
                        <a:ext cx="6332220" cy="270510"/>
                        <a:chOff x="0" y="0"/>
                        <a:chExt cx="6332220" cy="270510"/>
                      </a:xfrm>
                    </wpg:grpSpPr>
                    <pic:pic xmlns:pic="http://schemas.openxmlformats.org/drawingml/2006/picture">
                      <pic:nvPicPr>
                        <pic:cNvPr id="3" name="Image 3"/>
                        <pic:cNvPicPr/>
                      </pic:nvPicPr>
                      <pic:blipFill>
                        <a:blip r:embed="rId1" cstate="print"/>
                        <a:stretch>
                          <a:fillRect/>
                        </a:stretch>
                      </pic:blipFill>
                      <pic:spPr>
                        <a:xfrm>
                          <a:off x="0" y="0"/>
                          <a:ext cx="6332220" cy="270509"/>
                        </a:xfrm>
                        <a:prstGeom prst="rect">
                          <a:avLst/>
                        </a:prstGeom>
                      </pic:spPr>
                    </pic:pic>
                    <wps:wsp>
                      <wps:cNvPr id="4" name="Graphic 4"/>
                      <wps:cNvSpPr/>
                      <wps:spPr>
                        <a:xfrm>
                          <a:off x="3337559" y="257175"/>
                          <a:ext cx="360045" cy="1270"/>
                        </a:xfrm>
                        <a:custGeom>
                          <a:avLst/>
                          <a:gdLst/>
                          <a:ahLst/>
                          <a:cxnLst/>
                          <a:rect l="l" t="t" r="r" b="b"/>
                          <a:pathLst>
                            <a:path w="360045">
                              <a:moveTo>
                                <a:pt x="0" y="0"/>
                              </a:moveTo>
                              <a:lnTo>
                                <a:pt x="359663" y="0"/>
                              </a:lnTo>
                            </a:path>
                          </a:pathLst>
                        </a:custGeom>
                        <a:ln w="2285">
                          <a:solidFill>
                            <a:srgbClr val="FEFEFE"/>
                          </a:solidFill>
                          <a:prstDash val="solid"/>
                        </a:ln>
                      </wps:spPr>
                      <wps:bodyPr wrap="square" lIns="0" tIns="0" rIns="0" bIns="0" rtlCol="0">
                        <a:noAutofit/>
                      </wps:bodyPr>
                    </wps:wsp>
                  </wpg:wgp>
                </a:graphicData>
              </a:graphic>
            </wp:anchor>
          </w:drawing>
        </mc:Choice>
        <mc:Fallback>
          <w:pict>
            <v:group w14:anchorId="630F69F3" id="Group 2" o:spid="_x0000_s1026" style="position:absolute;margin-left:56.7pt;margin-top:785.15pt;width:498.6pt;height:21.3pt;z-index:-251658752;mso-wrap-distance-left:0;mso-wrap-distance-right:0;mso-position-horizontal-relative:page;mso-position-vertical-relative:page" coordsize="63322,2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3322;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">
                <v:imagedata r:id="rId2" o:title=""/>
              </v:shape>
              <v:shape id="Graphic 4" o:spid="_x0000_s1028" style="position:absolute;left:33375;top:2571;width:3601;height:13;visibility:visible;mso-wrap-style:square;v-text-anchor:top" coordsize="360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" path="m,l359663,e" filled="f" strokecolor="#fefefe" strokeweight=".06347mm">
                <v:path arrowok="t"/>
              </v:shape>
              <w10:wrap anchorx="page" anchory="page"/>
            </v:group>
          </w:pict>
        </mc:Fallback>
      </mc:AlternateContent>
    </w:r>
    <w:r>
      <w:rPr>
        <w:noProof/>
      </w:rPr>
      <mc:AlternateContent>
        <mc:Choice Requires="wps">
          <w:drawing>
            <wp:anchor distT="0" distB="0" distL="0" distR="0" simplePos="0" relativeHeight="251658752" behindDoc="1" locked="0" layoutInCell="1" allowOverlap="1" wp14:anchorId="07979851" wp14:editId="5DBB0216">
              <wp:simplePos x="0" y="0"/>
              <wp:positionH relativeFrom="page">
                <wp:posOffset>6724015</wp:posOffset>
              </wp:positionH>
              <wp:positionV relativeFrom="page">
                <wp:posOffset>9794875</wp:posOffset>
              </wp:positionV>
              <wp:extent cx="166370" cy="189230"/>
              <wp:effectExtent l="0" t="0" r="0" b="0"/>
              <wp:wrapNone/>
              <wp:docPr id="5" name="Textbox 5"/>
              <wp:cNvGraphicFramePr/>
              <a:graphic xmlns:a="http://schemas.openxmlformats.org/drawingml/2006/main">
                <a:graphicData uri="http://schemas.microsoft.com/office/word/2010/wordprocessingShape">
                  <wps:wsp>
                    <wps:cNvSpPr txBox="1"/>
                    <wps:spPr>
                      <a:xfrm>
                        <a:off x="0" y="0"/>
                        <a:ext cx="166370" cy="189230"/>
                      </a:xfrm>
                      <a:prstGeom prst="rect">
                        <a:avLst/>
                      </a:prstGeom>
                    </wps:spPr>
                    <wps:txbx>
                      <w:txbxContent>
                        <w:p w14:paraId="36E46B71" w14:textId="77777777" w:rsidR="00B66192" w:rsidRDefault="00000000">
                          <w:pPr>
                            <w:pStyle w:val="Corpotesto"/>
                            <w:spacing w:before="19"/>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w14:anchorId="07979851" id="_x0000_t202" coordsize="21600,21600" o:spt="202" path="m,l,21600r21600,l21600,xe">
              <v:stroke joinstyle="miter"/>
              <v:path gradientshapeok="t" o:connecttype="rect"/>
            </v:shapetype>
            <v:shape id="Textbox 5" o:spid="_x0000_s1027" type="#_x0000_t202" style="position:absolute;margin-left:529.45pt;margin-top:771.25pt;width:13.1pt;height:14.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" filled="f" stroked="f">
              <v:textbox inset="0,0,0,0">
                <w:txbxContent>
                  <w:p w14:paraId="36E46B71" w14:textId="77777777" w:rsidR="00B66192" w:rsidRDefault="00000000">
                    <w:pPr>
                      <w:pStyle w:val="Corpotesto"/>
                      <w:spacing w:before="19"/>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D1ECA" w14:textId="77777777" w:rsidR="0019450C" w:rsidRDefault="0019450C">
      <w:r>
        <w:separator/>
      </w:r>
    </w:p>
  </w:footnote>
  <w:footnote w:type="continuationSeparator" w:id="0">
    <w:p w14:paraId="59C694E5" w14:textId="77777777" w:rsidR="0019450C" w:rsidRDefault="0019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50F5A" w14:textId="77777777" w:rsidR="00B66192" w:rsidRDefault="00000000">
    <w:pPr>
      <w:pStyle w:val="Corpotesto"/>
      <w:spacing w:line="14" w:lineRule="auto"/>
      <w:rPr>
        <w:sz w:val="20"/>
      </w:rPr>
    </w:pPr>
    <w:r>
      <w:rPr>
        <w:noProof/>
      </w:rPr>
      <mc:AlternateContent>
        <mc:Choice Requires="wps">
          <w:drawing>
            <wp:anchor distT="0" distB="0" distL="0" distR="0" simplePos="0" relativeHeight="251656704" behindDoc="1" locked="0" layoutInCell="1" allowOverlap="1" wp14:anchorId="7709DB44" wp14:editId="502DC4C6">
              <wp:simplePos x="0" y="0"/>
              <wp:positionH relativeFrom="page">
                <wp:posOffset>730250</wp:posOffset>
              </wp:positionH>
              <wp:positionV relativeFrom="page">
                <wp:posOffset>231140</wp:posOffset>
              </wp:positionV>
              <wp:extent cx="6098540" cy="196215"/>
              <wp:effectExtent l="0" t="0" r="0" b="0"/>
              <wp:wrapNone/>
              <wp:docPr id="1" name="Textbox 1"/>
              <wp:cNvGraphicFramePr/>
              <a:graphic xmlns:a="http://schemas.openxmlformats.org/drawingml/2006/main">
                <a:graphicData uri="http://schemas.microsoft.com/office/word/2010/wordprocessingShape">
                  <wps:wsp>
                    <wps:cNvSpPr txBox="1"/>
                    <wps:spPr>
                      <a:xfrm>
                        <a:off x="0" y="0"/>
                        <a:ext cx="6098540" cy="196215"/>
                      </a:xfrm>
                      <a:prstGeom prst="rect">
                        <a:avLst/>
                      </a:prstGeom>
                    </wps:spPr>
                    <wps:txbx>
                      <w:txbxContent>
                        <w:p w14:paraId="6A4BFBB4" w14:textId="77777777" w:rsidR="00B66192" w:rsidRDefault="00B66192">
                          <w:pPr>
                            <w:spacing w:before="12"/>
                            <w:ind w:left="20"/>
                            <w:rPr>
                              <w:rFonts w:ascii="Arial"/>
                              <w:b/>
                              <w:sz w:val="24"/>
                            </w:rPr>
                          </w:pPr>
                        </w:p>
                      </w:txbxContent>
                    </wps:txbx>
                    <wps:bodyPr wrap="square" lIns="0" tIns="0" rIns="0" bIns="0" rtlCol="0">
                      <a:noAutofit/>
                    </wps:bodyPr>
                  </wps:wsp>
                </a:graphicData>
              </a:graphic>
            </wp:anchor>
          </w:drawing>
        </mc:Choice>
        <mc:Fallback>
          <w:pict>
            <v:shapetype w14:anchorId="7709DB44" id="_x0000_t202" coordsize="21600,21600" o:spt="202" path="m,l,21600r21600,l21600,xe">
              <v:stroke joinstyle="miter"/>
              <v:path gradientshapeok="t" o:connecttype="rect"/>
            </v:shapetype>
            <v:shape id="Textbox 1" o:spid="_x0000_s1026" type="#_x0000_t202" style="position:absolute;margin-left:57.5pt;margin-top:18.2pt;width:480.2pt;height:15.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" filled="f" stroked="f">
              <v:textbox inset="0,0,0,0">
                <w:txbxContent>
                  <w:p w14:paraId="6A4BFBB4" w14:textId="77777777" w:rsidR="00B66192" w:rsidRDefault="00B66192">
                    <w:pPr>
                      <w:spacing w:before="12"/>
                      <w:ind w:left="20"/>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205925"/>
    <w:multiLevelType w:val="multilevel"/>
    <w:tmpl w:val="BF205925"/>
    <w:lvl w:ilvl="0">
      <w:numFmt w:val="bullet"/>
      <w:lvlText w:val=""/>
      <w:lvlJc w:val="left"/>
      <w:pPr>
        <w:ind w:left="826" w:hanging="348"/>
      </w:pPr>
      <w:rPr>
        <w:rFonts w:ascii="Symbol" w:eastAsia="Symbol" w:hAnsi="Symbol" w:cs="Symbol" w:hint="default"/>
        <w:b w:val="0"/>
        <w:bCs w:val="0"/>
        <w:i w:val="0"/>
        <w:iCs w:val="0"/>
        <w:spacing w:val="0"/>
        <w:w w:val="99"/>
        <w:sz w:val="22"/>
        <w:szCs w:val="22"/>
        <w:lang w:val="it-IT" w:eastAsia="en-US" w:bidi="ar-SA"/>
      </w:rPr>
    </w:lvl>
    <w:lvl w:ilvl="1">
      <w:numFmt w:val="bullet"/>
      <w:lvlText w:val="•"/>
      <w:lvlJc w:val="left"/>
      <w:pPr>
        <w:ind w:left="1488" w:hanging="348"/>
      </w:pPr>
      <w:rPr>
        <w:rFonts w:hint="default"/>
        <w:lang w:val="it-IT" w:eastAsia="en-US" w:bidi="ar-SA"/>
      </w:rPr>
    </w:lvl>
    <w:lvl w:ilvl="2">
      <w:numFmt w:val="bullet"/>
      <w:lvlText w:val="•"/>
      <w:lvlJc w:val="left"/>
      <w:pPr>
        <w:ind w:left="2156" w:hanging="348"/>
      </w:pPr>
      <w:rPr>
        <w:rFonts w:hint="default"/>
        <w:lang w:val="it-IT" w:eastAsia="en-US" w:bidi="ar-SA"/>
      </w:rPr>
    </w:lvl>
    <w:lvl w:ilvl="3">
      <w:numFmt w:val="bullet"/>
      <w:lvlText w:val="•"/>
      <w:lvlJc w:val="left"/>
      <w:pPr>
        <w:ind w:left="2824" w:hanging="348"/>
      </w:pPr>
      <w:rPr>
        <w:rFonts w:hint="default"/>
        <w:lang w:val="it-IT" w:eastAsia="en-US" w:bidi="ar-SA"/>
      </w:rPr>
    </w:lvl>
    <w:lvl w:ilvl="4">
      <w:numFmt w:val="bullet"/>
      <w:lvlText w:val="•"/>
      <w:lvlJc w:val="left"/>
      <w:pPr>
        <w:ind w:left="3492" w:hanging="348"/>
      </w:pPr>
      <w:rPr>
        <w:rFonts w:hint="default"/>
        <w:lang w:val="it-IT" w:eastAsia="en-US" w:bidi="ar-SA"/>
      </w:rPr>
    </w:lvl>
    <w:lvl w:ilvl="5">
      <w:numFmt w:val="bullet"/>
      <w:lvlText w:val="•"/>
      <w:lvlJc w:val="left"/>
      <w:pPr>
        <w:ind w:left="4161" w:hanging="348"/>
      </w:pPr>
      <w:rPr>
        <w:rFonts w:hint="default"/>
        <w:lang w:val="it-IT" w:eastAsia="en-US" w:bidi="ar-SA"/>
      </w:rPr>
    </w:lvl>
    <w:lvl w:ilvl="6">
      <w:numFmt w:val="bullet"/>
      <w:lvlText w:val="•"/>
      <w:lvlJc w:val="left"/>
      <w:pPr>
        <w:ind w:left="4829" w:hanging="348"/>
      </w:pPr>
      <w:rPr>
        <w:rFonts w:hint="default"/>
        <w:lang w:val="it-IT" w:eastAsia="en-US" w:bidi="ar-SA"/>
      </w:rPr>
    </w:lvl>
    <w:lvl w:ilvl="7">
      <w:numFmt w:val="bullet"/>
      <w:lvlText w:val="•"/>
      <w:lvlJc w:val="left"/>
      <w:pPr>
        <w:ind w:left="5497" w:hanging="348"/>
      </w:pPr>
      <w:rPr>
        <w:rFonts w:hint="default"/>
        <w:lang w:val="it-IT" w:eastAsia="en-US" w:bidi="ar-SA"/>
      </w:rPr>
    </w:lvl>
    <w:lvl w:ilvl="8">
      <w:numFmt w:val="bullet"/>
      <w:lvlText w:val="•"/>
      <w:lvlJc w:val="left"/>
      <w:pPr>
        <w:ind w:left="6165" w:hanging="348"/>
      </w:pPr>
      <w:rPr>
        <w:rFonts w:hint="default"/>
        <w:lang w:val="it-IT" w:eastAsia="en-US" w:bidi="ar-SA"/>
      </w:rPr>
    </w:lvl>
  </w:abstractNum>
  <w:abstractNum w:abstractNumId="1" w15:restartNumberingAfterBreak="0">
    <w:nsid w:val="CF092B84"/>
    <w:multiLevelType w:val="multilevel"/>
    <w:tmpl w:val="CF092B84"/>
    <w:lvl w:ilvl="0">
      <w:numFmt w:val="bullet"/>
      <w:lvlText w:val=""/>
      <w:lvlJc w:val="left"/>
      <w:pPr>
        <w:ind w:left="826" w:hanging="348"/>
      </w:pPr>
      <w:rPr>
        <w:rFonts w:ascii="Symbol" w:eastAsia="Symbol" w:hAnsi="Symbol" w:cs="Symbol" w:hint="default"/>
        <w:b w:val="0"/>
        <w:bCs w:val="0"/>
        <w:i w:val="0"/>
        <w:iCs w:val="0"/>
        <w:spacing w:val="0"/>
        <w:w w:val="99"/>
        <w:sz w:val="22"/>
        <w:szCs w:val="22"/>
        <w:lang w:val="it-IT" w:eastAsia="en-US" w:bidi="ar-SA"/>
      </w:rPr>
    </w:lvl>
    <w:lvl w:ilvl="1">
      <w:numFmt w:val="bullet"/>
      <w:lvlText w:val="•"/>
      <w:lvlJc w:val="left"/>
      <w:pPr>
        <w:ind w:left="1488" w:hanging="348"/>
      </w:pPr>
      <w:rPr>
        <w:rFonts w:hint="default"/>
        <w:lang w:val="it-IT" w:eastAsia="en-US" w:bidi="ar-SA"/>
      </w:rPr>
    </w:lvl>
    <w:lvl w:ilvl="2">
      <w:numFmt w:val="bullet"/>
      <w:lvlText w:val="•"/>
      <w:lvlJc w:val="left"/>
      <w:pPr>
        <w:ind w:left="2156" w:hanging="348"/>
      </w:pPr>
      <w:rPr>
        <w:rFonts w:hint="default"/>
        <w:lang w:val="it-IT" w:eastAsia="en-US" w:bidi="ar-SA"/>
      </w:rPr>
    </w:lvl>
    <w:lvl w:ilvl="3">
      <w:numFmt w:val="bullet"/>
      <w:lvlText w:val="•"/>
      <w:lvlJc w:val="left"/>
      <w:pPr>
        <w:ind w:left="2824" w:hanging="348"/>
      </w:pPr>
      <w:rPr>
        <w:rFonts w:hint="default"/>
        <w:lang w:val="it-IT" w:eastAsia="en-US" w:bidi="ar-SA"/>
      </w:rPr>
    </w:lvl>
    <w:lvl w:ilvl="4">
      <w:numFmt w:val="bullet"/>
      <w:lvlText w:val="•"/>
      <w:lvlJc w:val="left"/>
      <w:pPr>
        <w:ind w:left="3492" w:hanging="348"/>
      </w:pPr>
      <w:rPr>
        <w:rFonts w:hint="default"/>
        <w:lang w:val="it-IT" w:eastAsia="en-US" w:bidi="ar-SA"/>
      </w:rPr>
    </w:lvl>
    <w:lvl w:ilvl="5">
      <w:numFmt w:val="bullet"/>
      <w:lvlText w:val="•"/>
      <w:lvlJc w:val="left"/>
      <w:pPr>
        <w:ind w:left="4161" w:hanging="348"/>
      </w:pPr>
      <w:rPr>
        <w:rFonts w:hint="default"/>
        <w:lang w:val="it-IT" w:eastAsia="en-US" w:bidi="ar-SA"/>
      </w:rPr>
    </w:lvl>
    <w:lvl w:ilvl="6">
      <w:numFmt w:val="bullet"/>
      <w:lvlText w:val="•"/>
      <w:lvlJc w:val="left"/>
      <w:pPr>
        <w:ind w:left="4829" w:hanging="348"/>
      </w:pPr>
      <w:rPr>
        <w:rFonts w:hint="default"/>
        <w:lang w:val="it-IT" w:eastAsia="en-US" w:bidi="ar-SA"/>
      </w:rPr>
    </w:lvl>
    <w:lvl w:ilvl="7">
      <w:numFmt w:val="bullet"/>
      <w:lvlText w:val="•"/>
      <w:lvlJc w:val="left"/>
      <w:pPr>
        <w:ind w:left="5497" w:hanging="348"/>
      </w:pPr>
      <w:rPr>
        <w:rFonts w:hint="default"/>
        <w:lang w:val="it-IT" w:eastAsia="en-US" w:bidi="ar-SA"/>
      </w:rPr>
    </w:lvl>
    <w:lvl w:ilvl="8">
      <w:numFmt w:val="bullet"/>
      <w:lvlText w:val="•"/>
      <w:lvlJc w:val="left"/>
      <w:pPr>
        <w:ind w:left="6165" w:hanging="348"/>
      </w:pPr>
      <w:rPr>
        <w:rFonts w:hint="default"/>
        <w:lang w:val="it-IT" w:eastAsia="en-US" w:bidi="ar-SA"/>
      </w:rPr>
    </w:lvl>
  </w:abstractNum>
  <w:abstractNum w:abstractNumId="2" w15:restartNumberingAfterBreak="0">
    <w:nsid w:val="0053208E"/>
    <w:multiLevelType w:val="multilevel"/>
    <w:tmpl w:val="0053208E"/>
    <w:lvl w:ilvl="0">
      <w:numFmt w:val="bullet"/>
      <w:lvlText w:val=""/>
      <w:lvlJc w:val="left"/>
      <w:pPr>
        <w:ind w:left="814" w:hanging="348"/>
      </w:pPr>
      <w:rPr>
        <w:rFonts w:ascii="Symbol" w:eastAsia="Symbol" w:hAnsi="Symbol" w:cs="Symbol" w:hint="default"/>
        <w:b w:val="0"/>
        <w:bCs w:val="0"/>
        <w:i w:val="0"/>
        <w:iCs w:val="0"/>
        <w:spacing w:val="0"/>
        <w:w w:val="99"/>
        <w:sz w:val="22"/>
        <w:szCs w:val="22"/>
        <w:lang w:val="it-IT" w:eastAsia="en-US" w:bidi="ar-SA"/>
      </w:rPr>
    </w:lvl>
    <w:lvl w:ilvl="1">
      <w:numFmt w:val="bullet"/>
      <w:lvlText w:val="•"/>
      <w:lvlJc w:val="left"/>
      <w:pPr>
        <w:ind w:left="1488" w:hanging="348"/>
      </w:pPr>
      <w:rPr>
        <w:rFonts w:hint="default"/>
        <w:lang w:val="it-IT" w:eastAsia="en-US" w:bidi="ar-SA"/>
      </w:rPr>
    </w:lvl>
    <w:lvl w:ilvl="2">
      <w:numFmt w:val="bullet"/>
      <w:lvlText w:val="•"/>
      <w:lvlJc w:val="left"/>
      <w:pPr>
        <w:ind w:left="2156" w:hanging="348"/>
      </w:pPr>
      <w:rPr>
        <w:rFonts w:hint="default"/>
        <w:lang w:val="it-IT" w:eastAsia="en-US" w:bidi="ar-SA"/>
      </w:rPr>
    </w:lvl>
    <w:lvl w:ilvl="3">
      <w:numFmt w:val="bullet"/>
      <w:lvlText w:val="•"/>
      <w:lvlJc w:val="left"/>
      <w:pPr>
        <w:ind w:left="2824" w:hanging="348"/>
      </w:pPr>
      <w:rPr>
        <w:rFonts w:hint="default"/>
        <w:lang w:val="it-IT" w:eastAsia="en-US" w:bidi="ar-SA"/>
      </w:rPr>
    </w:lvl>
    <w:lvl w:ilvl="4">
      <w:numFmt w:val="bullet"/>
      <w:lvlText w:val="•"/>
      <w:lvlJc w:val="left"/>
      <w:pPr>
        <w:ind w:left="3492" w:hanging="348"/>
      </w:pPr>
      <w:rPr>
        <w:rFonts w:hint="default"/>
        <w:lang w:val="it-IT" w:eastAsia="en-US" w:bidi="ar-SA"/>
      </w:rPr>
    </w:lvl>
    <w:lvl w:ilvl="5">
      <w:numFmt w:val="bullet"/>
      <w:lvlText w:val="•"/>
      <w:lvlJc w:val="left"/>
      <w:pPr>
        <w:ind w:left="4161" w:hanging="348"/>
      </w:pPr>
      <w:rPr>
        <w:rFonts w:hint="default"/>
        <w:lang w:val="it-IT" w:eastAsia="en-US" w:bidi="ar-SA"/>
      </w:rPr>
    </w:lvl>
    <w:lvl w:ilvl="6">
      <w:numFmt w:val="bullet"/>
      <w:lvlText w:val="•"/>
      <w:lvlJc w:val="left"/>
      <w:pPr>
        <w:ind w:left="4829" w:hanging="348"/>
      </w:pPr>
      <w:rPr>
        <w:rFonts w:hint="default"/>
        <w:lang w:val="it-IT" w:eastAsia="en-US" w:bidi="ar-SA"/>
      </w:rPr>
    </w:lvl>
    <w:lvl w:ilvl="7">
      <w:numFmt w:val="bullet"/>
      <w:lvlText w:val="•"/>
      <w:lvlJc w:val="left"/>
      <w:pPr>
        <w:ind w:left="5497" w:hanging="348"/>
      </w:pPr>
      <w:rPr>
        <w:rFonts w:hint="default"/>
        <w:lang w:val="it-IT" w:eastAsia="en-US" w:bidi="ar-SA"/>
      </w:rPr>
    </w:lvl>
    <w:lvl w:ilvl="8">
      <w:numFmt w:val="bullet"/>
      <w:lvlText w:val="•"/>
      <w:lvlJc w:val="left"/>
      <w:pPr>
        <w:ind w:left="6165" w:hanging="348"/>
      </w:pPr>
      <w:rPr>
        <w:rFonts w:hint="default"/>
        <w:lang w:val="it-IT" w:eastAsia="en-US" w:bidi="ar-SA"/>
      </w:rPr>
    </w:lvl>
  </w:abstractNum>
  <w:abstractNum w:abstractNumId="3" w15:restartNumberingAfterBreak="0">
    <w:nsid w:val="59ADCABA"/>
    <w:multiLevelType w:val="multilevel"/>
    <w:tmpl w:val="59ADCABA"/>
    <w:lvl w:ilvl="0">
      <w:numFmt w:val="bullet"/>
      <w:lvlText w:val=""/>
      <w:lvlJc w:val="left"/>
      <w:pPr>
        <w:ind w:left="826" w:hanging="348"/>
      </w:pPr>
      <w:rPr>
        <w:rFonts w:ascii="Symbol" w:eastAsia="Symbol" w:hAnsi="Symbol" w:cs="Symbol" w:hint="default"/>
        <w:b w:val="0"/>
        <w:bCs w:val="0"/>
        <w:i w:val="0"/>
        <w:iCs w:val="0"/>
        <w:spacing w:val="0"/>
        <w:w w:val="99"/>
        <w:sz w:val="22"/>
        <w:szCs w:val="22"/>
        <w:lang w:val="it-IT" w:eastAsia="en-US" w:bidi="ar-SA"/>
      </w:rPr>
    </w:lvl>
    <w:lvl w:ilvl="1">
      <w:numFmt w:val="bullet"/>
      <w:lvlText w:val="•"/>
      <w:lvlJc w:val="left"/>
      <w:pPr>
        <w:ind w:left="1488" w:hanging="348"/>
      </w:pPr>
      <w:rPr>
        <w:rFonts w:hint="default"/>
        <w:lang w:val="it-IT" w:eastAsia="en-US" w:bidi="ar-SA"/>
      </w:rPr>
    </w:lvl>
    <w:lvl w:ilvl="2">
      <w:numFmt w:val="bullet"/>
      <w:lvlText w:val="•"/>
      <w:lvlJc w:val="left"/>
      <w:pPr>
        <w:ind w:left="2156" w:hanging="348"/>
      </w:pPr>
      <w:rPr>
        <w:rFonts w:hint="default"/>
        <w:lang w:val="it-IT" w:eastAsia="en-US" w:bidi="ar-SA"/>
      </w:rPr>
    </w:lvl>
    <w:lvl w:ilvl="3">
      <w:numFmt w:val="bullet"/>
      <w:lvlText w:val="•"/>
      <w:lvlJc w:val="left"/>
      <w:pPr>
        <w:ind w:left="2824" w:hanging="348"/>
      </w:pPr>
      <w:rPr>
        <w:rFonts w:hint="default"/>
        <w:lang w:val="it-IT" w:eastAsia="en-US" w:bidi="ar-SA"/>
      </w:rPr>
    </w:lvl>
    <w:lvl w:ilvl="4">
      <w:numFmt w:val="bullet"/>
      <w:lvlText w:val="•"/>
      <w:lvlJc w:val="left"/>
      <w:pPr>
        <w:ind w:left="3492" w:hanging="348"/>
      </w:pPr>
      <w:rPr>
        <w:rFonts w:hint="default"/>
        <w:lang w:val="it-IT" w:eastAsia="en-US" w:bidi="ar-SA"/>
      </w:rPr>
    </w:lvl>
    <w:lvl w:ilvl="5">
      <w:numFmt w:val="bullet"/>
      <w:lvlText w:val="•"/>
      <w:lvlJc w:val="left"/>
      <w:pPr>
        <w:ind w:left="4161" w:hanging="348"/>
      </w:pPr>
      <w:rPr>
        <w:rFonts w:hint="default"/>
        <w:lang w:val="it-IT" w:eastAsia="en-US" w:bidi="ar-SA"/>
      </w:rPr>
    </w:lvl>
    <w:lvl w:ilvl="6">
      <w:numFmt w:val="bullet"/>
      <w:lvlText w:val="•"/>
      <w:lvlJc w:val="left"/>
      <w:pPr>
        <w:ind w:left="4829" w:hanging="348"/>
      </w:pPr>
      <w:rPr>
        <w:rFonts w:hint="default"/>
        <w:lang w:val="it-IT" w:eastAsia="en-US" w:bidi="ar-SA"/>
      </w:rPr>
    </w:lvl>
    <w:lvl w:ilvl="7">
      <w:numFmt w:val="bullet"/>
      <w:lvlText w:val="•"/>
      <w:lvlJc w:val="left"/>
      <w:pPr>
        <w:ind w:left="5497" w:hanging="348"/>
      </w:pPr>
      <w:rPr>
        <w:rFonts w:hint="default"/>
        <w:lang w:val="it-IT" w:eastAsia="en-US" w:bidi="ar-SA"/>
      </w:rPr>
    </w:lvl>
    <w:lvl w:ilvl="8">
      <w:numFmt w:val="bullet"/>
      <w:lvlText w:val="•"/>
      <w:lvlJc w:val="left"/>
      <w:pPr>
        <w:ind w:left="6165" w:hanging="348"/>
      </w:pPr>
      <w:rPr>
        <w:rFonts w:hint="default"/>
        <w:lang w:val="it-IT" w:eastAsia="en-US" w:bidi="ar-SA"/>
      </w:rPr>
    </w:lvl>
  </w:abstractNum>
  <w:num w:numId="1" w16cid:durableId="1365985811">
    <w:abstractNumId w:val="2"/>
  </w:num>
  <w:num w:numId="2" w16cid:durableId="614680414">
    <w:abstractNumId w:val="1"/>
  </w:num>
  <w:num w:numId="3" w16cid:durableId="640381101">
    <w:abstractNumId w:val="3"/>
  </w:num>
  <w:num w:numId="4" w16cid:durableId="143925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92"/>
    <w:rsid w:val="0019450C"/>
    <w:rsid w:val="00B24825"/>
    <w:rsid w:val="00B66192"/>
    <w:rsid w:val="00C02D1E"/>
    <w:rsid w:val="66FD2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B35A"/>
  <w15:docId w15:val="{10A8F5B8-396B-4D31-8B11-42B713B0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it-IT" w:eastAsia="it-IT"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uiPriority w:val="1"/>
    <w:qFormat/>
    <w:pPr>
      <w:widowControl w:val="0"/>
      <w:autoSpaceDE w:val="0"/>
      <w:autoSpaceDN w:val="0"/>
    </w:pPr>
    <w:rPr>
      <w:rFonts w:ascii="Calibri" w:eastAsia="Calibri" w:hAnsi="Calibri" w:cs="Calibri"/>
      <w:sz w:val="22"/>
      <w:szCs w:val="22"/>
      <w:lang w:eastAsia="en-US"/>
    </w:rPr>
  </w:style>
  <w:style w:type="paragraph" w:styleId="Titolo1">
    <w:name w:val="heading 1"/>
    <w:basedOn w:val="Normale"/>
    <w:uiPriority w:val="1"/>
    <w:qFormat/>
    <w:pPr>
      <w:ind w:left="434"/>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style>
  <w:style w:type="paragraph" w:styleId="Titolo">
    <w:name w:val="Title"/>
    <w:basedOn w:val="Normale"/>
    <w:uiPriority w:val="1"/>
    <w:qFormat/>
    <w:pPr>
      <w:spacing w:before="12"/>
      <w:ind w:left="20"/>
    </w:pPr>
    <w:rPr>
      <w:rFonts w:ascii="Arial" w:eastAsia="Arial" w:hAnsi="Arial" w:cs="Arial"/>
      <w:b/>
      <w:bCs/>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1516</Words>
  <Characters>8644</Characters>
  <Application>Microsoft Office Word</Application>
  <DocSecurity>0</DocSecurity>
  <Lines>72</Lines>
  <Paragraphs>20</Paragraphs>
  <ScaleCrop>false</ScaleCrop>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4</dc:title>
  <dc:creator>UTENTE</dc:creator>
  <cp:lastModifiedBy>UTENTE</cp:lastModifiedBy>
  <cp:revision>2</cp:revision>
  <dcterms:created xsi:type="dcterms:W3CDTF">2024-10-29T12:27:00Z</dcterms:created>
  <dcterms:modified xsi:type="dcterms:W3CDTF">2024-10-29T12:27:00Z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PScript5.dll Version 5.2.2</vt:lpwstr>
  </property>
  <property fmtid="{D5CDD505-2E9C-101B-9397-08002B2CF9AE}" pid="4" name="LastSaved">
    <vt:filetime>2024-10-04T00:00:00Z</vt:filetime>
  </property>
  <property fmtid="{D5CDD505-2E9C-101B-9397-08002B2CF9AE}" pid="5" name="Producer">
    <vt:lpwstr>Acrobat Distiller 10.0.0 (Windows)</vt:lpwstr>
  </property>
  <property fmtid="{D5CDD505-2E9C-101B-9397-08002B2CF9AE}" pid="6" name="KSOProductBuildVer">
    <vt:lpwstr>1033-12.2.0.18283</vt:lpwstr>
  </property>
  <property fmtid="{D5CDD505-2E9C-101B-9397-08002B2CF9AE}" pid="7" name="ICV">
    <vt:lpwstr>3AA421C642EA49219CAF851C1834BF30_12</vt:lpwstr>
  </property>
</Properties>
</file>