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2666" w14:textId="77777777" w:rsidR="007F2405" w:rsidRPr="00574913" w:rsidRDefault="00574913" w:rsidP="00574913">
      <w:pPr>
        <w:jc w:val="center"/>
        <w:rPr>
          <w:b/>
          <w:bCs/>
          <w:sz w:val="32"/>
          <w:szCs w:val="32"/>
          <w:lang w:val="it-IT"/>
        </w:rPr>
      </w:pPr>
      <w:r w:rsidRPr="00574913">
        <w:rPr>
          <w:b/>
          <w:bCs/>
          <w:sz w:val="32"/>
          <w:szCs w:val="32"/>
          <w:lang w:val="it-IT"/>
        </w:rPr>
        <w:t>Modulo di candidatura per le ore di Alternativa all’insegnamento della Religione Cattolica (IRC)</w:t>
      </w:r>
      <w:r w:rsidRPr="00574913">
        <w:rPr>
          <w:b/>
          <w:bCs/>
          <w:sz w:val="32"/>
          <w:szCs w:val="32"/>
          <w:lang w:val="it-IT"/>
        </w:rPr>
        <w:br/>
        <w:t>Anno scolastico 2025/2026</w:t>
      </w:r>
    </w:p>
    <w:p w14:paraId="61F3CDD3" w14:textId="77777777" w:rsidR="007F2405" w:rsidRPr="00574913" w:rsidRDefault="00574913">
      <w:pPr>
        <w:pStyle w:val="Titolo2"/>
        <w:rPr>
          <w:color w:val="auto"/>
          <w:lang w:val="it-IT"/>
        </w:rPr>
      </w:pPr>
      <w:r w:rsidRPr="00574913">
        <w:rPr>
          <w:color w:val="auto"/>
          <w:lang w:val="it-IT"/>
        </w:rPr>
        <w:t>DATI ANAGRAFICI</w:t>
      </w:r>
    </w:p>
    <w:p w14:paraId="612C0F63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Cognome e nome: __________________________________________</w:t>
      </w:r>
    </w:p>
    <w:p w14:paraId="72572CD7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Qualifica: ☐ Docente di ruolo  ☐ Docente a tempo determinato</w:t>
      </w:r>
    </w:p>
    <w:p w14:paraId="1560392E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Classe/i di concorso: _______________________________________</w:t>
      </w:r>
    </w:p>
    <w:p w14:paraId="277E63F7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Sede di servizio: ___________________________________________</w:t>
      </w:r>
    </w:p>
    <w:p w14:paraId="36CDD4CC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Monte ore settimanale di servizio per cui si è assunti: _______ ore</w:t>
      </w:r>
    </w:p>
    <w:p w14:paraId="11695653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Recapito e-mail istituzionale: ________________________________</w:t>
      </w:r>
    </w:p>
    <w:p w14:paraId="11217B2F" w14:textId="77777777" w:rsidR="007F2405" w:rsidRPr="00574913" w:rsidRDefault="00574913">
      <w:pPr>
        <w:pStyle w:val="Titolo2"/>
        <w:rPr>
          <w:color w:val="auto"/>
          <w:lang w:val="it-IT"/>
        </w:rPr>
      </w:pPr>
      <w:r w:rsidRPr="00574913">
        <w:rPr>
          <w:color w:val="auto"/>
          <w:lang w:val="it-IT"/>
        </w:rPr>
        <w:t>DISPONIBILITÀ</w:t>
      </w:r>
    </w:p>
    <w:p w14:paraId="4C7F630F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Disponibilità oraria (specificare giorni e fasce):</w:t>
      </w:r>
    </w:p>
    <w:p w14:paraId="699AB226" w14:textId="77777777" w:rsidR="007F2405" w:rsidRPr="00574913" w:rsidRDefault="00574913">
      <w:pPr>
        <w:pStyle w:val="Titolo2"/>
        <w:rPr>
          <w:color w:val="auto"/>
          <w:lang w:val="it-IT"/>
        </w:rPr>
      </w:pPr>
      <w:r w:rsidRPr="00574913">
        <w:rPr>
          <w:color w:val="auto"/>
          <w:lang w:val="it-IT"/>
        </w:rPr>
        <w:t>ESPERIENZE PREGRESSE</w:t>
      </w:r>
    </w:p>
    <w:p w14:paraId="6EB155B6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(indicare eventuali esperienze in progetti o attività educative affini)</w:t>
      </w:r>
    </w:p>
    <w:p w14:paraId="306685C8" w14:textId="77777777" w:rsidR="007F2405" w:rsidRPr="00574913" w:rsidRDefault="00574913">
      <w:pPr>
        <w:pStyle w:val="Titolo2"/>
        <w:rPr>
          <w:color w:val="auto"/>
          <w:lang w:val="it-IT"/>
        </w:rPr>
      </w:pPr>
      <w:r w:rsidRPr="00574913">
        <w:rPr>
          <w:color w:val="auto"/>
          <w:lang w:val="it-IT"/>
        </w:rPr>
        <w:t>PROPOSTA O INDICAZIONE TEMATICA</w:t>
      </w:r>
    </w:p>
    <w:p w14:paraId="68270659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(facoltativo – brevi spunti su argomenti o percorsi formativi da proporre)</w:t>
      </w:r>
    </w:p>
    <w:p w14:paraId="6786471E" w14:textId="77777777" w:rsidR="007F2405" w:rsidRPr="00574913" w:rsidRDefault="00574913">
      <w:pPr>
        <w:pStyle w:val="Titolo2"/>
        <w:rPr>
          <w:color w:val="auto"/>
          <w:lang w:val="it-IT"/>
        </w:rPr>
      </w:pPr>
      <w:r w:rsidRPr="00574913">
        <w:rPr>
          <w:color w:val="auto"/>
          <w:lang w:val="it-IT"/>
        </w:rPr>
        <w:t>DICHIARAZIONE</w:t>
      </w:r>
    </w:p>
    <w:p w14:paraId="25634635" w14:textId="77777777" w:rsidR="007F2405" w:rsidRPr="00574913" w:rsidRDefault="00574913">
      <w:pPr>
        <w:rPr>
          <w:lang w:val="it-IT"/>
        </w:rPr>
      </w:pPr>
      <w:r w:rsidRPr="00574913">
        <w:rPr>
          <w:lang w:val="it-IT"/>
        </w:rPr>
        <w:t>Il/La sottoscritto/a dichiara di essere disponibile ad assumere l’incarico per le ore di Alternativa all’insegnamento della Religione Cattolica, secondo le modalità stabilite dall’Istituto e nel rispetto della normativa vigente.</w:t>
      </w:r>
    </w:p>
    <w:p w14:paraId="6C891FD7" w14:textId="77777777" w:rsidR="007F2405" w:rsidRPr="00574913" w:rsidRDefault="00574913">
      <w:r w:rsidRPr="00574913">
        <w:t>Data: ___ / ___ / 2025   Firma: ___________________________</w:t>
      </w:r>
    </w:p>
    <w:sectPr w:rsidR="007F2405" w:rsidRPr="0057491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E0FD" w14:textId="77777777" w:rsidR="00574913" w:rsidRDefault="00574913" w:rsidP="00574913">
      <w:pPr>
        <w:spacing w:after="0" w:line="240" w:lineRule="auto"/>
      </w:pPr>
      <w:r>
        <w:separator/>
      </w:r>
    </w:p>
  </w:endnote>
  <w:endnote w:type="continuationSeparator" w:id="0">
    <w:p w14:paraId="0EA90466" w14:textId="77777777" w:rsidR="00574913" w:rsidRDefault="00574913" w:rsidP="005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0535" w14:textId="77777777" w:rsidR="00574913" w:rsidRDefault="00574913" w:rsidP="00574913">
      <w:pPr>
        <w:spacing w:after="0" w:line="240" w:lineRule="auto"/>
      </w:pPr>
      <w:r>
        <w:separator/>
      </w:r>
    </w:p>
  </w:footnote>
  <w:footnote w:type="continuationSeparator" w:id="0">
    <w:p w14:paraId="7EBDDC61" w14:textId="77777777" w:rsidR="00574913" w:rsidRDefault="00574913" w:rsidP="005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6220" w14:textId="6BC34290" w:rsidR="00574913" w:rsidRDefault="00574913">
    <w:pPr>
      <w:pStyle w:val="Intestazione"/>
    </w:pPr>
    <w:r>
      <w:rPr>
        <w:noProof/>
      </w:rPr>
      <w:drawing>
        <wp:inline distT="0" distB="0" distL="0" distR="0" wp14:anchorId="3CDD8320" wp14:editId="6FB26AFB">
          <wp:extent cx="5486400" cy="2019935"/>
          <wp:effectExtent l="0" t="0" r="0" b="0"/>
          <wp:docPr id="1163885790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885790" name="Immagine 1" descr="Immagine che contiene testo, schermata, Carattere, log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201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1415136">
    <w:abstractNumId w:val="8"/>
  </w:num>
  <w:num w:numId="2" w16cid:durableId="1228498411">
    <w:abstractNumId w:val="6"/>
  </w:num>
  <w:num w:numId="3" w16cid:durableId="1730835695">
    <w:abstractNumId w:val="5"/>
  </w:num>
  <w:num w:numId="4" w16cid:durableId="1895923592">
    <w:abstractNumId w:val="4"/>
  </w:num>
  <w:num w:numId="5" w16cid:durableId="130710039">
    <w:abstractNumId w:val="7"/>
  </w:num>
  <w:num w:numId="6" w16cid:durableId="617680323">
    <w:abstractNumId w:val="3"/>
  </w:num>
  <w:num w:numId="7" w16cid:durableId="624042355">
    <w:abstractNumId w:val="2"/>
  </w:num>
  <w:num w:numId="8" w16cid:durableId="871305365">
    <w:abstractNumId w:val="1"/>
  </w:num>
  <w:num w:numId="9" w16cid:durableId="192953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4913"/>
    <w:rsid w:val="007F2405"/>
    <w:rsid w:val="00AA1D8D"/>
    <w:rsid w:val="00B47730"/>
    <w:rsid w:val="00CB0664"/>
    <w:rsid w:val="00D92D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F79D5"/>
  <w14:defaultImageDpi w14:val="300"/>
  <w15:docId w15:val="{E8BF254E-C1B9-448E-AC6F-187D876E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monti</cp:lastModifiedBy>
  <cp:revision>2</cp:revision>
  <dcterms:created xsi:type="dcterms:W3CDTF">2025-10-30T11:33:00Z</dcterms:created>
  <dcterms:modified xsi:type="dcterms:W3CDTF">2025-10-30T11:33:00Z</dcterms:modified>
  <cp:category/>
</cp:coreProperties>
</file>