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B3AE" w14:textId="77777777" w:rsidR="00D41E65" w:rsidRDefault="008C74E1">
      <w:pPr>
        <w:pStyle w:val="Titolo1"/>
      </w:pPr>
      <w:r>
        <w:t>RELAZIONE FINALE DI CLASSE A.S. 2024/2025</w:t>
      </w:r>
    </w:p>
    <w:p w14:paraId="4719D554" w14:textId="77777777" w:rsidR="00D41E65" w:rsidRDefault="008C74E1">
      <w:r>
        <w:t>Materia: ___________________________</w:t>
      </w:r>
    </w:p>
    <w:p w14:paraId="4519DD6B" w14:textId="77777777" w:rsidR="00D41E65" w:rsidRDefault="008C74E1">
      <w:r>
        <w:t>Docente: ___________________________</w:t>
      </w:r>
    </w:p>
    <w:p w14:paraId="0C502CEA" w14:textId="77777777" w:rsidR="00D41E65" w:rsidRDefault="008C74E1">
      <w:r>
        <w:t>Classe: ____________________________</w:t>
      </w:r>
    </w:p>
    <w:p w14:paraId="7AD7B4B7" w14:textId="77777777" w:rsidR="00D41E65" w:rsidRDefault="008C74E1">
      <w:r>
        <w:t>Indirizzo di studi: ___________________</w:t>
      </w:r>
    </w:p>
    <w:p w14:paraId="403CDB06" w14:textId="77777777" w:rsidR="00D41E65" w:rsidRDefault="008C74E1">
      <w:pPr>
        <w:pStyle w:val="Titolo2"/>
      </w:pPr>
      <w:r>
        <w:br/>
        <w:t>1. Composizione della classe</w:t>
      </w:r>
    </w:p>
    <w:p w14:paraId="79AB4979" w14:textId="77777777" w:rsidR="00D41E65" w:rsidRDefault="008C74E1">
      <w:r>
        <w:t>Numero studenti: _______</w:t>
      </w:r>
    </w:p>
    <w:p w14:paraId="3B2E8E0F" w14:textId="77777777" w:rsidR="00D41E65" w:rsidRDefault="008C74E1">
      <w:r>
        <w:t>Presenze costanti / Assenze significative: __________________________________</w:t>
      </w:r>
    </w:p>
    <w:p w14:paraId="040CACE5" w14:textId="77777777" w:rsidR="00D41E65" w:rsidRDefault="008C74E1">
      <w:r>
        <w:t>Comportamento generale: __________________________________</w:t>
      </w:r>
    </w:p>
    <w:p w14:paraId="75517FB1" w14:textId="77777777" w:rsidR="00D41E65" w:rsidRDefault="008C74E1">
      <w:r>
        <w:t>Livello di partecipazione e interesse: _________________________________</w:t>
      </w:r>
    </w:p>
    <w:p w14:paraId="529C9379" w14:textId="77777777" w:rsidR="00D41E65" w:rsidRDefault="008C74E1">
      <w:pPr>
        <w:pStyle w:val="Titolo2"/>
      </w:pPr>
      <w:r>
        <w:br/>
        <w:t>2. Obiettivi formativi e didattici</w:t>
      </w:r>
    </w:p>
    <w:p w14:paraId="5BD271A1" w14:textId="77777777" w:rsidR="00D41E65" w:rsidRDefault="008C74E1">
      <w:r>
        <w:t>Obiettivi iniziali e adattamenti nel corso dell’anno:</w:t>
      </w:r>
    </w:p>
    <w:p w14:paraId="335E242D" w14:textId="77777777" w:rsidR="00D41E65" w:rsidRDefault="008C74E1">
      <w:r>
        <w:t>__________________________________________________________</w:t>
      </w:r>
    </w:p>
    <w:p w14:paraId="3D9EA166" w14:textId="77777777" w:rsidR="00D41E65" w:rsidRDefault="008C74E1">
      <w:r>
        <w:t>Livello di raggiungimento complessivo degli obiettivi:</w:t>
      </w:r>
    </w:p>
    <w:p w14:paraId="09A291BC" w14:textId="77777777" w:rsidR="00D41E65" w:rsidRDefault="008C74E1">
      <w:r>
        <w:t>__________________________________________________________</w:t>
      </w:r>
    </w:p>
    <w:p w14:paraId="3CBD9E4E" w14:textId="77777777" w:rsidR="00D41E65" w:rsidRDefault="008C74E1">
      <w:pPr>
        <w:pStyle w:val="Titolo2"/>
      </w:pPr>
      <w:r>
        <w:br/>
        <w:t>3. Contenuti disciplinari svolti</w:t>
      </w:r>
    </w:p>
    <w:p w14:paraId="516EFB57" w14:textId="77777777" w:rsidR="00D41E65" w:rsidRDefault="008C74E1">
      <w:r>
        <w:t>Si allega programma svolto in dettaglio.</w:t>
      </w:r>
      <w:r>
        <w:br/>
        <w:t>Sintesi dei nuclei fondanti trattati:</w:t>
      </w:r>
    </w:p>
    <w:p w14:paraId="29AD0CC0" w14:textId="77777777" w:rsidR="00D41E65" w:rsidRDefault="008C74E1">
      <w:r>
        <w:t>__________________________________________________________</w:t>
      </w:r>
    </w:p>
    <w:p w14:paraId="6ECEFAEA" w14:textId="77777777" w:rsidR="00D41E65" w:rsidRDefault="008C74E1">
      <w:pPr>
        <w:pStyle w:val="Titolo2"/>
      </w:pPr>
      <w:r>
        <w:br/>
        <w:t>4. Metodologie adottate</w:t>
      </w:r>
    </w:p>
    <w:p w14:paraId="157CC2B2" w14:textId="77777777" w:rsidR="00D41E65" w:rsidRDefault="008C74E1">
      <w:r>
        <w:t>☐</w:t>
      </w:r>
      <w:r>
        <w:t xml:space="preserve"> Lezione frontale</w:t>
      </w:r>
    </w:p>
    <w:p w14:paraId="6E45D87D" w14:textId="77777777" w:rsidR="00D41E65" w:rsidRDefault="008C74E1">
      <w:r>
        <w:t>☐</w:t>
      </w:r>
      <w:r>
        <w:t xml:space="preserve"> Lezione partecipata / dialogata</w:t>
      </w:r>
    </w:p>
    <w:p w14:paraId="088F2B99" w14:textId="77777777" w:rsidR="00D41E65" w:rsidRDefault="008C74E1">
      <w:r>
        <w:t>☐</w:t>
      </w:r>
      <w:r>
        <w:t xml:space="preserve"> Lavoro di gruppo</w:t>
      </w:r>
    </w:p>
    <w:p w14:paraId="77884D8B" w14:textId="77777777" w:rsidR="00D41E65" w:rsidRDefault="008C74E1">
      <w:r>
        <w:t>☐</w:t>
      </w:r>
      <w:r>
        <w:t xml:space="preserve"> Attività laboratoriali</w:t>
      </w:r>
    </w:p>
    <w:p w14:paraId="4313B9D8" w14:textId="77777777" w:rsidR="00D41E65" w:rsidRDefault="008C74E1">
      <w:r>
        <w:lastRenderedPageBreak/>
        <w:t>☐</w:t>
      </w:r>
      <w:r>
        <w:t xml:space="preserve"> Flipped classroom</w:t>
      </w:r>
    </w:p>
    <w:p w14:paraId="66CD601E" w14:textId="77777777" w:rsidR="00D41E65" w:rsidRDefault="008C74E1">
      <w:r>
        <w:t>☐</w:t>
      </w:r>
      <w:r>
        <w:t xml:space="preserve"> Uso di materiali multimediali / digitali</w:t>
      </w:r>
    </w:p>
    <w:p w14:paraId="6FED5821" w14:textId="77777777" w:rsidR="00D41E65" w:rsidRDefault="008C74E1">
      <w:r>
        <w:t>☐</w:t>
      </w:r>
      <w:r>
        <w:t xml:space="preserve"> Altro: __________________________________________</w:t>
      </w:r>
    </w:p>
    <w:p w14:paraId="7F5AE624" w14:textId="77777777" w:rsidR="00D41E65" w:rsidRDefault="008C74E1">
      <w:pPr>
        <w:pStyle w:val="Titolo2"/>
      </w:pPr>
      <w:r>
        <w:br/>
        <w:t>5. Strumenti utilizzati</w:t>
      </w:r>
    </w:p>
    <w:p w14:paraId="5D3BF288" w14:textId="77777777" w:rsidR="00D41E65" w:rsidRDefault="008C74E1">
      <w:r>
        <w:t>☐</w:t>
      </w:r>
      <w:r>
        <w:t xml:space="preserve"> Libro di testo: ___________________________</w:t>
      </w:r>
    </w:p>
    <w:p w14:paraId="5FD42432" w14:textId="77777777" w:rsidR="00D41E65" w:rsidRDefault="008C74E1">
      <w:r>
        <w:t>☐</w:t>
      </w:r>
      <w:r>
        <w:t xml:space="preserve"> Dispense / materiali forniti dal docente</w:t>
      </w:r>
    </w:p>
    <w:p w14:paraId="687D755E" w14:textId="77777777" w:rsidR="00D41E65" w:rsidRDefault="008C74E1">
      <w:r>
        <w:t>☐</w:t>
      </w:r>
      <w:r>
        <w:t xml:space="preserve"> Risorse digitali / </w:t>
      </w:r>
      <w:r>
        <w:t>audiovisive</w:t>
      </w:r>
    </w:p>
    <w:p w14:paraId="300C83DF" w14:textId="77777777" w:rsidR="00D41E65" w:rsidRDefault="008C74E1">
      <w:r>
        <w:t>☐</w:t>
      </w:r>
      <w:r>
        <w:t xml:space="preserve"> Altro: __________________________________</w:t>
      </w:r>
    </w:p>
    <w:p w14:paraId="6B2BCAFD" w14:textId="77777777" w:rsidR="00D41E65" w:rsidRDefault="008C74E1">
      <w:pPr>
        <w:pStyle w:val="Titolo2"/>
      </w:pPr>
      <w:r>
        <w:br/>
        <w:t>6. Tipologie di verifica utilizzate</w:t>
      </w:r>
    </w:p>
    <w:p w14:paraId="0A1748F8" w14:textId="77777777" w:rsidR="00D41E65" w:rsidRDefault="008C74E1">
      <w:r>
        <w:t>☐</w:t>
      </w:r>
      <w:r>
        <w:t xml:space="preserve"> Verifiche scritte</w:t>
      </w:r>
    </w:p>
    <w:p w14:paraId="3A570BB7" w14:textId="77777777" w:rsidR="00D41E65" w:rsidRDefault="008C74E1">
      <w:r>
        <w:t>☐</w:t>
      </w:r>
      <w:r>
        <w:t xml:space="preserve"> Verifiche orali</w:t>
      </w:r>
    </w:p>
    <w:p w14:paraId="3869391B" w14:textId="77777777" w:rsidR="00D41E65" w:rsidRDefault="008C74E1">
      <w:r>
        <w:t>☐</w:t>
      </w:r>
      <w:r>
        <w:t xml:space="preserve"> Prove pratiche</w:t>
      </w:r>
    </w:p>
    <w:p w14:paraId="37C0A18B" w14:textId="77777777" w:rsidR="00D41E65" w:rsidRDefault="008C74E1">
      <w:r>
        <w:t>☐</w:t>
      </w:r>
      <w:r>
        <w:t xml:space="preserve"> Produzioni individuali / di gruppo</w:t>
      </w:r>
    </w:p>
    <w:p w14:paraId="74021813" w14:textId="77777777" w:rsidR="00D41E65" w:rsidRDefault="008C74E1">
      <w:r>
        <w:t>☐</w:t>
      </w:r>
      <w:r>
        <w:t xml:space="preserve"> Altro: __________________________________</w:t>
      </w:r>
    </w:p>
    <w:p w14:paraId="0F629527" w14:textId="77777777" w:rsidR="00D41E65" w:rsidRDefault="008C74E1">
      <w:pPr>
        <w:pStyle w:val="Titolo2"/>
      </w:pPr>
      <w:r>
        <w:br/>
        <w:t>7. Criteri di valutazione adottati</w:t>
      </w:r>
    </w:p>
    <w:p w14:paraId="5400C392" w14:textId="77777777" w:rsidR="00D41E65" w:rsidRDefault="008C74E1">
      <w:r>
        <w:t>Descrizione sintetica dei criteri di valutazione utilizzati nel corso dell’anno:</w:t>
      </w:r>
    </w:p>
    <w:p w14:paraId="3C5BA00A" w14:textId="77777777" w:rsidR="00D41E65" w:rsidRDefault="008C74E1">
      <w:r>
        <w:t>__________________________________________________________</w:t>
      </w:r>
    </w:p>
    <w:p w14:paraId="22177DF8" w14:textId="77777777" w:rsidR="00D41E65" w:rsidRDefault="008C74E1">
      <w:pPr>
        <w:pStyle w:val="Titolo2"/>
      </w:pPr>
      <w:r>
        <w:br/>
        <w:t>8. Eventuali criticità e osservazioni</w:t>
      </w:r>
    </w:p>
    <w:p w14:paraId="7A4860DE" w14:textId="77777777" w:rsidR="00D41E65" w:rsidRDefault="008C74E1">
      <w:r>
        <w:t>__________________________________________________________</w:t>
      </w:r>
    </w:p>
    <w:p w14:paraId="45B91351" w14:textId="77777777" w:rsidR="00D41E65" w:rsidRDefault="008C74E1">
      <w:r>
        <w:br/>
        <w:t>Firma del docente: _________________________</w:t>
      </w:r>
    </w:p>
    <w:p w14:paraId="6826EF34" w14:textId="77777777" w:rsidR="00D41E65" w:rsidRDefault="008C74E1">
      <w:r>
        <w:t>Data: ___ / ___ / 2025</w:t>
      </w:r>
    </w:p>
    <w:sectPr w:rsidR="00D41E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4747771">
    <w:abstractNumId w:val="8"/>
  </w:num>
  <w:num w:numId="2" w16cid:durableId="1091392154">
    <w:abstractNumId w:val="6"/>
  </w:num>
  <w:num w:numId="3" w16cid:durableId="199443321">
    <w:abstractNumId w:val="5"/>
  </w:num>
  <w:num w:numId="4" w16cid:durableId="1124736388">
    <w:abstractNumId w:val="4"/>
  </w:num>
  <w:num w:numId="5" w16cid:durableId="1907565378">
    <w:abstractNumId w:val="7"/>
  </w:num>
  <w:num w:numId="6" w16cid:durableId="1625312400">
    <w:abstractNumId w:val="3"/>
  </w:num>
  <w:num w:numId="7" w16cid:durableId="138574240">
    <w:abstractNumId w:val="2"/>
  </w:num>
  <w:num w:numId="8" w16cid:durableId="174078033">
    <w:abstractNumId w:val="1"/>
  </w:num>
  <w:num w:numId="9" w16cid:durableId="38280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5F71"/>
    <w:rsid w:val="008C74E1"/>
    <w:rsid w:val="00AA1D8D"/>
    <w:rsid w:val="00B47730"/>
    <w:rsid w:val="00CB0664"/>
    <w:rsid w:val="00D41E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6DA17"/>
  <w14:defaultImageDpi w14:val="300"/>
  <w15:docId w15:val="{3B898DF4-B375-4ADB-B961-ECC3B074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 Segreteria 06</cp:lastModifiedBy>
  <cp:revision>2</cp:revision>
  <cp:lastPrinted>2025-04-04T09:20:00Z</cp:lastPrinted>
  <dcterms:created xsi:type="dcterms:W3CDTF">2025-04-04T09:34:00Z</dcterms:created>
  <dcterms:modified xsi:type="dcterms:W3CDTF">2025-04-04T09:34:00Z</dcterms:modified>
  <cp:category/>
</cp:coreProperties>
</file>