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B3B6A" w14:textId="77777777" w:rsidR="006E66BE" w:rsidRPr="00702B74" w:rsidRDefault="00320D5F">
      <w:pPr>
        <w:pStyle w:val="Titolo1"/>
        <w:rPr>
          <w:rFonts w:ascii="Times New Roman" w:hAnsi="Times New Roman" w:cs="Times New Roman"/>
          <w:sz w:val="24"/>
          <w:szCs w:val="24"/>
          <w:lang w:val="it-IT"/>
        </w:rPr>
      </w:pPr>
      <w:r w:rsidRPr="00702B74">
        <w:rPr>
          <w:rFonts w:ascii="Times New Roman" w:hAnsi="Times New Roman" w:cs="Times New Roman"/>
          <w:sz w:val="24"/>
          <w:szCs w:val="24"/>
          <w:lang w:val="it-IT"/>
        </w:rPr>
        <w:t>PROGRAMMA SVOLTO A.S. 2024/2025</w:t>
      </w:r>
    </w:p>
    <w:p w14:paraId="29B34B75" w14:textId="77777777" w:rsidR="006E66BE" w:rsidRPr="00702B74" w:rsidRDefault="00320D5F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702B74">
        <w:rPr>
          <w:rFonts w:ascii="Times New Roman" w:hAnsi="Times New Roman" w:cs="Times New Roman"/>
          <w:sz w:val="24"/>
          <w:szCs w:val="24"/>
          <w:lang w:val="it-IT"/>
        </w:rPr>
        <w:t>Materia: ___________________________</w:t>
      </w:r>
    </w:p>
    <w:p w14:paraId="5E627F8C" w14:textId="77777777" w:rsidR="006E66BE" w:rsidRPr="00702B74" w:rsidRDefault="00320D5F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702B74">
        <w:rPr>
          <w:rFonts w:ascii="Times New Roman" w:hAnsi="Times New Roman" w:cs="Times New Roman"/>
          <w:sz w:val="24"/>
          <w:szCs w:val="24"/>
          <w:lang w:val="it-IT"/>
        </w:rPr>
        <w:t>Docente: ___________________________</w:t>
      </w:r>
    </w:p>
    <w:p w14:paraId="03C418F8" w14:textId="77777777" w:rsidR="006E66BE" w:rsidRPr="00702B74" w:rsidRDefault="00320D5F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702B74">
        <w:rPr>
          <w:rFonts w:ascii="Times New Roman" w:hAnsi="Times New Roman" w:cs="Times New Roman"/>
          <w:sz w:val="24"/>
          <w:szCs w:val="24"/>
          <w:lang w:val="it-IT"/>
        </w:rPr>
        <w:t>Classe: ____________________________</w:t>
      </w:r>
    </w:p>
    <w:p w14:paraId="14FEA648" w14:textId="77777777" w:rsidR="006E66BE" w:rsidRPr="00702B74" w:rsidRDefault="00320D5F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702B74">
        <w:rPr>
          <w:rFonts w:ascii="Times New Roman" w:hAnsi="Times New Roman" w:cs="Times New Roman"/>
          <w:sz w:val="24"/>
          <w:szCs w:val="24"/>
          <w:lang w:val="it-IT"/>
        </w:rPr>
        <w:t>Indirizzo di studi: ___________________</w:t>
      </w:r>
    </w:p>
    <w:p w14:paraId="083DD6E0" w14:textId="77777777" w:rsidR="006E66BE" w:rsidRPr="00702B74" w:rsidRDefault="00320D5F">
      <w:pPr>
        <w:pStyle w:val="Titolo2"/>
        <w:rPr>
          <w:rFonts w:ascii="Times New Roman" w:hAnsi="Times New Roman" w:cs="Times New Roman"/>
          <w:sz w:val="24"/>
          <w:szCs w:val="24"/>
          <w:lang w:val="it-IT"/>
        </w:rPr>
      </w:pPr>
      <w:r w:rsidRPr="00702B74">
        <w:rPr>
          <w:rFonts w:ascii="Times New Roman" w:hAnsi="Times New Roman" w:cs="Times New Roman"/>
          <w:sz w:val="24"/>
          <w:szCs w:val="24"/>
          <w:lang w:val="it-IT"/>
        </w:rPr>
        <w:br/>
        <w:t>1. Periodo di riferimento</w:t>
      </w:r>
    </w:p>
    <w:p w14:paraId="47690420" w14:textId="77777777" w:rsidR="006E66BE" w:rsidRPr="00702B74" w:rsidRDefault="00320D5F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702B74">
        <w:rPr>
          <w:rFonts w:ascii="Times New Roman" w:hAnsi="Times New Roman" w:cs="Times New Roman"/>
          <w:sz w:val="24"/>
          <w:szCs w:val="24"/>
          <w:lang w:val="it-IT"/>
        </w:rPr>
        <w:t>- Inizio attività: ___ / ___ / 2024</w:t>
      </w:r>
    </w:p>
    <w:p w14:paraId="22D014AC" w14:textId="77777777" w:rsidR="006E66BE" w:rsidRPr="00702B74" w:rsidRDefault="00320D5F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702B74">
        <w:rPr>
          <w:rFonts w:ascii="Times New Roman" w:hAnsi="Times New Roman" w:cs="Times New Roman"/>
          <w:sz w:val="24"/>
          <w:szCs w:val="24"/>
          <w:lang w:val="it-IT"/>
        </w:rPr>
        <w:t>- Fine attività: ___ / ___ / 2025</w:t>
      </w:r>
    </w:p>
    <w:p w14:paraId="23B5C42E" w14:textId="77777777" w:rsidR="006E66BE" w:rsidRPr="00702B74" w:rsidRDefault="00320D5F">
      <w:pPr>
        <w:pStyle w:val="Titolo2"/>
        <w:rPr>
          <w:rFonts w:ascii="Times New Roman" w:hAnsi="Times New Roman" w:cs="Times New Roman"/>
          <w:sz w:val="24"/>
          <w:szCs w:val="24"/>
          <w:lang w:val="it-IT"/>
        </w:rPr>
      </w:pPr>
      <w:r w:rsidRPr="00702B74">
        <w:rPr>
          <w:rFonts w:ascii="Times New Roman" w:hAnsi="Times New Roman" w:cs="Times New Roman"/>
          <w:sz w:val="24"/>
          <w:szCs w:val="24"/>
          <w:lang w:val="it-IT"/>
        </w:rPr>
        <w:br/>
        <w:t>2. Moduli / Unità didattiche svolte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1726"/>
        <w:gridCol w:w="1727"/>
        <w:gridCol w:w="1727"/>
        <w:gridCol w:w="1725"/>
      </w:tblGrid>
      <w:tr w:rsidR="006E66BE" w:rsidRPr="00702B74" w14:paraId="7372C216" w14:textId="77777777" w:rsidTr="00A142AA">
        <w:tc>
          <w:tcPr>
            <w:tcW w:w="1728" w:type="dxa"/>
          </w:tcPr>
          <w:p w14:paraId="0F33ED4F" w14:textId="77777777" w:rsidR="006E66BE" w:rsidRPr="00702B74" w:rsidRDefault="00320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74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</w:p>
        </w:tc>
        <w:tc>
          <w:tcPr>
            <w:tcW w:w="1728" w:type="dxa"/>
          </w:tcPr>
          <w:p w14:paraId="5623A5F2" w14:textId="77777777" w:rsidR="006E66BE" w:rsidRPr="00702B74" w:rsidRDefault="00320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74">
              <w:rPr>
                <w:rFonts w:ascii="Times New Roman" w:hAnsi="Times New Roman" w:cs="Times New Roman"/>
                <w:sz w:val="24"/>
                <w:szCs w:val="24"/>
              </w:rPr>
              <w:t>Titolo del modulo / unità</w:t>
            </w:r>
          </w:p>
        </w:tc>
        <w:tc>
          <w:tcPr>
            <w:tcW w:w="1728" w:type="dxa"/>
          </w:tcPr>
          <w:p w14:paraId="30A2223C" w14:textId="77777777" w:rsidR="006E66BE" w:rsidRPr="00702B74" w:rsidRDefault="00320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74">
              <w:rPr>
                <w:rFonts w:ascii="Times New Roman" w:hAnsi="Times New Roman" w:cs="Times New Roman"/>
                <w:sz w:val="24"/>
                <w:szCs w:val="24"/>
              </w:rPr>
              <w:t>Temi principali</w:t>
            </w:r>
          </w:p>
        </w:tc>
        <w:tc>
          <w:tcPr>
            <w:tcW w:w="1728" w:type="dxa"/>
          </w:tcPr>
          <w:p w14:paraId="57083229" w14:textId="77777777" w:rsidR="006E66BE" w:rsidRPr="00702B74" w:rsidRDefault="00320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74">
              <w:rPr>
                <w:rFonts w:ascii="Times New Roman" w:hAnsi="Times New Roman" w:cs="Times New Roman"/>
                <w:sz w:val="24"/>
                <w:szCs w:val="24"/>
              </w:rPr>
              <w:t>Periodo svolgimento</w:t>
            </w:r>
          </w:p>
        </w:tc>
        <w:tc>
          <w:tcPr>
            <w:tcW w:w="1728" w:type="dxa"/>
          </w:tcPr>
          <w:p w14:paraId="70792AFB" w14:textId="77777777" w:rsidR="006E66BE" w:rsidRPr="00702B74" w:rsidRDefault="00320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74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</w:tc>
      </w:tr>
      <w:tr w:rsidR="006E66BE" w:rsidRPr="00702B74" w14:paraId="207677AC" w14:textId="77777777" w:rsidTr="00A142AA">
        <w:tc>
          <w:tcPr>
            <w:tcW w:w="1728" w:type="dxa"/>
          </w:tcPr>
          <w:p w14:paraId="148CBD35" w14:textId="77777777" w:rsidR="006E66BE" w:rsidRPr="00702B74" w:rsidRDefault="006E6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76434D6D" w14:textId="77777777" w:rsidR="006E66BE" w:rsidRPr="00702B74" w:rsidRDefault="006E6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EFE5120" w14:textId="77777777" w:rsidR="006E66BE" w:rsidRPr="00702B74" w:rsidRDefault="006E6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D7AFC49" w14:textId="77777777" w:rsidR="006E66BE" w:rsidRPr="00702B74" w:rsidRDefault="006E6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22D5730" w14:textId="77777777" w:rsidR="006E66BE" w:rsidRPr="00702B74" w:rsidRDefault="006E6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6BE" w:rsidRPr="00702B74" w14:paraId="10BC65B0" w14:textId="77777777" w:rsidTr="00A142AA">
        <w:tc>
          <w:tcPr>
            <w:tcW w:w="1728" w:type="dxa"/>
          </w:tcPr>
          <w:p w14:paraId="7BD9D3E8" w14:textId="77777777" w:rsidR="006E66BE" w:rsidRPr="00702B74" w:rsidRDefault="006E6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EA354A1" w14:textId="77777777" w:rsidR="006E66BE" w:rsidRPr="00702B74" w:rsidRDefault="006E6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AF28D51" w14:textId="77777777" w:rsidR="006E66BE" w:rsidRPr="00702B74" w:rsidRDefault="006E6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6241466" w14:textId="77777777" w:rsidR="006E66BE" w:rsidRPr="00702B74" w:rsidRDefault="006E6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12F5AD6" w14:textId="77777777" w:rsidR="006E66BE" w:rsidRPr="00702B74" w:rsidRDefault="006E6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6BE" w:rsidRPr="00702B74" w14:paraId="408676D8" w14:textId="77777777" w:rsidTr="00A142AA">
        <w:tc>
          <w:tcPr>
            <w:tcW w:w="1728" w:type="dxa"/>
          </w:tcPr>
          <w:p w14:paraId="2695CF48" w14:textId="77777777" w:rsidR="006E66BE" w:rsidRPr="00702B74" w:rsidRDefault="006E6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C3DC0ED" w14:textId="77777777" w:rsidR="006E66BE" w:rsidRPr="00702B74" w:rsidRDefault="006E6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81F3C65" w14:textId="77777777" w:rsidR="006E66BE" w:rsidRPr="00702B74" w:rsidRDefault="006E6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715CCD40" w14:textId="77777777" w:rsidR="006E66BE" w:rsidRPr="00702B74" w:rsidRDefault="006E6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03AF2EF" w14:textId="77777777" w:rsidR="006E66BE" w:rsidRPr="00702B74" w:rsidRDefault="006E6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8A02E8" w14:textId="77777777" w:rsidR="006E66BE" w:rsidRPr="00702B74" w:rsidRDefault="00320D5F">
      <w:pPr>
        <w:pStyle w:val="Titolo2"/>
        <w:rPr>
          <w:rFonts w:ascii="Times New Roman" w:hAnsi="Times New Roman" w:cs="Times New Roman"/>
          <w:sz w:val="24"/>
          <w:szCs w:val="24"/>
        </w:rPr>
      </w:pPr>
      <w:r w:rsidRPr="00702B74">
        <w:rPr>
          <w:rFonts w:ascii="Times New Roman" w:hAnsi="Times New Roman" w:cs="Times New Roman"/>
          <w:sz w:val="24"/>
          <w:szCs w:val="24"/>
        </w:rPr>
        <w:br/>
        <w:t>3. Attività integrative / Uscite didattiche / Progetti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2157"/>
        <w:gridCol w:w="2158"/>
        <w:gridCol w:w="2159"/>
      </w:tblGrid>
      <w:tr w:rsidR="006E66BE" w:rsidRPr="00702B74" w14:paraId="4B096D97" w14:textId="77777777" w:rsidTr="00A142AA">
        <w:tc>
          <w:tcPr>
            <w:tcW w:w="2160" w:type="dxa"/>
          </w:tcPr>
          <w:p w14:paraId="269E27DE" w14:textId="77777777" w:rsidR="006E66BE" w:rsidRPr="00702B74" w:rsidRDefault="00320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74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160" w:type="dxa"/>
          </w:tcPr>
          <w:p w14:paraId="1C6C4239" w14:textId="77777777" w:rsidR="006E66BE" w:rsidRPr="00702B74" w:rsidRDefault="00320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74">
              <w:rPr>
                <w:rFonts w:ascii="Times New Roman" w:hAnsi="Times New Roman" w:cs="Times New Roman"/>
                <w:sz w:val="24"/>
                <w:szCs w:val="24"/>
              </w:rPr>
              <w:t>Attività / Uscita</w:t>
            </w:r>
          </w:p>
        </w:tc>
        <w:tc>
          <w:tcPr>
            <w:tcW w:w="2160" w:type="dxa"/>
          </w:tcPr>
          <w:p w14:paraId="00354A22" w14:textId="77777777" w:rsidR="006E66BE" w:rsidRPr="00702B74" w:rsidRDefault="00320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74">
              <w:rPr>
                <w:rFonts w:ascii="Times New Roman" w:hAnsi="Times New Roman" w:cs="Times New Roman"/>
                <w:sz w:val="24"/>
                <w:szCs w:val="24"/>
              </w:rPr>
              <w:t>Breve descrizione</w:t>
            </w:r>
          </w:p>
        </w:tc>
        <w:tc>
          <w:tcPr>
            <w:tcW w:w="2160" w:type="dxa"/>
          </w:tcPr>
          <w:p w14:paraId="1769A5C6" w14:textId="77777777" w:rsidR="006E66BE" w:rsidRPr="00702B74" w:rsidRDefault="00320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74">
              <w:rPr>
                <w:rFonts w:ascii="Times New Roman" w:hAnsi="Times New Roman" w:cs="Times New Roman"/>
                <w:sz w:val="24"/>
                <w:szCs w:val="24"/>
              </w:rPr>
              <w:t>Collegamento con il programma</w:t>
            </w:r>
          </w:p>
        </w:tc>
      </w:tr>
      <w:tr w:rsidR="006E66BE" w:rsidRPr="00702B74" w14:paraId="787A8E09" w14:textId="77777777" w:rsidTr="00A142AA">
        <w:tc>
          <w:tcPr>
            <w:tcW w:w="2160" w:type="dxa"/>
          </w:tcPr>
          <w:p w14:paraId="43BE2373" w14:textId="77777777" w:rsidR="006E66BE" w:rsidRPr="00702B74" w:rsidRDefault="006E6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062C220" w14:textId="77777777" w:rsidR="006E66BE" w:rsidRPr="00702B74" w:rsidRDefault="006E6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7BE2D2E" w14:textId="77777777" w:rsidR="006E66BE" w:rsidRPr="00702B74" w:rsidRDefault="006E6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5D7F262" w14:textId="77777777" w:rsidR="006E66BE" w:rsidRPr="00702B74" w:rsidRDefault="006E6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6BE" w:rsidRPr="00702B74" w14:paraId="71AA9758" w14:textId="77777777" w:rsidTr="00A142AA">
        <w:tc>
          <w:tcPr>
            <w:tcW w:w="2160" w:type="dxa"/>
          </w:tcPr>
          <w:p w14:paraId="10A7F9F7" w14:textId="77777777" w:rsidR="006E66BE" w:rsidRPr="00702B74" w:rsidRDefault="006E6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72D349A" w14:textId="77777777" w:rsidR="006E66BE" w:rsidRPr="00702B74" w:rsidRDefault="006E6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C47B071" w14:textId="77777777" w:rsidR="006E66BE" w:rsidRPr="00702B74" w:rsidRDefault="006E6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548B73E" w14:textId="77777777" w:rsidR="006E66BE" w:rsidRPr="00702B74" w:rsidRDefault="006E6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7CF24C" w14:textId="77777777" w:rsidR="006E66BE" w:rsidRPr="00702B74" w:rsidRDefault="00320D5F">
      <w:pPr>
        <w:pStyle w:val="Titolo2"/>
        <w:rPr>
          <w:rFonts w:ascii="Times New Roman" w:hAnsi="Times New Roman" w:cs="Times New Roman"/>
          <w:sz w:val="24"/>
          <w:szCs w:val="24"/>
        </w:rPr>
      </w:pPr>
      <w:r w:rsidRPr="00702B74">
        <w:rPr>
          <w:rFonts w:ascii="Times New Roman" w:hAnsi="Times New Roman" w:cs="Times New Roman"/>
          <w:sz w:val="24"/>
          <w:szCs w:val="24"/>
        </w:rPr>
        <w:br/>
        <w:t>4. Metodologie didattiche utilizzate</w:t>
      </w:r>
    </w:p>
    <w:p w14:paraId="2C6813AB" w14:textId="77777777" w:rsidR="006E66BE" w:rsidRPr="00702B74" w:rsidRDefault="00320D5F">
      <w:pPr>
        <w:rPr>
          <w:rFonts w:ascii="Times New Roman" w:hAnsi="Times New Roman" w:cs="Times New Roman"/>
          <w:sz w:val="24"/>
          <w:szCs w:val="24"/>
        </w:rPr>
      </w:pPr>
      <w:r w:rsidRPr="00702B74">
        <w:rPr>
          <w:rFonts w:ascii="Segoe UI Symbol" w:hAnsi="Segoe UI Symbol" w:cs="Segoe UI Symbol"/>
          <w:sz w:val="24"/>
          <w:szCs w:val="24"/>
        </w:rPr>
        <w:t>☐</w:t>
      </w:r>
      <w:r w:rsidRPr="00702B74">
        <w:rPr>
          <w:rFonts w:ascii="Times New Roman" w:hAnsi="Times New Roman" w:cs="Times New Roman"/>
          <w:sz w:val="24"/>
          <w:szCs w:val="24"/>
        </w:rPr>
        <w:t xml:space="preserve"> Lezione frontale</w:t>
      </w:r>
    </w:p>
    <w:p w14:paraId="2FC75A98" w14:textId="77777777" w:rsidR="006E66BE" w:rsidRPr="00702B74" w:rsidRDefault="00320D5F">
      <w:pPr>
        <w:rPr>
          <w:rFonts w:ascii="Times New Roman" w:hAnsi="Times New Roman" w:cs="Times New Roman"/>
          <w:sz w:val="24"/>
          <w:szCs w:val="24"/>
        </w:rPr>
      </w:pPr>
      <w:r w:rsidRPr="00702B74">
        <w:rPr>
          <w:rFonts w:ascii="Segoe UI Symbol" w:hAnsi="Segoe UI Symbol" w:cs="Segoe UI Symbol"/>
          <w:sz w:val="24"/>
          <w:szCs w:val="24"/>
        </w:rPr>
        <w:t>☐</w:t>
      </w:r>
      <w:r w:rsidRPr="00702B74">
        <w:rPr>
          <w:rFonts w:ascii="Times New Roman" w:hAnsi="Times New Roman" w:cs="Times New Roman"/>
          <w:sz w:val="24"/>
          <w:szCs w:val="24"/>
        </w:rPr>
        <w:t xml:space="preserve"> Lezione partecipata / dialogata</w:t>
      </w:r>
    </w:p>
    <w:p w14:paraId="0DEB3A09" w14:textId="77777777" w:rsidR="006E66BE" w:rsidRPr="00702B74" w:rsidRDefault="00320D5F">
      <w:pPr>
        <w:rPr>
          <w:rFonts w:ascii="Times New Roman" w:hAnsi="Times New Roman" w:cs="Times New Roman"/>
          <w:sz w:val="24"/>
          <w:szCs w:val="24"/>
        </w:rPr>
      </w:pPr>
      <w:r w:rsidRPr="00702B74">
        <w:rPr>
          <w:rFonts w:ascii="Segoe UI Symbol" w:hAnsi="Segoe UI Symbol" w:cs="Segoe UI Symbol"/>
          <w:sz w:val="24"/>
          <w:szCs w:val="24"/>
        </w:rPr>
        <w:t>☐</w:t>
      </w:r>
      <w:r w:rsidRPr="00702B74">
        <w:rPr>
          <w:rFonts w:ascii="Times New Roman" w:hAnsi="Times New Roman" w:cs="Times New Roman"/>
          <w:sz w:val="24"/>
          <w:szCs w:val="24"/>
        </w:rPr>
        <w:t xml:space="preserve"> Lavoro di gruppo</w:t>
      </w:r>
    </w:p>
    <w:p w14:paraId="141E2352" w14:textId="77777777" w:rsidR="006E66BE" w:rsidRPr="00702B74" w:rsidRDefault="00320D5F">
      <w:pPr>
        <w:rPr>
          <w:rFonts w:ascii="Times New Roman" w:hAnsi="Times New Roman" w:cs="Times New Roman"/>
          <w:sz w:val="24"/>
          <w:szCs w:val="24"/>
        </w:rPr>
      </w:pPr>
      <w:r w:rsidRPr="00702B74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702B74">
        <w:rPr>
          <w:rFonts w:ascii="Times New Roman" w:hAnsi="Times New Roman" w:cs="Times New Roman"/>
          <w:sz w:val="24"/>
          <w:szCs w:val="24"/>
        </w:rPr>
        <w:t xml:space="preserve"> Attività laboratoriali</w:t>
      </w:r>
    </w:p>
    <w:p w14:paraId="633DAF2B" w14:textId="77777777" w:rsidR="006E66BE" w:rsidRPr="00702B74" w:rsidRDefault="00320D5F">
      <w:pPr>
        <w:rPr>
          <w:rFonts w:ascii="Times New Roman" w:hAnsi="Times New Roman" w:cs="Times New Roman"/>
          <w:sz w:val="24"/>
          <w:szCs w:val="24"/>
        </w:rPr>
      </w:pPr>
      <w:r w:rsidRPr="00702B74">
        <w:rPr>
          <w:rFonts w:ascii="Segoe UI Symbol" w:hAnsi="Segoe UI Symbol" w:cs="Segoe UI Symbol"/>
          <w:sz w:val="24"/>
          <w:szCs w:val="24"/>
        </w:rPr>
        <w:t>☐</w:t>
      </w:r>
      <w:r w:rsidRPr="00702B74">
        <w:rPr>
          <w:rFonts w:ascii="Times New Roman" w:hAnsi="Times New Roman" w:cs="Times New Roman"/>
          <w:sz w:val="24"/>
          <w:szCs w:val="24"/>
        </w:rPr>
        <w:t xml:space="preserve"> Flipped classroom</w:t>
      </w:r>
    </w:p>
    <w:p w14:paraId="5075EF2B" w14:textId="77777777" w:rsidR="006E66BE" w:rsidRPr="00702B74" w:rsidRDefault="00320D5F">
      <w:pPr>
        <w:rPr>
          <w:rFonts w:ascii="Times New Roman" w:hAnsi="Times New Roman" w:cs="Times New Roman"/>
          <w:sz w:val="24"/>
          <w:szCs w:val="24"/>
        </w:rPr>
      </w:pPr>
      <w:r w:rsidRPr="00702B74">
        <w:rPr>
          <w:rFonts w:ascii="Segoe UI Symbol" w:hAnsi="Segoe UI Symbol" w:cs="Segoe UI Symbol"/>
          <w:sz w:val="24"/>
          <w:szCs w:val="24"/>
        </w:rPr>
        <w:t>☐</w:t>
      </w:r>
      <w:r w:rsidRPr="00702B74">
        <w:rPr>
          <w:rFonts w:ascii="Times New Roman" w:hAnsi="Times New Roman" w:cs="Times New Roman"/>
          <w:sz w:val="24"/>
          <w:szCs w:val="24"/>
        </w:rPr>
        <w:t xml:space="preserve"> Discussione guidata</w:t>
      </w:r>
    </w:p>
    <w:p w14:paraId="576529B3" w14:textId="77777777" w:rsidR="006E66BE" w:rsidRPr="00702B74" w:rsidRDefault="00320D5F">
      <w:pPr>
        <w:rPr>
          <w:rFonts w:ascii="Times New Roman" w:hAnsi="Times New Roman" w:cs="Times New Roman"/>
          <w:sz w:val="24"/>
          <w:szCs w:val="24"/>
        </w:rPr>
      </w:pPr>
      <w:r w:rsidRPr="00702B74">
        <w:rPr>
          <w:rFonts w:ascii="Segoe UI Symbol" w:hAnsi="Segoe UI Symbol" w:cs="Segoe UI Symbol"/>
          <w:sz w:val="24"/>
          <w:szCs w:val="24"/>
        </w:rPr>
        <w:t>☐</w:t>
      </w:r>
      <w:r w:rsidRPr="00702B74">
        <w:rPr>
          <w:rFonts w:ascii="Times New Roman" w:hAnsi="Times New Roman" w:cs="Times New Roman"/>
          <w:sz w:val="24"/>
          <w:szCs w:val="24"/>
        </w:rPr>
        <w:t xml:space="preserve"> Uso di strumenti multimediali / digitali</w:t>
      </w:r>
    </w:p>
    <w:p w14:paraId="5EFD9323" w14:textId="77777777" w:rsidR="006E66BE" w:rsidRPr="00702B74" w:rsidRDefault="00320D5F">
      <w:pPr>
        <w:rPr>
          <w:rFonts w:ascii="Times New Roman" w:hAnsi="Times New Roman" w:cs="Times New Roman"/>
          <w:sz w:val="24"/>
          <w:szCs w:val="24"/>
        </w:rPr>
      </w:pPr>
      <w:r w:rsidRPr="00702B74">
        <w:rPr>
          <w:rFonts w:ascii="Segoe UI Symbol" w:hAnsi="Segoe UI Symbol" w:cs="Segoe UI Symbol"/>
          <w:sz w:val="24"/>
          <w:szCs w:val="24"/>
        </w:rPr>
        <w:t>☐</w:t>
      </w:r>
      <w:r w:rsidRPr="00702B74">
        <w:rPr>
          <w:rFonts w:ascii="Times New Roman" w:hAnsi="Times New Roman" w:cs="Times New Roman"/>
          <w:sz w:val="24"/>
          <w:szCs w:val="24"/>
        </w:rPr>
        <w:t xml:space="preserve"> Altro: ___________________________</w:t>
      </w:r>
    </w:p>
    <w:p w14:paraId="4102A11F" w14:textId="77777777" w:rsidR="006E66BE" w:rsidRPr="00702B74" w:rsidRDefault="00320D5F">
      <w:pPr>
        <w:pStyle w:val="Titolo2"/>
        <w:rPr>
          <w:rFonts w:ascii="Times New Roman" w:hAnsi="Times New Roman" w:cs="Times New Roman"/>
          <w:sz w:val="24"/>
          <w:szCs w:val="24"/>
        </w:rPr>
      </w:pPr>
      <w:r w:rsidRPr="00702B74">
        <w:rPr>
          <w:rFonts w:ascii="Times New Roman" w:hAnsi="Times New Roman" w:cs="Times New Roman"/>
          <w:sz w:val="24"/>
          <w:szCs w:val="24"/>
        </w:rPr>
        <w:br/>
        <w:t>5. Strumenti e materiali</w:t>
      </w:r>
    </w:p>
    <w:p w14:paraId="1CEC0252" w14:textId="77777777" w:rsidR="006E66BE" w:rsidRPr="00702B74" w:rsidRDefault="00320D5F">
      <w:pPr>
        <w:rPr>
          <w:rFonts w:ascii="Times New Roman" w:hAnsi="Times New Roman" w:cs="Times New Roman"/>
          <w:sz w:val="24"/>
          <w:szCs w:val="24"/>
        </w:rPr>
      </w:pPr>
      <w:r w:rsidRPr="00702B74">
        <w:rPr>
          <w:rFonts w:ascii="Segoe UI Symbol" w:hAnsi="Segoe UI Symbol" w:cs="Segoe UI Symbol"/>
          <w:sz w:val="24"/>
          <w:szCs w:val="24"/>
        </w:rPr>
        <w:t>☐</w:t>
      </w:r>
      <w:r w:rsidRPr="00702B74">
        <w:rPr>
          <w:rFonts w:ascii="Times New Roman" w:hAnsi="Times New Roman" w:cs="Times New Roman"/>
          <w:sz w:val="24"/>
          <w:szCs w:val="24"/>
        </w:rPr>
        <w:t xml:space="preserve"> Libro di testo: ___________________________</w:t>
      </w:r>
    </w:p>
    <w:p w14:paraId="2521D863" w14:textId="77777777" w:rsidR="006E66BE" w:rsidRPr="00702B74" w:rsidRDefault="00320D5F">
      <w:pPr>
        <w:rPr>
          <w:rFonts w:ascii="Times New Roman" w:hAnsi="Times New Roman" w:cs="Times New Roman"/>
          <w:sz w:val="24"/>
          <w:szCs w:val="24"/>
        </w:rPr>
      </w:pPr>
      <w:r w:rsidRPr="00702B74">
        <w:rPr>
          <w:rFonts w:ascii="Segoe UI Symbol" w:hAnsi="Segoe UI Symbol" w:cs="Segoe UI Symbol"/>
          <w:sz w:val="24"/>
          <w:szCs w:val="24"/>
        </w:rPr>
        <w:t>☐</w:t>
      </w:r>
      <w:r w:rsidRPr="00702B74">
        <w:rPr>
          <w:rFonts w:ascii="Times New Roman" w:hAnsi="Times New Roman" w:cs="Times New Roman"/>
          <w:sz w:val="24"/>
          <w:szCs w:val="24"/>
        </w:rPr>
        <w:t xml:space="preserve"> Dispense fornite dal docente</w:t>
      </w:r>
    </w:p>
    <w:p w14:paraId="1E770437" w14:textId="77777777" w:rsidR="006E66BE" w:rsidRPr="00702B74" w:rsidRDefault="00320D5F">
      <w:pPr>
        <w:rPr>
          <w:rFonts w:ascii="Times New Roman" w:hAnsi="Times New Roman" w:cs="Times New Roman"/>
          <w:sz w:val="24"/>
          <w:szCs w:val="24"/>
        </w:rPr>
      </w:pPr>
      <w:r w:rsidRPr="00702B74">
        <w:rPr>
          <w:rFonts w:ascii="Segoe UI Symbol" w:hAnsi="Segoe UI Symbol" w:cs="Segoe UI Symbol"/>
          <w:sz w:val="24"/>
          <w:szCs w:val="24"/>
        </w:rPr>
        <w:t>☐</w:t>
      </w:r>
      <w:r w:rsidRPr="00702B74">
        <w:rPr>
          <w:rFonts w:ascii="Times New Roman" w:hAnsi="Times New Roman" w:cs="Times New Roman"/>
          <w:sz w:val="24"/>
          <w:szCs w:val="24"/>
        </w:rPr>
        <w:t xml:space="preserve"> Materiali digitali / audiovisivi</w:t>
      </w:r>
    </w:p>
    <w:p w14:paraId="56E978F0" w14:textId="77777777" w:rsidR="006E66BE" w:rsidRPr="00702B74" w:rsidRDefault="00320D5F">
      <w:pPr>
        <w:rPr>
          <w:rFonts w:ascii="Times New Roman" w:hAnsi="Times New Roman" w:cs="Times New Roman"/>
          <w:sz w:val="24"/>
          <w:szCs w:val="24"/>
        </w:rPr>
      </w:pPr>
      <w:r w:rsidRPr="00702B74">
        <w:rPr>
          <w:rFonts w:ascii="Segoe UI Symbol" w:hAnsi="Segoe UI Symbol" w:cs="Segoe UI Symbol"/>
          <w:sz w:val="24"/>
          <w:szCs w:val="24"/>
        </w:rPr>
        <w:t>☐</w:t>
      </w:r>
      <w:r w:rsidRPr="00702B74">
        <w:rPr>
          <w:rFonts w:ascii="Times New Roman" w:hAnsi="Times New Roman" w:cs="Times New Roman"/>
          <w:sz w:val="24"/>
          <w:szCs w:val="24"/>
        </w:rPr>
        <w:t xml:space="preserve"> Altro: ___________________________</w:t>
      </w:r>
    </w:p>
    <w:p w14:paraId="55D1698D" w14:textId="77777777" w:rsidR="006E66BE" w:rsidRPr="00702B74" w:rsidRDefault="00320D5F">
      <w:pPr>
        <w:pStyle w:val="Titolo2"/>
        <w:rPr>
          <w:rFonts w:ascii="Times New Roman" w:hAnsi="Times New Roman" w:cs="Times New Roman"/>
          <w:sz w:val="24"/>
          <w:szCs w:val="24"/>
        </w:rPr>
      </w:pPr>
      <w:r w:rsidRPr="00702B74">
        <w:rPr>
          <w:rFonts w:ascii="Times New Roman" w:hAnsi="Times New Roman" w:cs="Times New Roman"/>
          <w:sz w:val="24"/>
          <w:szCs w:val="24"/>
        </w:rPr>
        <w:br/>
        <w:t>6. Valutazione</w:t>
      </w:r>
    </w:p>
    <w:p w14:paraId="5DCB224F" w14:textId="77777777" w:rsidR="006E66BE" w:rsidRPr="00702B74" w:rsidRDefault="00320D5F">
      <w:pPr>
        <w:rPr>
          <w:rFonts w:ascii="Times New Roman" w:hAnsi="Times New Roman" w:cs="Times New Roman"/>
          <w:sz w:val="24"/>
          <w:szCs w:val="24"/>
        </w:rPr>
      </w:pPr>
      <w:r w:rsidRPr="00702B74">
        <w:rPr>
          <w:rFonts w:ascii="Segoe UI Symbol" w:hAnsi="Segoe UI Symbol" w:cs="Segoe UI Symbol"/>
          <w:sz w:val="24"/>
          <w:szCs w:val="24"/>
        </w:rPr>
        <w:t>☐</w:t>
      </w:r>
      <w:r w:rsidRPr="00702B74">
        <w:rPr>
          <w:rFonts w:ascii="Times New Roman" w:hAnsi="Times New Roman" w:cs="Times New Roman"/>
          <w:sz w:val="24"/>
          <w:szCs w:val="24"/>
        </w:rPr>
        <w:t xml:space="preserve"> Verifiche scritte</w:t>
      </w:r>
    </w:p>
    <w:p w14:paraId="54F0139B" w14:textId="77777777" w:rsidR="006E66BE" w:rsidRPr="00702B74" w:rsidRDefault="00320D5F">
      <w:pPr>
        <w:rPr>
          <w:rFonts w:ascii="Times New Roman" w:hAnsi="Times New Roman" w:cs="Times New Roman"/>
          <w:sz w:val="24"/>
          <w:szCs w:val="24"/>
        </w:rPr>
      </w:pPr>
      <w:r w:rsidRPr="00702B74">
        <w:rPr>
          <w:rFonts w:ascii="Segoe UI Symbol" w:hAnsi="Segoe UI Symbol" w:cs="Segoe UI Symbol"/>
          <w:sz w:val="24"/>
          <w:szCs w:val="24"/>
        </w:rPr>
        <w:t>☐</w:t>
      </w:r>
      <w:r w:rsidRPr="00702B74">
        <w:rPr>
          <w:rFonts w:ascii="Times New Roman" w:hAnsi="Times New Roman" w:cs="Times New Roman"/>
          <w:sz w:val="24"/>
          <w:szCs w:val="24"/>
        </w:rPr>
        <w:t xml:space="preserve"> Verifiche orali</w:t>
      </w:r>
    </w:p>
    <w:p w14:paraId="192CF229" w14:textId="77777777" w:rsidR="006E66BE" w:rsidRPr="00702B74" w:rsidRDefault="00320D5F">
      <w:pPr>
        <w:rPr>
          <w:rFonts w:ascii="Times New Roman" w:hAnsi="Times New Roman" w:cs="Times New Roman"/>
          <w:sz w:val="24"/>
          <w:szCs w:val="24"/>
        </w:rPr>
      </w:pPr>
      <w:r w:rsidRPr="00702B74">
        <w:rPr>
          <w:rFonts w:ascii="Segoe UI Symbol" w:hAnsi="Segoe UI Symbol" w:cs="Segoe UI Symbol"/>
          <w:sz w:val="24"/>
          <w:szCs w:val="24"/>
        </w:rPr>
        <w:t>☐</w:t>
      </w:r>
      <w:r w:rsidRPr="00702B74">
        <w:rPr>
          <w:rFonts w:ascii="Times New Roman" w:hAnsi="Times New Roman" w:cs="Times New Roman"/>
          <w:sz w:val="24"/>
          <w:szCs w:val="24"/>
        </w:rPr>
        <w:t xml:space="preserve"> Prove pratiche / di laboratorio</w:t>
      </w:r>
    </w:p>
    <w:p w14:paraId="6C52C1FE" w14:textId="77777777" w:rsidR="006E66BE" w:rsidRPr="00702B74" w:rsidRDefault="00320D5F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702B74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Pr="00702B74">
        <w:rPr>
          <w:rFonts w:ascii="Times New Roman" w:hAnsi="Times New Roman" w:cs="Times New Roman"/>
          <w:sz w:val="24"/>
          <w:szCs w:val="24"/>
          <w:lang w:val="it-IT"/>
        </w:rPr>
        <w:t xml:space="preserve"> Osservazione del comportamento e della partecipazione</w:t>
      </w:r>
    </w:p>
    <w:p w14:paraId="3DE928D5" w14:textId="77777777" w:rsidR="006E66BE" w:rsidRPr="00702B74" w:rsidRDefault="00320D5F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702B74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Pr="00702B74">
        <w:rPr>
          <w:rFonts w:ascii="Times New Roman" w:hAnsi="Times New Roman" w:cs="Times New Roman"/>
          <w:sz w:val="24"/>
          <w:szCs w:val="24"/>
          <w:lang w:val="it-IT"/>
        </w:rPr>
        <w:t xml:space="preserve"> Altro: ___________________________</w:t>
      </w:r>
    </w:p>
    <w:p w14:paraId="34D03B16" w14:textId="77777777" w:rsidR="006E66BE" w:rsidRPr="00702B74" w:rsidRDefault="00320D5F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702B74">
        <w:rPr>
          <w:rFonts w:ascii="Times New Roman" w:hAnsi="Times New Roman" w:cs="Times New Roman"/>
          <w:sz w:val="24"/>
          <w:szCs w:val="24"/>
          <w:lang w:val="it-IT"/>
        </w:rPr>
        <w:br/>
        <w:t>Firma del docente: _________________________</w:t>
      </w:r>
    </w:p>
    <w:p w14:paraId="33778E50" w14:textId="77777777" w:rsidR="006E66BE" w:rsidRPr="00702B74" w:rsidRDefault="00320D5F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702B74">
        <w:rPr>
          <w:rFonts w:ascii="Times New Roman" w:hAnsi="Times New Roman" w:cs="Times New Roman"/>
          <w:sz w:val="24"/>
          <w:szCs w:val="24"/>
          <w:lang w:val="it-IT"/>
        </w:rPr>
        <w:t>Data: ___ / ___ / 2025</w:t>
      </w:r>
    </w:p>
    <w:sectPr w:rsidR="006E66BE" w:rsidRPr="00702B7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8118187">
    <w:abstractNumId w:val="8"/>
  </w:num>
  <w:num w:numId="2" w16cid:durableId="1259292402">
    <w:abstractNumId w:val="6"/>
  </w:num>
  <w:num w:numId="3" w16cid:durableId="658122063">
    <w:abstractNumId w:val="5"/>
  </w:num>
  <w:num w:numId="4" w16cid:durableId="1864899688">
    <w:abstractNumId w:val="4"/>
  </w:num>
  <w:num w:numId="5" w16cid:durableId="997810706">
    <w:abstractNumId w:val="7"/>
  </w:num>
  <w:num w:numId="6" w16cid:durableId="1753236191">
    <w:abstractNumId w:val="3"/>
  </w:num>
  <w:num w:numId="7" w16cid:durableId="154686546">
    <w:abstractNumId w:val="2"/>
  </w:num>
  <w:num w:numId="8" w16cid:durableId="195774344">
    <w:abstractNumId w:val="1"/>
  </w:num>
  <w:num w:numId="9" w16cid:durableId="583879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0D5F"/>
    <w:rsid w:val="00326F90"/>
    <w:rsid w:val="004C5F71"/>
    <w:rsid w:val="006E66BE"/>
    <w:rsid w:val="00702B74"/>
    <w:rsid w:val="00A142AA"/>
    <w:rsid w:val="00AA1D8D"/>
    <w:rsid w:val="00B47730"/>
    <w:rsid w:val="00B9536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4D527C"/>
  <w14:defaultImageDpi w14:val="300"/>
  <w15:docId w15:val="{3B898DF4-B375-4ADB-B961-ECC3B074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barbara monti</cp:lastModifiedBy>
  <cp:revision>3</cp:revision>
  <cp:lastPrinted>2025-04-04T09:18:00Z</cp:lastPrinted>
  <dcterms:created xsi:type="dcterms:W3CDTF">2025-04-04T09:34:00Z</dcterms:created>
  <dcterms:modified xsi:type="dcterms:W3CDTF">2025-05-19T08:39:00Z</dcterms:modified>
  <cp:category/>
</cp:coreProperties>
</file>