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B3AE" w14:textId="77777777" w:rsidR="00D41E65" w:rsidRPr="00E22988" w:rsidRDefault="008C74E1">
      <w:pPr>
        <w:pStyle w:val="Titolo1"/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RELAZIONE FINALE DI CLASSE A.S. 2024/2025</w:t>
      </w:r>
    </w:p>
    <w:p w14:paraId="4719D554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Materia: ___________________________</w:t>
      </w:r>
    </w:p>
    <w:p w14:paraId="4519DD6B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Docente: ___________________________</w:t>
      </w:r>
    </w:p>
    <w:p w14:paraId="0C502CEA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Classe: ____________________________</w:t>
      </w:r>
    </w:p>
    <w:p w14:paraId="7AD7B4B7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Indirizzo di studi: ___________________</w:t>
      </w:r>
    </w:p>
    <w:p w14:paraId="403CDB06" w14:textId="77777777" w:rsidR="00D41E65" w:rsidRPr="00E22988" w:rsidRDefault="008C74E1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br/>
        <w:t>1. Composizione della classe</w:t>
      </w:r>
    </w:p>
    <w:p w14:paraId="79AB4979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Numero studenti: _______</w:t>
      </w:r>
    </w:p>
    <w:p w14:paraId="3B2E8E0F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Presenze costanti / Assenze significative: __________________________________</w:t>
      </w:r>
    </w:p>
    <w:p w14:paraId="040CACE5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Comportamento generale: __________________________________</w:t>
      </w:r>
    </w:p>
    <w:p w14:paraId="75517FB1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Livello di partecipazione e interesse: _________________________________</w:t>
      </w:r>
    </w:p>
    <w:p w14:paraId="529C9379" w14:textId="77777777" w:rsidR="00D41E65" w:rsidRPr="00E22988" w:rsidRDefault="008C74E1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br/>
        <w:t>2. Obiettivi formativi e didattici</w:t>
      </w:r>
    </w:p>
    <w:p w14:paraId="5BD271A1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Obiettivi iniziali e adattamenti nel corso dell’anno:</w:t>
      </w:r>
    </w:p>
    <w:p w14:paraId="335E242D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</w:t>
      </w:r>
    </w:p>
    <w:p w14:paraId="3D9EA166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Livello di raggiungimento complessivo degli obiettivi:</w:t>
      </w:r>
    </w:p>
    <w:p w14:paraId="09A291BC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</w:t>
      </w:r>
    </w:p>
    <w:p w14:paraId="3CBD9E4E" w14:textId="77777777" w:rsidR="00D41E65" w:rsidRPr="00E22988" w:rsidRDefault="008C74E1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br/>
        <w:t>3. Contenuti disciplinari svolti</w:t>
      </w:r>
    </w:p>
    <w:p w14:paraId="516EFB57" w14:textId="081FBB08" w:rsidR="007B46CC" w:rsidRPr="00E22988" w:rsidRDefault="008C74E1" w:rsidP="007B46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Si allega programma svolto in dettaglio.</w:t>
      </w:r>
      <w:r w:rsidRPr="00E22988">
        <w:rPr>
          <w:rFonts w:ascii="Times New Roman" w:hAnsi="Times New Roman" w:cs="Times New Roman"/>
          <w:sz w:val="24"/>
          <w:szCs w:val="24"/>
          <w:lang w:val="it-IT"/>
        </w:rPr>
        <w:br/>
      </w:r>
    </w:p>
    <w:p w14:paraId="0F629527" w14:textId="5033FA12" w:rsidR="00D41E65" w:rsidRPr="00E22988" w:rsidRDefault="007B46CC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8C74E1" w:rsidRPr="00E22988">
        <w:rPr>
          <w:rFonts w:ascii="Times New Roman" w:hAnsi="Times New Roman" w:cs="Times New Roman"/>
          <w:sz w:val="24"/>
          <w:szCs w:val="24"/>
          <w:lang w:val="it-IT"/>
        </w:rPr>
        <w:t>. Criteri di valutazione adottati</w:t>
      </w:r>
    </w:p>
    <w:p w14:paraId="5400C392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Descrizione sintetica dei criteri di valutazione utilizzati nel corso dell’anno:</w:t>
      </w:r>
    </w:p>
    <w:p w14:paraId="3C5BA00A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</w:t>
      </w:r>
    </w:p>
    <w:p w14:paraId="22177DF8" w14:textId="1B805135" w:rsidR="00D41E65" w:rsidRPr="00E22988" w:rsidRDefault="008C74E1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br/>
      </w:r>
      <w:r w:rsidR="007B46CC" w:rsidRPr="00E22988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E22988">
        <w:rPr>
          <w:rFonts w:ascii="Times New Roman" w:hAnsi="Times New Roman" w:cs="Times New Roman"/>
          <w:sz w:val="24"/>
          <w:szCs w:val="24"/>
          <w:lang w:val="it-IT"/>
        </w:rPr>
        <w:t>. Eventuali criticità e osservazioni</w:t>
      </w:r>
    </w:p>
    <w:p w14:paraId="7A4860DE" w14:textId="77777777" w:rsidR="00D41E65" w:rsidRPr="00E22988" w:rsidRDefault="008C74E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</w:t>
      </w:r>
    </w:p>
    <w:p w14:paraId="6826EF34" w14:textId="7106DD57" w:rsidR="00D41E65" w:rsidRPr="00E22988" w:rsidRDefault="008C74E1">
      <w:pPr>
        <w:rPr>
          <w:rFonts w:ascii="Times New Roman" w:hAnsi="Times New Roman" w:cs="Times New Roman"/>
          <w:sz w:val="24"/>
          <w:szCs w:val="24"/>
        </w:rPr>
      </w:pPr>
      <w:r w:rsidRPr="00E22988">
        <w:rPr>
          <w:rFonts w:ascii="Times New Roman" w:hAnsi="Times New Roman" w:cs="Times New Roman"/>
          <w:sz w:val="24"/>
          <w:szCs w:val="24"/>
          <w:lang w:val="it-IT"/>
        </w:rPr>
        <w:lastRenderedPageBreak/>
        <w:br/>
        <w:t>Firma del docente: _________________________</w:t>
      </w:r>
      <w:r w:rsidR="007B46CC" w:rsidRPr="00E2298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</w:t>
      </w:r>
      <w:r w:rsidRPr="00E22988">
        <w:rPr>
          <w:rFonts w:ascii="Times New Roman" w:hAnsi="Times New Roman" w:cs="Times New Roman"/>
          <w:sz w:val="24"/>
          <w:szCs w:val="24"/>
        </w:rPr>
        <w:t>Data: ___ / ___ / 2025</w:t>
      </w:r>
    </w:p>
    <w:sectPr w:rsidR="00D41E65" w:rsidRPr="00E229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747771">
    <w:abstractNumId w:val="8"/>
  </w:num>
  <w:num w:numId="2" w16cid:durableId="1091392154">
    <w:abstractNumId w:val="6"/>
  </w:num>
  <w:num w:numId="3" w16cid:durableId="199443321">
    <w:abstractNumId w:val="5"/>
  </w:num>
  <w:num w:numId="4" w16cid:durableId="1124736388">
    <w:abstractNumId w:val="4"/>
  </w:num>
  <w:num w:numId="5" w16cid:durableId="1907565378">
    <w:abstractNumId w:val="7"/>
  </w:num>
  <w:num w:numId="6" w16cid:durableId="1625312400">
    <w:abstractNumId w:val="3"/>
  </w:num>
  <w:num w:numId="7" w16cid:durableId="138574240">
    <w:abstractNumId w:val="2"/>
  </w:num>
  <w:num w:numId="8" w16cid:durableId="174078033">
    <w:abstractNumId w:val="1"/>
  </w:num>
  <w:num w:numId="9" w16cid:durableId="38280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5F71"/>
    <w:rsid w:val="007B46CC"/>
    <w:rsid w:val="008C74E1"/>
    <w:rsid w:val="00AA1D8D"/>
    <w:rsid w:val="00B47730"/>
    <w:rsid w:val="00B95365"/>
    <w:rsid w:val="00CB0664"/>
    <w:rsid w:val="00D41E65"/>
    <w:rsid w:val="00E229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6DA17"/>
  <w14:defaultImageDpi w14:val="300"/>
  <w15:docId w15:val="{3B898DF4-B375-4ADB-B961-ECC3B074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monti</cp:lastModifiedBy>
  <cp:revision>4</cp:revision>
  <cp:lastPrinted>2025-04-04T09:20:00Z</cp:lastPrinted>
  <dcterms:created xsi:type="dcterms:W3CDTF">2025-04-04T09:34:00Z</dcterms:created>
  <dcterms:modified xsi:type="dcterms:W3CDTF">2025-05-19T08:38:00Z</dcterms:modified>
  <cp:category/>
</cp:coreProperties>
</file>