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4EF5" w14:textId="4DD6E827" w:rsidR="00EB119E" w:rsidRDefault="0071114C">
      <w:pPr>
        <w:jc w:val="center"/>
      </w:pPr>
      <w:r>
        <w:rPr>
          <w:b/>
          <w:sz w:val="28"/>
        </w:rPr>
        <w:t>MAN</w:t>
      </w:r>
      <w:r>
        <w:rPr>
          <w:b/>
          <w:sz w:val="28"/>
        </w:rPr>
        <w:t>IFESTAZIONE DI INTERESSE</w:t>
      </w:r>
    </w:p>
    <w:p w14:paraId="483D16A6" w14:textId="77777777" w:rsidR="00EB119E" w:rsidRDefault="0071114C">
      <w:r>
        <w:br/>
      </w:r>
    </w:p>
    <w:p w14:paraId="6A9AABB4" w14:textId="77777777" w:rsidR="00EB119E" w:rsidRDefault="0071114C">
      <w:pPr>
        <w:jc w:val="center"/>
      </w:pPr>
      <w:r>
        <w:t>per la realizzazione del progetto</w:t>
      </w:r>
      <w:r>
        <w:br/>
      </w:r>
      <w:r>
        <w:rPr>
          <w:i/>
          <w:sz w:val="24"/>
        </w:rPr>
        <w:t>“Laboratorio di teatro: dalla scrittura drammaturgica alla messa in scena”</w:t>
      </w:r>
    </w:p>
    <w:p w14:paraId="4ABA0A95" w14:textId="77777777" w:rsidR="00EB119E" w:rsidRDefault="0071114C">
      <w:r>
        <w:br/>
      </w:r>
    </w:p>
    <w:p w14:paraId="5E34C913" w14:textId="46045CA9" w:rsidR="00EB119E" w:rsidRDefault="0071114C" w:rsidP="0071114C">
      <w:pPr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Scolastico</w:t>
      </w:r>
      <w:r>
        <w:br/>
      </w:r>
      <w:proofErr w:type="spellStart"/>
      <w:r>
        <w:t>Istituto</w:t>
      </w:r>
      <w:proofErr w:type="spellEnd"/>
      <w:r>
        <w:t xml:space="preserve"> Paolini – Cassiano</w:t>
      </w:r>
      <w:r>
        <w:br/>
        <w:t xml:space="preserve">Via Guicciardini, 2 </w:t>
      </w:r>
      <w:r>
        <w:br/>
        <w:t>bois012005@pec.istruzione.it</w:t>
      </w:r>
      <w:r>
        <w:br/>
      </w:r>
    </w:p>
    <w:p w14:paraId="2A12BAAA" w14:textId="77777777" w:rsidR="00EB119E" w:rsidRDefault="0071114C">
      <w:r>
        <w:t>Il/La sottoscritto/a ______________________________________________</w:t>
      </w:r>
    </w:p>
    <w:p w14:paraId="2B8FE0A7" w14:textId="77777777" w:rsidR="00EB119E" w:rsidRDefault="0071114C">
      <w:r>
        <w:t>nato/a a __________________________ il _____________</w:t>
      </w:r>
    </w:p>
    <w:p w14:paraId="49AA38CA" w14:textId="77777777" w:rsidR="00EB119E" w:rsidRDefault="0071114C">
      <w:r>
        <w:t>in qualità di legale rappresentante di _________________________________________</w:t>
      </w:r>
    </w:p>
    <w:p w14:paraId="22517A39" w14:textId="77777777" w:rsidR="00EB119E" w:rsidRDefault="0071114C">
      <w:r>
        <w:t>con sede legale in ____________________________________________</w:t>
      </w:r>
    </w:p>
    <w:p w14:paraId="2ACA9235" w14:textId="77777777" w:rsidR="00EB119E" w:rsidRDefault="0071114C">
      <w:r>
        <w:t>C.F./P.IVA ___________________________</w:t>
      </w:r>
    </w:p>
    <w:p w14:paraId="3857C941" w14:textId="77777777" w:rsidR="00EB119E" w:rsidRDefault="0071114C">
      <w:r>
        <w:t>telefono _____________________ e-mail ___________________________________</w:t>
      </w:r>
      <w:r>
        <w:br/>
      </w:r>
    </w:p>
    <w:p w14:paraId="1AD09FD4" w14:textId="77777777" w:rsidR="00EB119E" w:rsidRDefault="0071114C">
      <w:r>
        <w:t>MANIFESTA IL PROPRIO INTERESSE</w:t>
      </w:r>
      <w:r>
        <w:br/>
      </w:r>
    </w:p>
    <w:p w14:paraId="509039FE" w14:textId="77777777" w:rsidR="00EB119E" w:rsidRDefault="0071114C">
      <w:r>
        <w:t>a partecipare alla selezione per l’affidamento del progetto “Laboratorio di teatro: dalla scrittura drammaturgica alla messa in scena”, da svolgersi presso l’Istituto Paolini – Cassiano, secondo quanto indicato nell’avviso.</w:t>
      </w:r>
      <w:r>
        <w:br/>
      </w:r>
    </w:p>
    <w:p w14:paraId="480DA508" w14:textId="77777777" w:rsidR="00EB119E" w:rsidRDefault="0071114C">
      <w:r>
        <w:t>A tal fine, dichiara:</w:t>
      </w:r>
    </w:p>
    <w:p w14:paraId="4E8102FD" w14:textId="77777777" w:rsidR="00EB119E" w:rsidRDefault="0071114C">
      <w:r>
        <w:t>1. di possedere comprovata esperienza nell’ambito teatrale, laboratoriale e formativo;</w:t>
      </w:r>
    </w:p>
    <w:p w14:paraId="465C9101" w14:textId="77777777" w:rsidR="00EB119E" w:rsidRDefault="0071114C">
      <w:r>
        <w:t>2. di aver preso visione dell’avviso e di accettarne integralmente le condizioni;</w:t>
      </w:r>
    </w:p>
    <w:p w14:paraId="6833BF2F" w14:textId="77777777" w:rsidR="00EB119E" w:rsidRDefault="0071114C">
      <w:r>
        <w:t>3. di allegare alla presente:</w:t>
      </w:r>
    </w:p>
    <w:p w14:paraId="243A5687" w14:textId="77777777" w:rsidR="00EB119E" w:rsidRDefault="0071114C">
      <w:r>
        <w:t xml:space="preserve">   - curriculum/descrizione delle esperienze pregresse;</w:t>
      </w:r>
    </w:p>
    <w:p w14:paraId="6D163475" w14:textId="77777777" w:rsidR="00EB119E" w:rsidRDefault="0071114C">
      <w:r>
        <w:t xml:space="preserve">   - proposta progettuale e metodologica per la realizzazione del laboratorio;</w:t>
      </w:r>
    </w:p>
    <w:p w14:paraId="07E76E49" w14:textId="77777777" w:rsidR="00EB119E" w:rsidRDefault="0071114C">
      <w:r>
        <w:lastRenderedPageBreak/>
        <w:t xml:space="preserve">   - preventivo economico dettagliato (nel limite massimo di € 5.000,00 IVA inclusa);</w:t>
      </w:r>
    </w:p>
    <w:p w14:paraId="547E8AB5" w14:textId="77777777" w:rsidR="00EB119E" w:rsidRDefault="0071114C">
      <w:r>
        <w:t xml:space="preserve">   - copia documento d’identità del legale rappresentante.</w:t>
      </w:r>
      <w:r>
        <w:br/>
      </w:r>
    </w:p>
    <w:p w14:paraId="159C37B2" w14:textId="77777777" w:rsidR="00EB119E" w:rsidRDefault="0071114C">
      <w:r>
        <w:t>Luogo e data ______________________________</w:t>
      </w:r>
      <w:r>
        <w:br/>
      </w:r>
    </w:p>
    <w:p w14:paraId="25115765" w14:textId="77777777" w:rsidR="00EB119E" w:rsidRDefault="0071114C">
      <w:r>
        <w:t>Firma del legale rappresentante ______________________________</w:t>
      </w:r>
      <w:r>
        <w:br/>
      </w:r>
    </w:p>
    <w:p w14:paraId="25528C38" w14:textId="77777777" w:rsidR="00EB119E" w:rsidRDefault="0071114C">
      <w:r>
        <w:t>*(allegare documento di identità in corso di validità)*</w:t>
      </w:r>
    </w:p>
    <w:sectPr w:rsidR="00EB11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188460">
    <w:abstractNumId w:val="8"/>
  </w:num>
  <w:num w:numId="2" w16cid:durableId="261644243">
    <w:abstractNumId w:val="6"/>
  </w:num>
  <w:num w:numId="3" w16cid:durableId="578951952">
    <w:abstractNumId w:val="5"/>
  </w:num>
  <w:num w:numId="4" w16cid:durableId="1708290144">
    <w:abstractNumId w:val="4"/>
  </w:num>
  <w:num w:numId="5" w16cid:durableId="212232918">
    <w:abstractNumId w:val="7"/>
  </w:num>
  <w:num w:numId="6" w16cid:durableId="763647459">
    <w:abstractNumId w:val="3"/>
  </w:num>
  <w:num w:numId="7" w16cid:durableId="1507357198">
    <w:abstractNumId w:val="2"/>
  </w:num>
  <w:num w:numId="8" w16cid:durableId="1518733789">
    <w:abstractNumId w:val="1"/>
  </w:num>
  <w:num w:numId="9" w16cid:durableId="122830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41D8"/>
    <w:rsid w:val="0071114C"/>
    <w:rsid w:val="00AA1D8D"/>
    <w:rsid w:val="00B47730"/>
    <w:rsid w:val="00CB0664"/>
    <w:rsid w:val="00EB11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073C0"/>
  <w14:defaultImageDpi w14:val="300"/>
  <w15:docId w15:val="{A3523693-CC7C-426A-AD3C-F5B0D16B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Direttore</cp:lastModifiedBy>
  <cp:revision>2</cp:revision>
  <dcterms:created xsi:type="dcterms:W3CDTF">2025-09-18T16:16:00Z</dcterms:created>
  <dcterms:modified xsi:type="dcterms:W3CDTF">2025-09-18T16:16:00Z</dcterms:modified>
  <cp:category/>
</cp:coreProperties>
</file>