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FAFD6" w14:textId="77777777" w:rsidR="006A0B6D" w:rsidRDefault="00313C9E">
      <w:pPr>
        <w:pStyle w:val="Titolo1"/>
      </w:pPr>
      <w:r>
        <w:t>ALLEGATO B – GRIGLIA DI VALUTAZIONE E AUTOVALUTAZIONE DEI TITOLI</w:t>
      </w:r>
    </w:p>
    <w:p w14:paraId="1DF5C2B6" w14:textId="05DF39FD" w:rsidR="006A0B6D" w:rsidRDefault="00313C9E" w:rsidP="00313C9E">
      <w:pPr>
        <w:pStyle w:val="Titolo2"/>
        <w:jc w:val="center"/>
      </w:pPr>
      <w:r>
        <w:t>PUNTEGGIO TOTALE COMPLESSIVO: 100 PUNTI</w:t>
      </w:r>
    </w:p>
    <w:p w14:paraId="010E0321" w14:textId="77777777" w:rsidR="00FE6F6D" w:rsidRDefault="00FE6F6D" w:rsidP="00FE6F6D"/>
    <w:p w14:paraId="75AAB084" w14:textId="7F974C6D" w:rsidR="00FE6F6D" w:rsidRPr="00FE6F6D" w:rsidRDefault="00FE6F6D" w:rsidP="00FE6F6D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FE6F6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SEZIONE A – TITOLI DI STUDIO E CULTURALI (max 4</w:t>
      </w:r>
      <w:r w:rsidR="003C19B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5</w:t>
      </w:r>
      <w:r w:rsidRPr="00FE6F6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proofErr w:type="spellStart"/>
      <w:r w:rsidRPr="00FE6F6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punti</w:t>
      </w:r>
      <w:proofErr w:type="spellEnd"/>
      <w:r w:rsidRPr="00FE6F6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)</w:t>
      </w:r>
    </w:p>
    <w:p w14:paraId="011BD10B" w14:textId="77777777" w:rsidR="00DD10A6" w:rsidRDefault="00DD10A6"/>
    <w:tbl>
      <w:tblPr>
        <w:tblW w:w="9781" w:type="dxa"/>
        <w:tblCellSpacing w:w="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"/>
        <w:gridCol w:w="1928"/>
        <w:gridCol w:w="1485"/>
        <w:gridCol w:w="1199"/>
        <w:gridCol w:w="1310"/>
        <w:gridCol w:w="1339"/>
        <w:gridCol w:w="1559"/>
      </w:tblGrid>
      <w:tr w:rsidR="00FE6F6D" w:rsidRPr="00FE6F6D" w14:paraId="744341AD" w14:textId="77777777" w:rsidTr="00FE6F6D">
        <w:trPr>
          <w:tblHeader/>
          <w:tblCellSpacing w:w="15" w:type="dxa"/>
        </w:trPr>
        <w:tc>
          <w:tcPr>
            <w:tcW w:w="916" w:type="dxa"/>
            <w:vAlign w:val="center"/>
            <w:hideMark/>
          </w:tcPr>
          <w:p w14:paraId="404526A4" w14:textId="77777777" w:rsidR="00FE6F6D" w:rsidRPr="00FE6F6D" w:rsidRDefault="00FE6F6D" w:rsidP="00FE6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E6F6D">
              <w:rPr>
                <w:rFonts w:ascii="Arial" w:eastAsia="Times New Roman" w:hAnsi="Arial" w:cs="Arial"/>
                <w:b/>
                <w:bCs/>
                <w:lang w:val="it-IT" w:eastAsia="it-IT"/>
              </w:rPr>
              <w:t>N.</w:t>
            </w:r>
          </w:p>
        </w:tc>
        <w:tc>
          <w:tcPr>
            <w:tcW w:w="0" w:type="auto"/>
            <w:vAlign w:val="center"/>
            <w:hideMark/>
          </w:tcPr>
          <w:p w14:paraId="37E83978" w14:textId="77777777" w:rsidR="00FE6F6D" w:rsidRPr="00FE6F6D" w:rsidRDefault="00FE6F6D" w:rsidP="00FE6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E6F6D">
              <w:rPr>
                <w:rFonts w:ascii="Arial" w:eastAsia="Times New Roman" w:hAnsi="Arial" w:cs="Arial"/>
                <w:b/>
                <w:bCs/>
                <w:lang w:val="it-IT" w:eastAsia="it-IT"/>
              </w:rPr>
              <w:t>Titolo / requisito</w:t>
            </w:r>
          </w:p>
        </w:tc>
        <w:tc>
          <w:tcPr>
            <w:tcW w:w="0" w:type="auto"/>
            <w:vAlign w:val="center"/>
            <w:hideMark/>
          </w:tcPr>
          <w:p w14:paraId="62F18CE7" w14:textId="77777777" w:rsidR="00FE6F6D" w:rsidRPr="00FE6F6D" w:rsidRDefault="00FE6F6D" w:rsidP="00FE6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E6F6D">
              <w:rPr>
                <w:rFonts w:ascii="Arial" w:eastAsia="Times New Roman" w:hAnsi="Arial" w:cs="Arial"/>
                <w:b/>
                <w:bCs/>
                <w:lang w:val="it-IT" w:eastAsia="it-IT"/>
              </w:rPr>
              <w:t>Criteri di valutazione</w:t>
            </w:r>
          </w:p>
        </w:tc>
        <w:tc>
          <w:tcPr>
            <w:tcW w:w="0" w:type="auto"/>
            <w:vAlign w:val="center"/>
            <w:hideMark/>
          </w:tcPr>
          <w:p w14:paraId="67B771BA" w14:textId="77777777" w:rsidR="00FE6F6D" w:rsidRPr="00FE6F6D" w:rsidRDefault="00FE6F6D" w:rsidP="00FE6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E6F6D">
              <w:rPr>
                <w:rFonts w:ascii="Arial" w:eastAsia="Times New Roman" w:hAnsi="Arial" w:cs="Arial"/>
                <w:b/>
                <w:bCs/>
                <w:lang w:val="it-IT" w:eastAsia="it-IT"/>
              </w:rPr>
              <w:t>Punteggio massimo</w:t>
            </w:r>
          </w:p>
        </w:tc>
        <w:tc>
          <w:tcPr>
            <w:tcW w:w="0" w:type="auto"/>
            <w:vAlign w:val="center"/>
            <w:hideMark/>
          </w:tcPr>
          <w:p w14:paraId="0392D76C" w14:textId="77777777" w:rsidR="00FE6F6D" w:rsidRPr="00FE6F6D" w:rsidRDefault="00FE6F6D" w:rsidP="00FE6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E6F6D">
              <w:rPr>
                <w:rFonts w:ascii="Arial" w:eastAsia="Times New Roman" w:hAnsi="Arial" w:cs="Arial"/>
                <w:b/>
                <w:bCs/>
                <w:lang w:val="it-IT" w:eastAsia="it-IT"/>
              </w:rPr>
              <w:t>Numero di riferimento nel CV</w:t>
            </w:r>
          </w:p>
        </w:tc>
        <w:tc>
          <w:tcPr>
            <w:tcW w:w="1309" w:type="dxa"/>
            <w:vAlign w:val="center"/>
            <w:hideMark/>
          </w:tcPr>
          <w:p w14:paraId="335EFE76" w14:textId="77777777" w:rsidR="00FE6F6D" w:rsidRPr="00FE6F6D" w:rsidRDefault="00FE6F6D" w:rsidP="00FE6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E6F6D">
              <w:rPr>
                <w:rFonts w:ascii="Arial" w:eastAsia="Times New Roman" w:hAnsi="Arial" w:cs="Arial"/>
                <w:b/>
                <w:bCs/>
                <w:lang w:val="it-IT" w:eastAsia="it-IT"/>
              </w:rPr>
              <w:t>A cura del candidato</w:t>
            </w:r>
          </w:p>
        </w:tc>
        <w:tc>
          <w:tcPr>
            <w:tcW w:w="1514" w:type="dxa"/>
            <w:vAlign w:val="center"/>
            <w:hideMark/>
          </w:tcPr>
          <w:p w14:paraId="5E54BF7F" w14:textId="77777777" w:rsidR="00FE6F6D" w:rsidRPr="00FE6F6D" w:rsidRDefault="00FE6F6D" w:rsidP="00FE6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  <w:r w:rsidRPr="00FE6F6D">
              <w:rPr>
                <w:rFonts w:ascii="Arial" w:eastAsia="Times New Roman" w:hAnsi="Arial" w:cs="Arial"/>
                <w:b/>
                <w:bCs/>
                <w:lang w:val="it-IT" w:eastAsia="it-IT"/>
              </w:rPr>
              <w:t>A cura della segreteria</w:t>
            </w:r>
          </w:p>
        </w:tc>
      </w:tr>
      <w:tr w:rsidR="00FE6F6D" w:rsidRPr="00FE6F6D" w14:paraId="55A816DB" w14:textId="77777777" w:rsidTr="00FE6F6D">
        <w:trPr>
          <w:tblCellSpacing w:w="15" w:type="dxa"/>
        </w:trPr>
        <w:tc>
          <w:tcPr>
            <w:tcW w:w="916" w:type="dxa"/>
            <w:vAlign w:val="center"/>
            <w:hideMark/>
          </w:tcPr>
          <w:p w14:paraId="533B822F" w14:textId="77777777" w:rsidR="00FE6F6D" w:rsidRPr="00FE6F6D" w:rsidRDefault="00FE6F6D" w:rsidP="00FE6F6D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  <w:r w:rsidRPr="00FE6F6D">
              <w:rPr>
                <w:rFonts w:ascii="Arial" w:eastAsia="Times New Roman" w:hAnsi="Arial" w:cs="Arial"/>
                <w:lang w:val="it-IT" w:eastAsia="it-IT"/>
              </w:rPr>
              <w:t>A1</w:t>
            </w:r>
          </w:p>
        </w:tc>
        <w:tc>
          <w:tcPr>
            <w:tcW w:w="0" w:type="auto"/>
            <w:vAlign w:val="center"/>
            <w:hideMark/>
          </w:tcPr>
          <w:p w14:paraId="2CFE1420" w14:textId="77777777" w:rsidR="00FE6F6D" w:rsidRPr="00FE6F6D" w:rsidRDefault="00FE6F6D" w:rsidP="00FE6F6D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  <w:r w:rsidRPr="00FE6F6D">
              <w:rPr>
                <w:rFonts w:ascii="Arial" w:eastAsia="Times New Roman" w:hAnsi="Arial" w:cs="Arial"/>
                <w:lang w:val="it-IT" w:eastAsia="it-IT"/>
              </w:rPr>
              <w:t>Laurea magistrale attinente (nutrizione, biologia, scienze alimentari)</w:t>
            </w:r>
          </w:p>
        </w:tc>
        <w:tc>
          <w:tcPr>
            <w:tcW w:w="0" w:type="auto"/>
            <w:vAlign w:val="center"/>
            <w:hideMark/>
          </w:tcPr>
          <w:p w14:paraId="2A56DB4E" w14:textId="77777777" w:rsidR="00FE6F6D" w:rsidRPr="00FE6F6D" w:rsidRDefault="00FE6F6D" w:rsidP="00FE6F6D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  <w:r w:rsidRPr="00FE6F6D">
              <w:rPr>
                <w:rFonts w:ascii="Arial" w:eastAsia="Times New Roman" w:hAnsi="Arial" w:cs="Arial"/>
                <w:lang w:val="it-IT" w:eastAsia="it-IT"/>
              </w:rPr>
              <w:t xml:space="preserve">110 e lode = 20 </w:t>
            </w:r>
            <w:proofErr w:type="spellStart"/>
            <w:r w:rsidRPr="00FE6F6D">
              <w:rPr>
                <w:rFonts w:ascii="Arial" w:eastAsia="Times New Roman" w:hAnsi="Arial" w:cs="Arial"/>
                <w:lang w:val="it-IT" w:eastAsia="it-IT"/>
              </w:rPr>
              <w:t>pt</w:t>
            </w:r>
            <w:proofErr w:type="spellEnd"/>
            <w:r w:rsidRPr="00FE6F6D">
              <w:rPr>
                <w:rFonts w:ascii="Arial" w:eastAsia="Times New Roman" w:hAnsi="Arial" w:cs="Arial"/>
                <w:lang w:val="it-IT" w:eastAsia="it-IT"/>
              </w:rPr>
              <w:t xml:space="preserve">; 110 = 18 </w:t>
            </w:r>
            <w:proofErr w:type="spellStart"/>
            <w:r w:rsidRPr="00FE6F6D">
              <w:rPr>
                <w:rFonts w:ascii="Arial" w:eastAsia="Times New Roman" w:hAnsi="Arial" w:cs="Arial"/>
                <w:lang w:val="it-IT" w:eastAsia="it-IT"/>
              </w:rPr>
              <w:t>pt</w:t>
            </w:r>
            <w:proofErr w:type="spellEnd"/>
            <w:r w:rsidRPr="00FE6F6D">
              <w:rPr>
                <w:rFonts w:ascii="Arial" w:eastAsia="Times New Roman" w:hAnsi="Arial" w:cs="Arial"/>
                <w:lang w:val="it-IT" w:eastAsia="it-IT"/>
              </w:rPr>
              <w:t xml:space="preserve">; 100–109 = 16 </w:t>
            </w:r>
            <w:proofErr w:type="spellStart"/>
            <w:r w:rsidRPr="00FE6F6D">
              <w:rPr>
                <w:rFonts w:ascii="Arial" w:eastAsia="Times New Roman" w:hAnsi="Arial" w:cs="Arial"/>
                <w:lang w:val="it-IT" w:eastAsia="it-IT"/>
              </w:rPr>
              <w:t>pt</w:t>
            </w:r>
            <w:proofErr w:type="spellEnd"/>
            <w:r w:rsidRPr="00FE6F6D">
              <w:rPr>
                <w:rFonts w:ascii="Arial" w:eastAsia="Times New Roman" w:hAnsi="Arial" w:cs="Arial"/>
                <w:lang w:val="it-IT" w:eastAsia="it-IT"/>
              </w:rPr>
              <w:t xml:space="preserve">; &lt;100 = 14 </w:t>
            </w:r>
            <w:proofErr w:type="spellStart"/>
            <w:r w:rsidRPr="00FE6F6D">
              <w:rPr>
                <w:rFonts w:ascii="Arial" w:eastAsia="Times New Roman" w:hAnsi="Arial" w:cs="Arial"/>
                <w:lang w:val="it-IT" w:eastAsia="it-IT"/>
              </w:rPr>
              <w:t>pt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280458" w14:textId="77777777" w:rsidR="00FE6F6D" w:rsidRPr="00FE6F6D" w:rsidRDefault="00FE6F6D" w:rsidP="00FE6F6D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  <w:r w:rsidRPr="00FE6F6D">
              <w:rPr>
                <w:rFonts w:ascii="Arial" w:eastAsia="Times New Roman" w:hAnsi="Arial" w:cs="Arial"/>
                <w:lang w:val="it-IT" w:eastAsia="it-IT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573B88F9" w14:textId="77777777" w:rsidR="00FE6F6D" w:rsidRPr="00FE6F6D" w:rsidRDefault="00FE6F6D" w:rsidP="00FE6F6D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  <w:tc>
          <w:tcPr>
            <w:tcW w:w="1309" w:type="dxa"/>
            <w:vAlign w:val="center"/>
            <w:hideMark/>
          </w:tcPr>
          <w:p w14:paraId="22028C9B" w14:textId="77777777" w:rsidR="00FE6F6D" w:rsidRPr="00FE6F6D" w:rsidRDefault="00FE6F6D" w:rsidP="00FE6F6D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  <w:tc>
          <w:tcPr>
            <w:tcW w:w="1514" w:type="dxa"/>
            <w:vAlign w:val="center"/>
            <w:hideMark/>
          </w:tcPr>
          <w:p w14:paraId="56D8C91C" w14:textId="77777777" w:rsidR="00FE6F6D" w:rsidRPr="00FE6F6D" w:rsidRDefault="00FE6F6D" w:rsidP="00FE6F6D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</w:tr>
      <w:tr w:rsidR="00FE6F6D" w:rsidRPr="00FE6F6D" w14:paraId="51BD53BE" w14:textId="77777777" w:rsidTr="00FE6F6D">
        <w:trPr>
          <w:tblCellSpacing w:w="15" w:type="dxa"/>
        </w:trPr>
        <w:tc>
          <w:tcPr>
            <w:tcW w:w="916" w:type="dxa"/>
            <w:vAlign w:val="center"/>
            <w:hideMark/>
          </w:tcPr>
          <w:p w14:paraId="2C81A7AD" w14:textId="77777777" w:rsidR="00FE6F6D" w:rsidRPr="00FE6F6D" w:rsidRDefault="00FE6F6D" w:rsidP="00FE6F6D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  <w:r w:rsidRPr="00FE6F6D">
              <w:rPr>
                <w:rFonts w:ascii="Arial" w:eastAsia="Times New Roman" w:hAnsi="Arial" w:cs="Arial"/>
                <w:lang w:val="it-IT" w:eastAsia="it-IT"/>
              </w:rPr>
              <w:t>A2</w:t>
            </w:r>
          </w:p>
        </w:tc>
        <w:tc>
          <w:tcPr>
            <w:tcW w:w="0" w:type="auto"/>
            <w:vAlign w:val="center"/>
            <w:hideMark/>
          </w:tcPr>
          <w:p w14:paraId="050A62B4" w14:textId="77777777" w:rsidR="00FE6F6D" w:rsidRPr="00FE6F6D" w:rsidRDefault="00FE6F6D" w:rsidP="00FE6F6D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  <w:r w:rsidRPr="00FE6F6D">
              <w:rPr>
                <w:rFonts w:ascii="Arial" w:eastAsia="Times New Roman" w:hAnsi="Arial" w:cs="Arial"/>
                <w:lang w:val="it-IT" w:eastAsia="it-IT"/>
              </w:rPr>
              <w:t>Laurea triennale attinente (in alternativa ad A1)</w:t>
            </w:r>
          </w:p>
        </w:tc>
        <w:tc>
          <w:tcPr>
            <w:tcW w:w="0" w:type="auto"/>
            <w:vAlign w:val="center"/>
            <w:hideMark/>
          </w:tcPr>
          <w:p w14:paraId="7A795879" w14:textId="77777777" w:rsidR="00FE6F6D" w:rsidRPr="00FE6F6D" w:rsidRDefault="00FE6F6D" w:rsidP="00FE6F6D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  <w:r w:rsidRPr="00FE6F6D">
              <w:rPr>
                <w:rFonts w:ascii="Arial" w:eastAsia="Times New Roman" w:hAnsi="Arial" w:cs="Arial"/>
                <w:lang w:val="it-IT" w:eastAsia="it-IT"/>
              </w:rPr>
              <w:t xml:space="preserve">110 e lode = 8 </w:t>
            </w:r>
            <w:proofErr w:type="spellStart"/>
            <w:r w:rsidRPr="00FE6F6D">
              <w:rPr>
                <w:rFonts w:ascii="Arial" w:eastAsia="Times New Roman" w:hAnsi="Arial" w:cs="Arial"/>
                <w:lang w:val="it-IT" w:eastAsia="it-IT"/>
              </w:rPr>
              <w:t>pt</w:t>
            </w:r>
            <w:proofErr w:type="spellEnd"/>
            <w:r w:rsidRPr="00FE6F6D">
              <w:rPr>
                <w:rFonts w:ascii="Arial" w:eastAsia="Times New Roman" w:hAnsi="Arial" w:cs="Arial"/>
                <w:lang w:val="it-IT" w:eastAsia="it-IT"/>
              </w:rPr>
              <w:t xml:space="preserve">; 110 = 7 </w:t>
            </w:r>
            <w:proofErr w:type="spellStart"/>
            <w:r w:rsidRPr="00FE6F6D">
              <w:rPr>
                <w:rFonts w:ascii="Arial" w:eastAsia="Times New Roman" w:hAnsi="Arial" w:cs="Arial"/>
                <w:lang w:val="it-IT" w:eastAsia="it-IT"/>
              </w:rPr>
              <w:t>pt</w:t>
            </w:r>
            <w:proofErr w:type="spellEnd"/>
            <w:r w:rsidRPr="00FE6F6D">
              <w:rPr>
                <w:rFonts w:ascii="Arial" w:eastAsia="Times New Roman" w:hAnsi="Arial" w:cs="Arial"/>
                <w:lang w:val="it-IT" w:eastAsia="it-IT"/>
              </w:rPr>
              <w:t xml:space="preserve">; 100–109 = 6 </w:t>
            </w:r>
            <w:proofErr w:type="spellStart"/>
            <w:r w:rsidRPr="00FE6F6D">
              <w:rPr>
                <w:rFonts w:ascii="Arial" w:eastAsia="Times New Roman" w:hAnsi="Arial" w:cs="Arial"/>
                <w:lang w:val="it-IT" w:eastAsia="it-IT"/>
              </w:rPr>
              <w:t>pt</w:t>
            </w:r>
            <w:proofErr w:type="spellEnd"/>
            <w:r w:rsidRPr="00FE6F6D">
              <w:rPr>
                <w:rFonts w:ascii="Arial" w:eastAsia="Times New Roman" w:hAnsi="Arial" w:cs="Arial"/>
                <w:lang w:val="it-IT" w:eastAsia="it-IT"/>
              </w:rPr>
              <w:t xml:space="preserve">; &lt;100 = 5 </w:t>
            </w:r>
            <w:proofErr w:type="spellStart"/>
            <w:r w:rsidRPr="00FE6F6D">
              <w:rPr>
                <w:rFonts w:ascii="Arial" w:eastAsia="Times New Roman" w:hAnsi="Arial" w:cs="Arial"/>
                <w:lang w:val="it-IT" w:eastAsia="it-IT"/>
              </w:rPr>
              <w:t>pt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4405EE" w14:textId="77777777" w:rsidR="00FE6F6D" w:rsidRPr="00FE6F6D" w:rsidRDefault="00FE6F6D" w:rsidP="00FE6F6D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  <w:r w:rsidRPr="00FE6F6D">
              <w:rPr>
                <w:rFonts w:ascii="Arial" w:eastAsia="Times New Roman" w:hAnsi="Arial" w:cs="Arial"/>
                <w:lang w:val="it-IT" w:eastAsia="it-IT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8A44B8E" w14:textId="77777777" w:rsidR="00FE6F6D" w:rsidRPr="00FE6F6D" w:rsidRDefault="00FE6F6D" w:rsidP="00FE6F6D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  <w:tc>
          <w:tcPr>
            <w:tcW w:w="1309" w:type="dxa"/>
            <w:vAlign w:val="center"/>
            <w:hideMark/>
          </w:tcPr>
          <w:p w14:paraId="51F38D75" w14:textId="77777777" w:rsidR="00FE6F6D" w:rsidRPr="00FE6F6D" w:rsidRDefault="00FE6F6D" w:rsidP="00FE6F6D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  <w:tc>
          <w:tcPr>
            <w:tcW w:w="1514" w:type="dxa"/>
            <w:vAlign w:val="center"/>
            <w:hideMark/>
          </w:tcPr>
          <w:p w14:paraId="0786998C" w14:textId="77777777" w:rsidR="00FE6F6D" w:rsidRPr="00FE6F6D" w:rsidRDefault="00FE6F6D" w:rsidP="00FE6F6D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</w:tr>
      <w:tr w:rsidR="00FE6F6D" w:rsidRPr="00FE6F6D" w14:paraId="37E21A9B" w14:textId="77777777" w:rsidTr="00FE6F6D">
        <w:trPr>
          <w:tblCellSpacing w:w="15" w:type="dxa"/>
        </w:trPr>
        <w:tc>
          <w:tcPr>
            <w:tcW w:w="916" w:type="dxa"/>
            <w:vAlign w:val="center"/>
            <w:hideMark/>
          </w:tcPr>
          <w:p w14:paraId="67428F97" w14:textId="77777777" w:rsidR="00FE6F6D" w:rsidRPr="00FE6F6D" w:rsidRDefault="00FE6F6D" w:rsidP="00FE6F6D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  <w:r w:rsidRPr="00FE6F6D">
              <w:rPr>
                <w:rFonts w:ascii="Arial" w:eastAsia="Times New Roman" w:hAnsi="Arial" w:cs="Arial"/>
                <w:lang w:val="it-IT" w:eastAsia="it-IT"/>
              </w:rPr>
              <w:t>A3</w:t>
            </w:r>
          </w:p>
        </w:tc>
        <w:tc>
          <w:tcPr>
            <w:tcW w:w="0" w:type="auto"/>
            <w:vAlign w:val="center"/>
            <w:hideMark/>
          </w:tcPr>
          <w:p w14:paraId="7F8B7F73" w14:textId="0B20DA6E" w:rsidR="00FE6F6D" w:rsidRPr="00FE6F6D" w:rsidRDefault="00FE6F6D" w:rsidP="00FE6F6D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  <w:r w:rsidRPr="00FE6F6D">
              <w:rPr>
                <w:rFonts w:ascii="Arial" w:eastAsia="Times New Roman" w:hAnsi="Arial" w:cs="Arial"/>
                <w:lang w:val="it-IT" w:eastAsia="it-IT"/>
              </w:rPr>
              <w:t xml:space="preserve">Diploma scuola secondaria </w:t>
            </w:r>
          </w:p>
        </w:tc>
        <w:tc>
          <w:tcPr>
            <w:tcW w:w="0" w:type="auto"/>
            <w:vAlign w:val="center"/>
            <w:hideMark/>
          </w:tcPr>
          <w:p w14:paraId="25A558B0" w14:textId="77777777" w:rsidR="00FE6F6D" w:rsidRPr="00FE6F6D" w:rsidRDefault="00FE6F6D" w:rsidP="00FE6F6D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  <w:r w:rsidRPr="00FE6F6D">
              <w:rPr>
                <w:rFonts w:ascii="Arial" w:eastAsia="Times New Roman" w:hAnsi="Arial" w:cs="Arial"/>
                <w:lang w:val="it-IT" w:eastAsia="it-IT"/>
              </w:rPr>
              <w:t>Valutato un solo titolo</w:t>
            </w:r>
          </w:p>
        </w:tc>
        <w:tc>
          <w:tcPr>
            <w:tcW w:w="0" w:type="auto"/>
            <w:vAlign w:val="center"/>
            <w:hideMark/>
          </w:tcPr>
          <w:p w14:paraId="53481FCB" w14:textId="700119BE" w:rsidR="00FE6F6D" w:rsidRPr="00FE6F6D" w:rsidRDefault="004F709E" w:rsidP="00FE6F6D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  <w:r>
              <w:rPr>
                <w:rFonts w:ascii="Arial" w:eastAsia="Times New Roman" w:hAnsi="Arial" w:cs="Arial"/>
                <w:lang w:val="it-IT" w:eastAsia="it-I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0F89002" w14:textId="77777777" w:rsidR="00FE6F6D" w:rsidRPr="00FE6F6D" w:rsidRDefault="00FE6F6D" w:rsidP="00FE6F6D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  <w:tc>
          <w:tcPr>
            <w:tcW w:w="1309" w:type="dxa"/>
            <w:vAlign w:val="center"/>
            <w:hideMark/>
          </w:tcPr>
          <w:p w14:paraId="2AB9475D" w14:textId="77777777" w:rsidR="00FE6F6D" w:rsidRPr="00FE6F6D" w:rsidRDefault="00FE6F6D" w:rsidP="00FE6F6D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  <w:tc>
          <w:tcPr>
            <w:tcW w:w="1514" w:type="dxa"/>
            <w:vAlign w:val="center"/>
            <w:hideMark/>
          </w:tcPr>
          <w:p w14:paraId="20F37BD3" w14:textId="77777777" w:rsidR="00FE6F6D" w:rsidRPr="00FE6F6D" w:rsidRDefault="00FE6F6D" w:rsidP="00FE6F6D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</w:tr>
      <w:tr w:rsidR="00FE6F6D" w:rsidRPr="00FE6F6D" w14:paraId="3FE5F699" w14:textId="77777777" w:rsidTr="00FE6F6D">
        <w:trPr>
          <w:tblCellSpacing w:w="15" w:type="dxa"/>
        </w:trPr>
        <w:tc>
          <w:tcPr>
            <w:tcW w:w="916" w:type="dxa"/>
            <w:vAlign w:val="center"/>
            <w:hideMark/>
          </w:tcPr>
          <w:p w14:paraId="782374B0" w14:textId="77777777" w:rsidR="00FE6F6D" w:rsidRPr="00FE6F6D" w:rsidRDefault="00FE6F6D" w:rsidP="00FE6F6D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  <w:r w:rsidRPr="00FE6F6D">
              <w:rPr>
                <w:rFonts w:ascii="Arial" w:eastAsia="Times New Roman" w:hAnsi="Arial" w:cs="Arial"/>
                <w:lang w:val="it-IT" w:eastAsia="it-IT"/>
              </w:rPr>
              <w:t>A4</w:t>
            </w:r>
          </w:p>
        </w:tc>
        <w:tc>
          <w:tcPr>
            <w:tcW w:w="0" w:type="auto"/>
            <w:vAlign w:val="center"/>
            <w:hideMark/>
          </w:tcPr>
          <w:p w14:paraId="03406F9D" w14:textId="77777777" w:rsidR="00FE6F6D" w:rsidRPr="00FE6F6D" w:rsidRDefault="00FE6F6D" w:rsidP="00FE6F6D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  <w:r w:rsidRPr="00FE6F6D">
              <w:rPr>
                <w:rFonts w:ascii="Arial" w:eastAsia="Times New Roman" w:hAnsi="Arial" w:cs="Arial"/>
                <w:lang w:val="it-IT" w:eastAsia="it-IT"/>
              </w:rPr>
              <w:t>Master / specializzazioni attinenti alla nutrizione</w:t>
            </w:r>
          </w:p>
        </w:tc>
        <w:tc>
          <w:tcPr>
            <w:tcW w:w="0" w:type="auto"/>
            <w:vAlign w:val="center"/>
            <w:hideMark/>
          </w:tcPr>
          <w:p w14:paraId="5A068E42" w14:textId="77777777" w:rsidR="00FE6F6D" w:rsidRPr="00FE6F6D" w:rsidRDefault="00FE6F6D" w:rsidP="00FE6F6D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  <w:r w:rsidRPr="00FE6F6D">
              <w:rPr>
                <w:rFonts w:ascii="Arial" w:eastAsia="Times New Roman" w:hAnsi="Arial" w:cs="Arial"/>
                <w:lang w:val="it-IT" w:eastAsia="it-IT"/>
              </w:rPr>
              <w:t>Un solo titolo</w:t>
            </w:r>
          </w:p>
        </w:tc>
        <w:tc>
          <w:tcPr>
            <w:tcW w:w="0" w:type="auto"/>
            <w:vAlign w:val="center"/>
            <w:hideMark/>
          </w:tcPr>
          <w:p w14:paraId="488C6AF8" w14:textId="16BF107E" w:rsidR="00FE6F6D" w:rsidRPr="00FE6F6D" w:rsidRDefault="004F709E" w:rsidP="00FE6F6D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  <w:r>
              <w:rPr>
                <w:rFonts w:ascii="Arial" w:eastAsia="Times New Roman" w:hAnsi="Arial" w:cs="Arial"/>
                <w:lang w:val="it-IT" w:eastAsia="it-IT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DF099A3" w14:textId="77777777" w:rsidR="00FE6F6D" w:rsidRPr="00FE6F6D" w:rsidRDefault="00FE6F6D" w:rsidP="00FE6F6D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  <w:tc>
          <w:tcPr>
            <w:tcW w:w="1309" w:type="dxa"/>
            <w:vAlign w:val="center"/>
            <w:hideMark/>
          </w:tcPr>
          <w:p w14:paraId="2242F17C" w14:textId="77777777" w:rsidR="00FE6F6D" w:rsidRPr="00FE6F6D" w:rsidRDefault="00FE6F6D" w:rsidP="00FE6F6D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  <w:tc>
          <w:tcPr>
            <w:tcW w:w="1514" w:type="dxa"/>
            <w:vAlign w:val="center"/>
            <w:hideMark/>
          </w:tcPr>
          <w:p w14:paraId="7D36F1C4" w14:textId="77777777" w:rsidR="00FE6F6D" w:rsidRPr="00FE6F6D" w:rsidRDefault="00FE6F6D" w:rsidP="00FE6F6D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</w:tr>
      <w:tr w:rsidR="00FE6F6D" w:rsidRPr="00FE6F6D" w14:paraId="327A7913" w14:textId="77777777" w:rsidTr="00FE6F6D">
        <w:trPr>
          <w:tblCellSpacing w:w="15" w:type="dxa"/>
        </w:trPr>
        <w:tc>
          <w:tcPr>
            <w:tcW w:w="916" w:type="dxa"/>
            <w:vAlign w:val="center"/>
            <w:hideMark/>
          </w:tcPr>
          <w:p w14:paraId="743211F0" w14:textId="77777777" w:rsidR="00FE6F6D" w:rsidRPr="00FE6F6D" w:rsidRDefault="00FE6F6D" w:rsidP="00FE6F6D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  <w:r w:rsidRPr="00FE6F6D">
              <w:rPr>
                <w:rFonts w:ascii="Arial" w:eastAsia="Times New Roman" w:hAnsi="Arial" w:cs="Arial"/>
                <w:lang w:val="it-IT" w:eastAsia="it-IT"/>
              </w:rPr>
              <w:t>A5</w:t>
            </w:r>
          </w:p>
        </w:tc>
        <w:tc>
          <w:tcPr>
            <w:tcW w:w="0" w:type="auto"/>
            <w:vAlign w:val="center"/>
            <w:hideMark/>
          </w:tcPr>
          <w:p w14:paraId="3FE71388" w14:textId="77777777" w:rsidR="00FE6F6D" w:rsidRPr="00FE6F6D" w:rsidRDefault="00FE6F6D" w:rsidP="00FE6F6D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  <w:r w:rsidRPr="00FE6F6D">
              <w:rPr>
                <w:rFonts w:ascii="Arial" w:eastAsia="Times New Roman" w:hAnsi="Arial" w:cs="Arial"/>
                <w:lang w:val="it-IT" w:eastAsia="it-IT"/>
              </w:rPr>
              <w:t>Corsi di perfezionamento / ECM attinenti</w:t>
            </w:r>
          </w:p>
        </w:tc>
        <w:tc>
          <w:tcPr>
            <w:tcW w:w="0" w:type="auto"/>
            <w:vAlign w:val="center"/>
            <w:hideMark/>
          </w:tcPr>
          <w:p w14:paraId="1EE51F40" w14:textId="77777777" w:rsidR="00FE6F6D" w:rsidRPr="00FE6F6D" w:rsidRDefault="00FE6F6D" w:rsidP="00FE6F6D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  <w:r w:rsidRPr="00FE6F6D">
              <w:rPr>
                <w:rFonts w:ascii="Arial" w:eastAsia="Times New Roman" w:hAnsi="Arial" w:cs="Arial"/>
                <w:lang w:val="it-IT" w:eastAsia="it-IT"/>
              </w:rPr>
              <w:t>Max 1 titolo valutabile</w:t>
            </w:r>
          </w:p>
        </w:tc>
        <w:tc>
          <w:tcPr>
            <w:tcW w:w="0" w:type="auto"/>
            <w:vAlign w:val="center"/>
            <w:hideMark/>
          </w:tcPr>
          <w:p w14:paraId="56ECA1BB" w14:textId="1ADC2915" w:rsidR="00FE6F6D" w:rsidRPr="00FE6F6D" w:rsidRDefault="004F709E" w:rsidP="00FE6F6D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  <w:r>
              <w:rPr>
                <w:rFonts w:ascii="Arial" w:eastAsia="Times New Roman" w:hAnsi="Arial" w:cs="Arial"/>
                <w:lang w:val="it-IT" w:eastAsia="it-I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F0567B6" w14:textId="77777777" w:rsidR="00FE6F6D" w:rsidRPr="00FE6F6D" w:rsidRDefault="00FE6F6D" w:rsidP="00FE6F6D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  <w:tc>
          <w:tcPr>
            <w:tcW w:w="1309" w:type="dxa"/>
            <w:vAlign w:val="center"/>
            <w:hideMark/>
          </w:tcPr>
          <w:p w14:paraId="1D6896B9" w14:textId="77777777" w:rsidR="00FE6F6D" w:rsidRPr="00FE6F6D" w:rsidRDefault="00FE6F6D" w:rsidP="00FE6F6D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  <w:tc>
          <w:tcPr>
            <w:tcW w:w="1514" w:type="dxa"/>
            <w:vAlign w:val="center"/>
            <w:hideMark/>
          </w:tcPr>
          <w:p w14:paraId="506AF65F" w14:textId="77777777" w:rsidR="00FE6F6D" w:rsidRPr="00FE6F6D" w:rsidRDefault="00FE6F6D" w:rsidP="00FE6F6D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</w:tr>
      <w:tr w:rsidR="00FE6F6D" w:rsidRPr="00FE6F6D" w14:paraId="5DF90EB1" w14:textId="77777777" w:rsidTr="00FE6F6D">
        <w:trPr>
          <w:tblCellSpacing w:w="15" w:type="dxa"/>
        </w:trPr>
        <w:tc>
          <w:tcPr>
            <w:tcW w:w="916" w:type="dxa"/>
            <w:vAlign w:val="center"/>
            <w:hideMark/>
          </w:tcPr>
          <w:p w14:paraId="1F838A39" w14:textId="77777777" w:rsidR="00FE6F6D" w:rsidRPr="00FE6F6D" w:rsidRDefault="00FE6F6D" w:rsidP="00FE6F6D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  <w:r w:rsidRPr="00FE6F6D">
              <w:rPr>
                <w:rFonts w:ascii="Arial" w:eastAsia="Times New Roman" w:hAnsi="Arial" w:cs="Arial"/>
                <w:lang w:val="it-IT" w:eastAsia="it-IT"/>
              </w:rPr>
              <w:t>A6</w:t>
            </w:r>
          </w:p>
        </w:tc>
        <w:tc>
          <w:tcPr>
            <w:tcW w:w="0" w:type="auto"/>
            <w:vAlign w:val="center"/>
            <w:hideMark/>
          </w:tcPr>
          <w:p w14:paraId="145A68A7" w14:textId="77777777" w:rsidR="00FE6F6D" w:rsidRPr="00FE6F6D" w:rsidRDefault="00FE6F6D" w:rsidP="00FE6F6D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  <w:r w:rsidRPr="00FE6F6D">
              <w:rPr>
                <w:rFonts w:ascii="Arial" w:eastAsia="Times New Roman" w:hAnsi="Arial" w:cs="Arial"/>
                <w:lang w:val="it-IT" w:eastAsia="it-IT"/>
              </w:rPr>
              <w:t>Abilitazione professionale / iscrizione albo (es. biologo nutrizionista)</w:t>
            </w:r>
          </w:p>
        </w:tc>
        <w:tc>
          <w:tcPr>
            <w:tcW w:w="0" w:type="auto"/>
            <w:vAlign w:val="center"/>
            <w:hideMark/>
          </w:tcPr>
          <w:p w14:paraId="6B6D8E21" w14:textId="77777777" w:rsidR="00FE6F6D" w:rsidRPr="00FE6F6D" w:rsidRDefault="00FE6F6D" w:rsidP="00FE6F6D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  <w:r w:rsidRPr="00FE6F6D">
              <w:rPr>
                <w:rFonts w:ascii="Arial" w:eastAsia="Times New Roman" w:hAnsi="Arial" w:cs="Arial"/>
                <w:lang w:val="it-IT" w:eastAsia="it-IT"/>
              </w:rPr>
              <w:t>Un solo titolo</w:t>
            </w:r>
          </w:p>
        </w:tc>
        <w:tc>
          <w:tcPr>
            <w:tcW w:w="0" w:type="auto"/>
            <w:vAlign w:val="center"/>
            <w:hideMark/>
          </w:tcPr>
          <w:p w14:paraId="64F2826B" w14:textId="6418DA10" w:rsidR="00FE6F6D" w:rsidRPr="00FE6F6D" w:rsidRDefault="003C19B7" w:rsidP="00FE6F6D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  <w:r>
              <w:rPr>
                <w:rFonts w:ascii="Arial" w:eastAsia="Times New Roman" w:hAnsi="Arial" w:cs="Arial"/>
                <w:lang w:val="it-IT" w:eastAsia="it-I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6823B95" w14:textId="77777777" w:rsidR="00FE6F6D" w:rsidRPr="00FE6F6D" w:rsidRDefault="00FE6F6D" w:rsidP="00FE6F6D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  <w:tc>
          <w:tcPr>
            <w:tcW w:w="1309" w:type="dxa"/>
            <w:vAlign w:val="center"/>
            <w:hideMark/>
          </w:tcPr>
          <w:p w14:paraId="0D348E83" w14:textId="77777777" w:rsidR="00FE6F6D" w:rsidRPr="00FE6F6D" w:rsidRDefault="00FE6F6D" w:rsidP="00FE6F6D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  <w:tc>
          <w:tcPr>
            <w:tcW w:w="1514" w:type="dxa"/>
            <w:vAlign w:val="center"/>
            <w:hideMark/>
          </w:tcPr>
          <w:p w14:paraId="344BE0BA" w14:textId="77777777" w:rsidR="00FE6F6D" w:rsidRPr="00FE6F6D" w:rsidRDefault="00FE6F6D" w:rsidP="00FE6F6D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</w:tr>
    </w:tbl>
    <w:p w14:paraId="576BC0BE" w14:textId="77777777" w:rsidR="00FE6F6D" w:rsidRDefault="00FE6F6D"/>
    <w:p w14:paraId="04EA6160" w14:textId="77777777" w:rsidR="004F709E" w:rsidRDefault="004F709E"/>
    <w:p w14:paraId="3DB5F6EB" w14:textId="77777777" w:rsidR="004F709E" w:rsidRDefault="004F709E"/>
    <w:p w14:paraId="742569EC" w14:textId="77777777" w:rsidR="004F709E" w:rsidRDefault="004F709E"/>
    <w:p w14:paraId="7513D37B" w14:textId="77777777" w:rsidR="00FE6F6D" w:rsidRDefault="00FE6F6D"/>
    <w:p w14:paraId="1CE50013" w14:textId="47C7F08B" w:rsidR="00FE6F6D" w:rsidRDefault="00FE6F6D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FE6F6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t>SEZIONE B – TITOLI ED ESPERIENZE PROFESSIONALI (max 5</w:t>
      </w:r>
      <w:r w:rsidR="003C19B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5</w:t>
      </w:r>
      <w:r w:rsidRPr="00FE6F6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proofErr w:type="spellStart"/>
      <w:r w:rsidRPr="00FE6F6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punti</w:t>
      </w:r>
      <w:proofErr w:type="spellEnd"/>
      <w:r w:rsidRPr="00FE6F6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)</w:t>
      </w:r>
    </w:p>
    <w:p w14:paraId="2726DE20" w14:textId="77777777" w:rsidR="00FE6F6D" w:rsidRDefault="00FE6F6D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"/>
        <w:gridCol w:w="1765"/>
        <w:gridCol w:w="1711"/>
        <w:gridCol w:w="1146"/>
        <w:gridCol w:w="1331"/>
        <w:gridCol w:w="1140"/>
        <w:gridCol w:w="1161"/>
      </w:tblGrid>
      <w:tr w:rsidR="00FE6F6D" w:rsidRPr="00FE6F6D" w14:paraId="0CD51078" w14:textId="77777777" w:rsidTr="00FE6F6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BB108B" w14:textId="77777777" w:rsidR="00FE6F6D" w:rsidRPr="00FE6F6D" w:rsidRDefault="00FE6F6D" w:rsidP="00FE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FE6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N.</w:t>
            </w:r>
          </w:p>
        </w:tc>
        <w:tc>
          <w:tcPr>
            <w:tcW w:w="0" w:type="auto"/>
            <w:vAlign w:val="center"/>
            <w:hideMark/>
          </w:tcPr>
          <w:p w14:paraId="62767F15" w14:textId="77777777" w:rsidR="00FE6F6D" w:rsidRPr="00FE6F6D" w:rsidRDefault="00FE6F6D" w:rsidP="00FE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FE6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Esperienze documentabili nel settore del progetto</w:t>
            </w:r>
          </w:p>
        </w:tc>
        <w:tc>
          <w:tcPr>
            <w:tcW w:w="0" w:type="auto"/>
            <w:vAlign w:val="center"/>
            <w:hideMark/>
          </w:tcPr>
          <w:p w14:paraId="76F6399E" w14:textId="77777777" w:rsidR="00FE6F6D" w:rsidRPr="00FE6F6D" w:rsidRDefault="00FE6F6D" w:rsidP="00FE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FE6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Criteri di valutazione</w:t>
            </w:r>
          </w:p>
        </w:tc>
        <w:tc>
          <w:tcPr>
            <w:tcW w:w="0" w:type="auto"/>
            <w:vAlign w:val="center"/>
            <w:hideMark/>
          </w:tcPr>
          <w:p w14:paraId="5F0D5F4D" w14:textId="77777777" w:rsidR="00FE6F6D" w:rsidRPr="00FE6F6D" w:rsidRDefault="00FE6F6D" w:rsidP="00FE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FE6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Punteggio massimo</w:t>
            </w:r>
          </w:p>
        </w:tc>
        <w:tc>
          <w:tcPr>
            <w:tcW w:w="0" w:type="auto"/>
            <w:vAlign w:val="center"/>
            <w:hideMark/>
          </w:tcPr>
          <w:p w14:paraId="1F0E0562" w14:textId="77777777" w:rsidR="00FE6F6D" w:rsidRPr="00FE6F6D" w:rsidRDefault="00FE6F6D" w:rsidP="00FE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FE6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Numero di riferimento nel CV</w:t>
            </w:r>
          </w:p>
        </w:tc>
        <w:tc>
          <w:tcPr>
            <w:tcW w:w="0" w:type="auto"/>
            <w:vAlign w:val="center"/>
            <w:hideMark/>
          </w:tcPr>
          <w:p w14:paraId="77F15677" w14:textId="77777777" w:rsidR="00FE6F6D" w:rsidRPr="00FE6F6D" w:rsidRDefault="00FE6F6D" w:rsidP="00FE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FE6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A cura del candidato</w:t>
            </w:r>
          </w:p>
        </w:tc>
        <w:tc>
          <w:tcPr>
            <w:tcW w:w="0" w:type="auto"/>
            <w:vAlign w:val="center"/>
            <w:hideMark/>
          </w:tcPr>
          <w:p w14:paraId="008F1995" w14:textId="77777777" w:rsidR="00FE6F6D" w:rsidRPr="00FE6F6D" w:rsidRDefault="00FE6F6D" w:rsidP="00FE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FE6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A cura della segreteria</w:t>
            </w:r>
          </w:p>
        </w:tc>
      </w:tr>
      <w:tr w:rsidR="00FE6F6D" w:rsidRPr="00FE6F6D" w14:paraId="0D7277D3" w14:textId="77777777" w:rsidTr="00FE6F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E58CEE" w14:textId="77777777" w:rsidR="00FE6F6D" w:rsidRPr="00FE6F6D" w:rsidRDefault="00FE6F6D" w:rsidP="00FE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FE6F6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B1</w:t>
            </w:r>
          </w:p>
        </w:tc>
        <w:tc>
          <w:tcPr>
            <w:tcW w:w="0" w:type="auto"/>
            <w:vAlign w:val="center"/>
            <w:hideMark/>
          </w:tcPr>
          <w:p w14:paraId="555C7AC9" w14:textId="77777777" w:rsidR="00FE6F6D" w:rsidRPr="00FE6F6D" w:rsidRDefault="00FE6F6D" w:rsidP="00FE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FE6F6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Esperienze in progetti di educazione alimentare nelle scuole</w:t>
            </w:r>
          </w:p>
        </w:tc>
        <w:tc>
          <w:tcPr>
            <w:tcW w:w="0" w:type="auto"/>
            <w:vAlign w:val="center"/>
            <w:hideMark/>
          </w:tcPr>
          <w:p w14:paraId="57DF5DF7" w14:textId="77777777" w:rsidR="00FE6F6D" w:rsidRPr="00FE6F6D" w:rsidRDefault="00FE6F6D" w:rsidP="00FE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FE6F6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2 punti per ogni esperienza (max 10)</w:t>
            </w:r>
          </w:p>
        </w:tc>
        <w:tc>
          <w:tcPr>
            <w:tcW w:w="0" w:type="auto"/>
            <w:vAlign w:val="center"/>
            <w:hideMark/>
          </w:tcPr>
          <w:p w14:paraId="2F24AA9E" w14:textId="77777777" w:rsidR="00FE6F6D" w:rsidRPr="00FE6F6D" w:rsidRDefault="00FE6F6D" w:rsidP="00FE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FE6F6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2CB239BB" w14:textId="77777777" w:rsidR="00FE6F6D" w:rsidRPr="00FE6F6D" w:rsidRDefault="00FE6F6D" w:rsidP="00FE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4C5D759A" w14:textId="77777777" w:rsidR="00FE6F6D" w:rsidRPr="00FE6F6D" w:rsidRDefault="00FE6F6D" w:rsidP="00FE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38757767" w14:textId="77777777" w:rsidR="00FE6F6D" w:rsidRPr="00FE6F6D" w:rsidRDefault="00FE6F6D" w:rsidP="00FE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FE6F6D" w:rsidRPr="00FE6F6D" w14:paraId="77C2E265" w14:textId="77777777" w:rsidTr="00FE6F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6B7F1D" w14:textId="77777777" w:rsidR="00FE6F6D" w:rsidRPr="00FE6F6D" w:rsidRDefault="00FE6F6D" w:rsidP="00FE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FE6F6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B2</w:t>
            </w:r>
          </w:p>
        </w:tc>
        <w:tc>
          <w:tcPr>
            <w:tcW w:w="0" w:type="auto"/>
            <w:vAlign w:val="center"/>
            <w:hideMark/>
          </w:tcPr>
          <w:p w14:paraId="65F874D8" w14:textId="77777777" w:rsidR="00FE6F6D" w:rsidRPr="00FE6F6D" w:rsidRDefault="00FE6F6D" w:rsidP="00FE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FE6F6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Attività di docenza / formazione (scuole, enti, aziende)</w:t>
            </w:r>
          </w:p>
        </w:tc>
        <w:tc>
          <w:tcPr>
            <w:tcW w:w="0" w:type="auto"/>
            <w:vAlign w:val="center"/>
            <w:hideMark/>
          </w:tcPr>
          <w:p w14:paraId="07A75F4F" w14:textId="77777777" w:rsidR="00FE6F6D" w:rsidRPr="00FE6F6D" w:rsidRDefault="00FE6F6D" w:rsidP="00FE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FE6F6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2 punti per esperienza (max 5)</w:t>
            </w:r>
          </w:p>
        </w:tc>
        <w:tc>
          <w:tcPr>
            <w:tcW w:w="0" w:type="auto"/>
            <w:vAlign w:val="center"/>
            <w:hideMark/>
          </w:tcPr>
          <w:p w14:paraId="3B000F33" w14:textId="77777777" w:rsidR="00FE6F6D" w:rsidRPr="00FE6F6D" w:rsidRDefault="00FE6F6D" w:rsidP="00FE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FE6F6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C53E588" w14:textId="77777777" w:rsidR="00FE6F6D" w:rsidRPr="00FE6F6D" w:rsidRDefault="00FE6F6D" w:rsidP="00FE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09994942" w14:textId="77777777" w:rsidR="00FE6F6D" w:rsidRPr="00FE6F6D" w:rsidRDefault="00FE6F6D" w:rsidP="00FE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589C1AF4" w14:textId="77777777" w:rsidR="00FE6F6D" w:rsidRPr="00FE6F6D" w:rsidRDefault="00FE6F6D" w:rsidP="00FE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FE6F6D" w:rsidRPr="00FE6F6D" w14:paraId="386E302B" w14:textId="77777777" w:rsidTr="00FE6F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744224" w14:textId="77777777" w:rsidR="00FE6F6D" w:rsidRPr="00FE6F6D" w:rsidRDefault="00FE6F6D" w:rsidP="00FE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FE6F6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B3</w:t>
            </w:r>
          </w:p>
        </w:tc>
        <w:tc>
          <w:tcPr>
            <w:tcW w:w="0" w:type="auto"/>
            <w:vAlign w:val="center"/>
            <w:hideMark/>
          </w:tcPr>
          <w:p w14:paraId="291A25E3" w14:textId="77777777" w:rsidR="00FE6F6D" w:rsidRPr="00FE6F6D" w:rsidRDefault="00FE6F6D" w:rsidP="00FE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FE6F6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Esperienze professionali come nutrizionista</w:t>
            </w:r>
          </w:p>
        </w:tc>
        <w:tc>
          <w:tcPr>
            <w:tcW w:w="0" w:type="auto"/>
            <w:vAlign w:val="center"/>
            <w:hideMark/>
          </w:tcPr>
          <w:p w14:paraId="6B2C41E4" w14:textId="77777777" w:rsidR="00FE6F6D" w:rsidRPr="00FE6F6D" w:rsidRDefault="00FE6F6D" w:rsidP="00FE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FE6F6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1 punto per anno/esperienza (max 10)</w:t>
            </w:r>
          </w:p>
        </w:tc>
        <w:tc>
          <w:tcPr>
            <w:tcW w:w="0" w:type="auto"/>
            <w:vAlign w:val="center"/>
            <w:hideMark/>
          </w:tcPr>
          <w:p w14:paraId="1BE8AC29" w14:textId="77777777" w:rsidR="00FE6F6D" w:rsidRPr="00FE6F6D" w:rsidRDefault="00FE6F6D" w:rsidP="00FE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FE6F6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8215CC3" w14:textId="77777777" w:rsidR="00FE6F6D" w:rsidRPr="00FE6F6D" w:rsidRDefault="00FE6F6D" w:rsidP="00FE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42F083B3" w14:textId="77777777" w:rsidR="00FE6F6D" w:rsidRPr="00FE6F6D" w:rsidRDefault="00FE6F6D" w:rsidP="00FE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1FF94238" w14:textId="77777777" w:rsidR="00FE6F6D" w:rsidRPr="00FE6F6D" w:rsidRDefault="00FE6F6D" w:rsidP="00FE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FE6F6D" w:rsidRPr="00FE6F6D" w14:paraId="06133B82" w14:textId="77777777" w:rsidTr="00FE6F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3AA295" w14:textId="77777777" w:rsidR="00FE6F6D" w:rsidRPr="00FE6F6D" w:rsidRDefault="00FE6F6D" w:rsidP="00FE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FE6F6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B4</w:t>
            </w:r>
          </w:p>
        </w:tc>
        <w:tc>
          <w:tcPr>
            <w:tcW w:w="0" w:type="auto"/>
            <w:vAlign w:val="center"/>
            <w:hideMark/>
          </w:tcPr>
          <w:p w14:paraId="427C1A7A" w14:textId="77777777" w:rsidR="00FE6F6D" w:rsidRPr="00FE6F6D" w:rsidRDefault="00FE6F6D" w:rsidP="00FE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FE6F6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Collaborazioni con enti sanitari, associazioni, mense, progetti educativi</w:t>
            </w:r>
          </w:p>
        </w:tc>
        <w:tc>
          <w:tcPr>
            <w:tcW w:w="0" w:type="auto"/>
            <w:vAlign w:val="center"/>
            <w:hideMark/>
          </w:tcPr>
          <w:p w14:paraId="2E1086F9" w14:textId="77777777" w:rsidR="00FE6F6D" w:rsidRPr="00FE6F6D" w:rsidRDefault="00FE6F6D" w:rsidP="00FE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FE6F6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1 punto per esperienza (max 5)</w:t>
            </w:r>
          </w:p>
        </w:tc>
        <w:tc>
          <w:tcPr>
            <w:tcW w:w="0" w:type="auto"/>
            <w:vAlign w:val="center"/>
            <w:hideMark/>
          </w:tcPr>
          <w:p w14:paraId="4B16D154" w14:textId="77777777" w:rsidR="00FE6F6D" w:rsidRPr="00FE6F6D" w:rsidRDefault="00FE6F6D" w:rsidP="00FE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FE6F6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569594F" w14:textId="77777777" w:rsidR="00FE6F6D" w:rsidRPr="00FE6F6D" w:rsidRDefault="00FE6F6D" w:rsidP="00FE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759404B6" w14:textId="77777777" w:rsidR="00FE6F6D" w:rsidRPr="00FE6F6D" w:rsidRDefault="00FE6F6D" w:rsidP="00FE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4A85B23A" w14:textId="77777777" w:rsidR="00FE6F6D" w:rsidRPr="00FE6F6D" w:rsidRDefault="00FE6F6D" w:rsidP="00FE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FE6F6D" w:rsidRPr="00FE6F6D" w14:paraId="726CDD47" w14:textId="77777777" w:rsidTr="00FE6F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DE94F0" w14:textId="77777777" w:rsidR="00FE6F6D" w:rsidRPr="00FE6F6D" w:rsidRDefault="00FE6F6D" w:rsidP="00FE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FE6F6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B5</w:t>
            </w:r>
          </w:p>
        </w:tc>
        <w:tc>
          <w:tcPr>
            <w:tcW w:w="0" w:type="auto"/>
            <w:vAlign w:val="center"/>
            <w:hideMark/>
          </w:tcPr>
          <w:p w14:paraId="38048332" w14:textId="77777777" w:rsidR="00FE6F6D" w:rsidRPr="00FE6F6D" w:rsidRDefault="00FE6F6D" w:rsidP="00FE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FE6F6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Qualità della proposta progettuale</w:t>
            </w:r>
          </w:p>
        </w:tc>
        <w:tc>
          <w:tcPr>
            <w:tcW w:w="0" w:type="auto"/>
            <w:vAlign w:val="center"/>
            <w:hideMark/>
          </w:tcPr>
          <w:p w14:paraId="2029DDFF" w14:textId="77777777" w:rsidR="00FE6F6D" w:rsidRPr="00FE6F6D" w:rsidRDefault="00FE6F6D" w:rsidP="00FE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FE6F6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Coerenza, completezza, metodologia</w:t>
            </w:r>
          </w:p>
        </w:tc>
        <w:tc>
          <w:tcPr>
            <w:tcW w:w="0" w:type="auto"/>
            <w:vAlign w:val="center"/>
            <w:hideMark/>
          </w:tcPr>
          <w:p w14:paraId="01364865" w14:textId="381E4A24" w:rsidR="00FE6F6D" w:rsidRPr="00FE6F6D" w:rsidRDefault="003C19B7" w:rsidP="00FE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A840C7B" w14:textId="77777777" w:rsidR="00FE6F6D" w:rsidRPr="00FE6F6D" w:rsidRDefault="00FE6F6D" w:rsidP="00FE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56DF9097" w14:textId="77777777" w:rsidR="00FE6F6D" w:rsidRPr="00FE6F6D" w:rsidRDefault="00FE6F6D" w:rsidP="00FE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59BAE841" w14:textId="77777777" w:rsidR="00FE6F6D" w:rsidRPr="00FE6F6D" w:rsidRDefault="00FE6F6D" w:rsidP="00FE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</w:tr>
    </w:tbl>
    <w:p w14:paraId="10923DD1" w14:textId="77777777" w:rsidR="00FE6F6D" w:rsidRDefault="00FE6F6D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3280AE51" w14:textId="717C96B0" w:rsidR="00FE6F6D" w:rsidRDefault="00FE6F6D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FE6F6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PUNTEGGIO TOTALE COMPLESSIVO: 100 PUNTI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8"/>
        <w:gridCol w:w="1599"/>
        <w:gridCol w:w="2216"/>
        <w:gridCol w:w="2327"/>
      </w:tblGrid>
      <w:tr w:rsidR="00FE6F6D" w:rsidRPr="00FE6F6D" w14:paraId="421D432D" w14:textId="77777777" w:rsidTr="00FE6F6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6F3B3CE" w14:textId="77777777" w:rsidR="00FE6F6D" w:rsidRPr="00FE6F6D" w:rsidRDefault="00FE6F6D" w:rsidP="00FE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FE6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Sezione</w:t>
            </w:r>
          </w:p>
        </w:tc>
        <w:tc>
          <w:tcPr>
            <w:tcW w:w="0" w:type="auto"/>
            <w:vAlign w:val="center"/>
            <w:hideMark/>
          </w:tcPr>
          <w:p w14:paraId="0E45BA35" w14:textId="77777777" w:rsidR="00FE6F6D" w:rsidRPr="00FE6F6D" w:rsidRDefault="00FE6F6D" w:rsidP="00FE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FE6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Punteggio massimo</w:t>
            </w:r>
          </w:p>
        </w:tc>
        <w:tc>
          <w:tcPr>
            <w:tcW w:w="0" w:type="auto"/>
            <w:vAlign w:val="center"/>
            <w:hideMark/>
          </w:tcPr>
          <w:p w14:paraId="24054AF6" w14:textId="77777777" w:rsidR="00FE6F6D" w:rsidRPr="00FE6F6D" w:rsidRDefault="00FE6F6D" w:rsidP="00FE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FE6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Punteggio a cura del candidato</w:t>
            </w:r>
          </w:p>
        </w:tc>
        <w:tc>
          <w:tcPr>
            <w:tcW w:w="0" w:type="auto"/>
            <w:vAlign w:val="center"/>
            <w:hideMark/>
          </w:tcPr>
          <w:p w14:paraId="7A1992AF" w14:textId="77777777" w:rsidR="00FE6F6D" w:rsidRPr="00FE6F6D" w:rsidRDefault="00FE6F6D" w:rsidP="00FE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FE6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Punteggio a cura della segreteria</w:t>
            </w:r>
          </w:p>
        </w:tc>
      </w:tr>
      <w:tr w:rsidR="00FE6F6D" w:rsidRPr="00FE6F6D" w14:paraId="48776C23" w14:textId="77777777" w:rsidTr="00FE6F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A6FC12" w14:textId="77777777" w:rsidR="00FE6F6D" w:rsidRPr="00FE6F6D" w:rsidRDefault="00FE6F6D" w:rsidP="00FE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FE6F6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A. Titoli di studio e culturali</w:t>
            </w:r>
          </w:p>
        </w:tc>
        <w:tc>
          <w:tcPr>
            <w:tcW w:w="0" w:type="auto"/>
            <w:vAlign w:val="center"/>
            <w:hideMark/>
          </w:tcPr>
          <w:p w14:paraId="5C213FDD" w14:textId="77777777" w:rsidR="00FE6F6D" w:rsidRPr="00FE6F6D" w:rsidRDefault="00FE6F6D" w:rsidP="00FE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FE6F6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029BEEE9" w14:textId="77777777" w:rsidR="00FE6F6D" w:rsidRPr="00FE6F6D" w:rsidRDefault="00FE6F6D" w:rsidP="00FE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33290A28" w14:textId="77777777" w:rsidR="00FE6F6D" w:rsidRPr="00FE6F6D" w:rsidRDefault="00FE6F6D" w:rsidP="00FE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FE6F6D" w:rsidRPr="00FE6F6D" w14:paraId="3464A103" w14:textId="77777777" w:rsidTr="00FE6F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7C4FC3" w14:textId="77777777" w:rsidR="00FE6F6D" w:rsidRPr="00FE6F6D" w:rsidRDefault="00FE6F6D" w:rsidP="00FE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FE6F6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B. Titoli ed esperienze professionali</w:t>
            </w:r>
          </w:p>
        </w:tc>
        <w:tc>
          <w:tcPr>
            <w:tcW w:w="0" w:type="auto"/>
            <w:vAlign w:val="center"/>
            <w:hideMark/>
          </w:tcPr>
          <w:p w14:paraId="440CA589" w14:textId="77777777" w:rsidR="00FE6F6D" w:rsidRPr="00FE6F6D" w:rsidRDefault="00FE6F6D" w:rsidP="00FE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FE6F6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34374D5D" w14:textId="77777777" w:rsidR="00FE6F6D" w:rsidRPr="00FE6F6D" w:rsidRDefault="00FE6F6D" w:rsidP="00FE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489FC565" w14:textId="77777777" w:rsidR="00FE6F6D" w:rsidRPr="00FE6F6D" w:rsidRDefault="00FE6F6D" w:rsidP="00FE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FE6F6D" w:rsidRPr="00FE6F6D" w14:paraId="78AECF95" w14:textId="77777777" w:rsidTr="00FE6F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81CA75" w14:textId="77777777" w:rsidR="00FE6F6D" w:rsidRPr="00FE6F6D" w:rsidRDefault="00FE6F6D" w:rsidP="00FE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FE6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Totale complessivo</w:t>
            </w:r>
          </w:p>
        </w:tc>
        <w:tc>
          <w:tcPr>
            <w:tcW w:w="0" w:type="auto"/>
            <w:vAlign w:val="center"/>
            <w:hideMark/>
          </w:tcPr>
          <w:p w14:paraId="7540A039" w14:textId="77777777" w:rsidR="00FE6F6D" w:rsidRPr="00FE6F6D" w:rsidRDefault="00FE6F6D" w:rsidP="00FE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FE6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4B4FB3FA" w14:textId="77777777" w:rsidR="00FE6F6D" w:rsidRPr="00FE6F6D" w:rsidRDefault="00FE6F6D" w:rsidP="00FE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4BB84EAB" w14:textId="77777777" w:rsidR="00FE6F6D" w:rsidRPr="00FE6F6D" w:rsidRDefault="00FE6F6D" w:rsidP="00FE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</w:tr>
    </w:tbl>
    <w:p w14:paraId="3891580F" w14:textId="77777777" w:rsidR="00FE6F6D" w:rsidRPr="00FE6F6D" w:rsidRDefault="00FE6F6D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sectPr w:rsidR="00FE6F6D" w:rsidRPr="00FE6F6D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F86B8" w14:textId="77777777" w:rsidR="005B0974" w:rsidRDefault="005B0974" w:rsidP="0028733E">
      <w:pPr>
        <w:spacing w:after="0" w:line="240" w:lineRule="auto"/>
      </w:pPr>
      <w:r>
        <w:separator/>
      </w:r>
    </w:p>
  </w:endnote>
  <w:endnote w:type="continuationSeparator" w:id="0">
    <w:p w14:paraId="68CE4340" w14:textId="77777777" w:rsidR="005B0974" w:rsidRDefault="005B0974" w:rsidP="00287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6155829"/>
      <w:docPartObj>
        <w:docPartGallery w:val="Page Numbers (Bottom of Page)"/>
        <w:docPartUnique/>
      </w:docPartObj>
    </w:sdtPr>
    <w:sdtEndPr/>
    <w:sdtContent>
      <w:p w14:paraId="61DCB5A1" w14:textId="614D2540" w:rsidR="0028733E" w:rsidRDefault="0028733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2B930003" w14:textId="77777777" w:rsidR="0028733E" w:rsidRDefault="0028733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1CE2B" w14:textId="77777777" w:rsidR="005B0974" w:rsidRDefault="005B0974" w:rsidP="0028733E">
      <w:pPr>
        <w:spacing w:after="0" w:line="240" w:lineRule="auto"/>
      </w:pPr>
      <w:r>
        <w:separator/>
      </w:r>
    </w:p>
  </w:footnote>
  <w:footnote w:type="continuationSeparator" w:id="0">
    <w:p w14:paraId="5323EF84" w14:textId="77777777" w:rsidR="005B0974" w:rsidRDefault="005B0974" w:rsidP="002873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4682216">
    <w:abstractNumId w:val="8"/>
  </w:num>
  <w:num w:numId="2" w16cid:durableId="1577326641">
    <w:abstractNumId w:val="6"/>
  </w:num>
  <w:num w:numId="3" w16cid:durableId="1061906807">
    <w:abstractNumId w:val="5"/>
  </w:num>
  <w:num w:numId="4" w16cid:durableId="423190645">
    <w:abstractNumId w:val="4"/>
  </w:num>
  <w:num w:numId="5" w16cid:durableId="1130824323">
    <w:abstractNumId w:val="7"/>
  </w:num>
  <w:num w:numId="6" w16cid:durableId="808934122">
    <w:abstractNumId w:val="3"/>
  </w:num>
  <w:num w:numId="7" w16cid:durableId="1432119939">
    <w:abstractNumId w:val="2"/>
  </w:num>
  <w:num w:numId="8" w16cid:durableId="1657995276">
    <w:abstractNumId w:val="1"/>
  </w:num>
  <w:num w:numId="9" w16cid:durableId="263732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5EF9"/>
    <w:rsid w:val="0015074B"/>
    <w:rsid w:val="0028733E"/>
    <w:rsid w:val="0029639D"/>
    <w:rsid w:val="00313C9E"/>
    <w:rsid w:val="00326F90"/>
    <w:rsid w:val="003C19B7"/>
    <w:rsid w:val="004F709E"/>
    <w:rsid w:val="005B0974"/>
    <w:rsid w:val="005C3E12"/>
    <w:rsid w:val="006A0B6D"/>
    <w:rsid w:val="00AA1D8D"/>
    <w:rsid w:val="00B47730"/>
    <w:rsid w:val="00CB0664"/>
    <w:rsid w:val="00DD10A6"/>
    <w:rsid w:val="00DE6148"/>
    <w:rsid w:val="00F46829"/>
    <w:rsid w:val="00FC693F"/>
    <w:rsid w:val="00FE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13E8F1"/>
  <w14:defaultImageDpi w14:val="300"/>
  <w15:docId w15:val="{81D58147-3D03-43AF-9B9B-603A5B5C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733E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Chiara Mercone</cp:lastModifiedBy>
  <cp:revision>6</cp:revision>
  <dcterms:created xsi:type="dcterms:W3CDTF">2025-10-20T13:25:00Z</dcterms:created>
  <dcterms:modified xsi:type="dcterms:W3CDTF">2026-04-03T07:54:00Z</dcterms:modified>
  <cp:category/>
</cp:coreProperties>
</file>