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AFD6" w14:textId="77777777" w:rsidR="006A0B6D" w:rsidRDefault="00313C9E">
      <w:pPr>
        <w:pStyle w:val="Titolo1"/>
      </w:pPr>
      <w:r>
        <w:t>ALLEGATO B – GRIGLIA DI VALUTAZIONE E AUTOVALUTAZIONE DEI TITOLI</w:t>
      </w:r>
    </w:p>
    <w:p w14:paraId="7AC57C8A" w14:textId="77777777" w:rsidR="006A0B6D" w:rsidRDefault="00313C9E">
      <w:pPr>
        <w:pStyle w:val="Titolo2"/>
      </w:pPr>
      <w:r>
        <w:t>SEZIONE A – TITOLI DI STUDIO E CULTURALI (max 48 punti)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088"/>
        <w:gridCol w:w="2117"/>
        <w:gridCol w:w="1236"/>
        <w:gridCol w:w="1397"/>
        <w:gridCol w:w="1682"/>
        <w:gridCol w:w="1843"/>
      </w:tblGrid>
      <w:tr w:rsidR="0028733E" w:rsidRPr="0028733E" w14:paraId="0421F479" w14:textId="28EB5B65" w:rsidTr="0028733E">
        <w:trPr>
          <w:trHeight w:val="548"/>
        </w:trPr>
        <w:tc>
          <w:tcPr>
            <w:tcW w:w="694" w:type="dxa"/>
            <w:vMerge w:val="restart"/>
          </w:tcPr>
          <w:p w14:paraId="0547B804" w14:textId="77777777" w:rsidR="0028733E" w:rsidRPr="0028733E" w:rsidRDefault="0028733E" w:rsidP="0028733E">
            <w:pPr>
              <w:jc w:val="center"/>
              <w:rPr>
                <w:b/>
                <w:bCs/>
              </w:rPr>
            </w:pPr>
            <w:r w:rsidRPr="0028733E">
              <w:rPr>
                <w:b/>
                <w:bCs/>
              </w:rPr>
              <w:t>N.</w:t>
            </w:r>
          </w:p>
        </w:tc>
        <w:tc>
          <w:tcPr>
            <w:tcW w:w="2088" w:type="dxa"/>
            <w:vMerge w:val="restart"/>
          </w:tcPr>
          <w:p w14:paraId="2B6B2AED" w14:textId="77777777" w:rsidR="0028733E" w:rsidRPr="0028733E" w:rsidRDefault="0028733E" w:rsidP="0028733E">
            <w:pPr>
              <w:jc w:val="center"/>
              <w:rPr>
                <w:b/>
                <w:bCs/>
              </w:rPr>
            </w:pPr>
            <w:r w:rsidRPr="0028733E">
              <w:rPr>
                <w:b/>
                <w:bCs/>
              </w:rPr>
              <w:t xml:space="preserve">Titolo / </w:t>
            </w:r>
            <w:proofErr w:type="spellStart"/>
            <w:r w:rsidRPr="0028733E">
              <w:rPr>
                <w:b/>
                <w:bCs/>
              </w:rPr>
              <w:t>requisito</w:t>
            </w:r>
            <w:proofErr w:type="spellEnd"/>
          </w:p>
        </w:tc>
        <w:tc>
          <w:tcPr>
            <w:tcW w:w="2117" w:type="dxa"/>
            <w:vMerge w:val="restart"/>
          </w:tcPr>
          <w:p w14:paraId="495A85C9" w14:textId="77777777" w:rsidR="0028733E" w:rsidRPr="0028733E" w:rsidRDefault="0028733E" w:rsidP="0028733E">
            <w:pPr>
              <w:jc w:val="center"/>
              <w:rPr>
                <w:b/>
                <w:bCs/>
              </w:rPr>
            </w:pPr>
            <w:proofErr w:type="spellStart"/>
            <w:r w:rsidRPr="0028733E">
              <w:rPr>
                <w:b/>
                <w:bCs/>
              </w:rPr>
              <w:t>Criteri</w:t>
            </w:r>
            <w:proofErr w:type="spellEnd"/>
            <w:r w:rsidRPr="0028733E">
              <w:rPr>
                <w:b/>
                <w:bCs/>
              </w:rPr>
              <w:t xml:space="preserve"> di </w:t>
            </w:r>
            <w:proofErr w:type="spellStart"/>
            <w:r w:rsidRPr="0028733E">
              <w:rPr>
                <w:b/>
                <w:bCs/>
              </w:rPr>
              <w:t>valutazione</w:t>
            </w:r>
            <w:proofErr w:type="spellEnd"/>
          </w:p>
        </w:tc>
        <w:tc>
          <w:tcPr>
            <w:tcW w:w="1236" w:type="dxa"/>
            <w:vMerge w:val="restart"/>
          </w:tcPr>
          <w:p w14:paraId="30CB58FF" w14:textId="77777777" w:rsidR="0028733E" w:rsidRPr="0028733E" w:rsidRDefault="0028733E" w:rsidP="0028733E">
            <w:pPr>
              <w:jc w:val="center"/>
              <w:rPr>
                <w:b/>
                <w:bCs/>
              </w:rPr>
            </w:pPr>
            <w:proofErr w:type="spellStart"/>
            <w:r w:rsidRPr="0028733E">
              <w:rPr>
                <w:b/>
                <w:bCs/>
              </w:rPr>
              <w:t>Punteggio</w:t>
            </w:r>
            <w:proofErr w:type="spellEnd"/>
            <w:r w:rsidRPr="0028733E">
              <w:rPr>
                <w:b/>
                <w:bCs/>
              </w:rPr>
              <w:t xml:space="preserve"> </w:t>
            </w:r>
            <w:proofErr w:type="spellStart"/>
            <w:r w:rsidRPr="0028733E">
              <w:rPr>
                <w:b/>
                <w:bCs/>
              </w:rPr>
              <w:t>massimo</w:t>
            </w:r>
            <w:proofErr w:type="spellEnd"/>
          </w:p>
        </w:tc>
        <w:tc>
          <w:tcPr>
            <w:tcW w:w="1397" w:type="dxa"/>
            <w:vMerge w:val="restart"/>
          </w:tcPr>
          <w:p w14:paraId="022C2945" w14:textId="2A22B126" w:rsidR="0028733E" w:rsidRPr="0028733E" w:rsidRDefault="0028733E" w:rsidP="0028733E">
            <w:pPr>
              <w:jc w:val="center"/>
              <w:rPr>
                <w:b/>
                <w:bCs/>
              </w:rPr>
            </w:pPr>
            <w:proofErr w:type="spellStart"/>
            <w:r w:rsidRPr="0028733E">
              <w:rPr>
                <w:b/>
                <w:bCs/>
              </w:rPr>
              <w:t>Numero</w:t>
            </w:r>
            <w:proofErr w:type="spellEnd"/>
            <w:r w:rsidRPr="0028733E">
              <w:rPr>
                <w:b/>
                <w:bCs/>
              </w:rPr>
              <w:t xml:space="preserve"> di </w:t>
            </w:r>
            <w:proofErr w:type="spellStart"/>
            <w:r w:rsidRPr="0028733E">
              <w:rPr>
                <w:b/>
                <w:bCs/>
              </w:rPr>
              <w:t>riferimento</w:t>
            </w:r>
            <w:proofErr w:type="spellEnd"/>
            <w:r w:rsidRPr="0028733E">
              <w:rPr>
                <w:b/>
                <w:bCs/>
              </w:rPr>
              <w:t xml:space="preserve"> </w:t>
            </w:r>
            <w:proofErr w:type="spellStart"/>
            <w:r w:rsidRPr="0028733E">
              <w:rPr>
                <w:b/>
                <w:bCs/>
              </w:rPr>
              <w:t>nel</w:t>
            </w:r>
            <w:proofErr w:type="spellEnd"/>
            <w:r w:rsidRPr="0028733E">
              <w:rPr>
                <w:b/>
                <w:bCs/>
              </w:rPr>
              <w:t xml:space="preserve"> CV</w:t>
            </w:r>
          </w:p>
        </w:tc>
        <w:tc>
          <w:tcPr>
            <w:tcW w:w="3525" w:type="dxa"/>
            <w:gridSpan w:val="2"/>
          </w:tcPr>
          <w:p w14:paraId="681E06BC" w14:textId="06243C9E" w:rsidR="0028733E" w:rsidRPr="0028733E" w:rsidRDefault="0028733E" w:rsidP="0028733E">
            <w:pPr>
              <w:jc w:val="center"/>
              <w:rPr>
                <w:b/>
                <w:bCs/>
              </w:rPr>
            </w:pPr>
            <w:proofErr w:type="spellStart"/>
            <w:r w:rsidRPr="0028733E">
              <w:rPr>
                <w:b/>
                <w:bCs/>
              </w:rPr>
              <w:t>Assegnazione</w:t>
            </w:r>
            <w:proofErr w:type="spellEnd"/>
            <w:r w:rsidRPr="0028733E">
              <w:rPr>
                <w:b/>
                <w:bCs/>
              </w:rPr>
              <w:t xml:space="preserve"> </w:t>
            </w:r>
            <w:proofErr w:type="spellStart"/>
            <w:r w:rsidRPr="0028733E">
              <w:rPr>
                <w:b/>
                <w:bCs/>
              </w:rPr>
              <w:t>punteggio</w:t>
            </w:r>
            <w:proofErr w:type="spellEnd"/>
          </w:p>
        </w:tc>
      </w:tr>
      <w:tr w:rsidR="0028733E" w14:paraId="6A87A6B2" w14:textId="77777777" w:rsidTr="0028733E">
        <w:trPr>
          <w:trHeight w:val="858"/>
        </w:trPr>
        <w:tc>
          <w:tcPr>
            <w:tcW w:w="694" w:type="dxa"/>
            <w:vMerge/>
          </w:tcPr>
          <w:p w14:paraId="153C41BD" w14:textId="77777777" w:rsidR="0028733E" w:rsidRDefault="0028733E"/>
        </w:tc>
        <w:tc>
          <w:tcPr>
            <w:tcW w:w="2088" w:type="dxa"/>
            <w:vMerge/>
          </w:tcPr>
          <w:p w14:paraId="43B2BEEF" w14:textId="77777777" w:rsidR="0028733E" w:rsidRDefault="0028733E"/>
        </w:tc>
        <w:tc>
          <w:tcPr>
            <w:tcW w:w="2117" w:type="dxa"/>
            <w:vMerge/>
          </w:tcPr>
          <w:p w14:paraId="3B53B768" w14:textId="77777777" w:rsidR="0028733E" w:rsidRDefault="0028733E"/>
        </w:tc>
        <w:tc>
          <w:tcPr>
            <w:tcW w:w="1236" w:type="dxa"/>
            <w:vMerge/>
          </w:tcPr>
          <w:p w14:paraId="15AFEFCB" w14:textId="77777777" w:rsidR="0028733E" w:rsidRDefault="0028733E"/>
        </w:tc>
        <w:tc>
          <w:tcPr>
            <w:tcW w:w="1397" w:type="dxa"/>
            <w:vMerge/>
          </w:tcPr>
          <w:p w14:paraId="198EFE83" w14:textId="77777777" w:rsidR="0028733E" w:rsidRDefault="0028733E"/>
        </w:tc>
        <w:tc>
          <w:tcPr>
            <w:tcW w:w="1682" w:type="dxa"/>
          </w:tcPr>
          <w:p w14:paraId="02D89DA0" w14:textId="5D2CB05F" w:rsidR="0028733E" w:rsidRPr="0028733E" w:rsidRDefault="0028733E" w:rsidP="0028733E">
            <w:pPr>
              <w:jc w:val="center"/>
              <w:rPr>
                <w:b/>
                <w:bCs/>
              </w:rPr>
            </w:pPr>
            <w:r w:rsidRPr="0028733E">
              <w:rPr>
                <w:b/>
                <w:bCs/>
              </w:rPr>
              <w:t xml:space="preserve">A cura del </w:t>
            </w:r>
            <w:proofErr w:type="spellStart"/>
            <w:r>
              <w:rPr>
                <w:b/>
                <w:bCs/>
              </w:rPr>
              <w:t>C</w:t>
            </w:r>
            <w:r w:rsidRPr="0028733E">
              <w:rPr>
                <w:b/>
                <w:bCs/>
              </w:rPr>
              <w:t>andidato</w:t>
            </w:r>
            <w:proofErr w:type="spellEnd"/>
          </w:p>
        </w:tc>
        <w:tc>
          <w:tcPr>
            <w:tcW w:w="1843" w:type="dxa"/>
          </w:tcPr>
          <w:p w14:paraId="1DC6B12C" w14:textId="709FEC54" w:rsidR="0028733E" w:rsidRPr="0028733E" w:rsidRDefault="0028733E" w:rsidP="0028733E">
            <w:pPr>
              <w:jc w:val="center"/>
              <w:rPr>
                <w:b/>
                <w:bCs/>
              </w:rPr>
            </w:pPr>
            <w:r w:rsidRPr="0028733E">
              <w:rPr>
                <w:b/>
                <w:bCs/>
              </w:rPr>
              <w:t xml:space="preserve">A cura </w:t>
            </w:r>
            <w:proofErr w:type="spellStart"/>
            <w:r w:rsidRPr="0028733E">
              <w:rPr>
                <w:b/>
                <w:bCs/>
              </w:rPr>
              <w:t>della</w:t>
            </w:r>
            <w:proofErr w:type="spellEnd"/>
            <w:r w:rsidRPr="0028733E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</w:t>
            </w:r>
            <w:r w:rsidRPr="0028733E">
              <w:rPr>
                <w:b/>
                <w:bCs/>
              </w:rPr>
              <w:t>egreteria</w:t>
            </w:r>
            <w:proofErr w:type="spellEnd"/>
          </w:p>
        </w:tc>
      </w:tr>
      <w:tr w:rsidR="0028733E" w14:paraId="695B9DEE" w14:textId="62F53A5A" w:rsidTr="0028733E">
        <w:tc>
          <w:tcPr>
            <w:tcW w:w="694" w:type="dxa"/>
          </w:tcPr>
          <w:p w14:paraId="25AC8486" w14:textId="77777777" w:rsidR="0028733E" w:rsidRDefault="0028733E">
            <w:r>
              <w:t>A1</w:t>
            </w:r>
          </w:p>
        </w:tc>
        <w:tc>
          <w:tcPr>
            <w:tcW w:w="2088" w:type="dxa"/>
          </w:tcPr>
          <w:p w14:paraId="6664D5DB" w14:textId="77777777" w:rsidR="0028733E" w:rsidRDefault="0028733E">
            <w:r>
              <w:t>Laurea magistrale / vecchio ordinamento attinente all’incarico</w:t>
            </w:r>
          </w:p>
        </w:tc>
        <w:tc>
          <w:tcPr>
            <w:tcW w:w="2117" w:type="dxa"/>
          </w:tcPr>
          <w:p w14:paraId="456D0FD8" w14:textId="77777777" w:rsidR="0028733E" w:rsidRPr="00313C9E" w:rsidRDefault="0028733E">
            <w:pPr>
              <w:rPr>
                <w:sz w:val="20"/>
                <w:szCs w:val="20"/>
              </w:rPr>
            </w:pPr>
            <w:r w:rsidRPr="00313C9E">
              <w:rPr>
                <w:sz w:val="20"/>
                <w:szCs w:val="20"/>
              </w:rPr>
              <w:t>110 e lode = 20 pt; 110 = 18 pt; 100–109 = 16 pt; 91–99 = 14 pt; &lt;91 = 12 pt</w:t>
            </w:r>
          </w:p>
        </w:tc>
        <w:tc>
          <w:tcPr>
            <w:tcW w:w="1236" w:type="dxa"/>
          </w:tcPr>
          <w:p w14:paraId="0405B0C8" w14:textId="77777777" w:rsidR="0028733E" w:rsidRDefault="0028733E" w:rsidP="0028733E">
            <w:pPr>
              <w:jc w:val="center"/>
            </w:pPr>
            <w:r>
              <w:t>20</w:t>
            </w:r>
          </w:p>
        </w:tc>
        <w:tc>
          <w:tcPr>
            <w:tcW w:w="1397" w:type="dxa"/>
          </w:tcPr>
          <w:p w14:paraId="46491E03" w14:textId="77777777" w:rsidR="0028733E" w:rsidRDefault="0028733E" w:rsidP="0028733E">
            <w:pPr>
              <w:jc w:val="center"/>
            </w:pPr>
          </w:p>
        </w:tc>
        <w:tc>
          <w:tcPr>
            <w:tcW w:w="1682" w:type="dxa"/>
          </w:tcPr>
          <w:p w14:paraId="090CCD74" w14:textId="77777777" w:rsidR="0028733E" w:rsidRDefault="0028733E" w:rsidP="0028733E">
            <w:pPr>
              <w:jc w:val="center"/>
            </w:pPr>
          </w:p>
        </w:tc>
        <w:tc>
          <w:tcPr>
            <w:tcW w:w="1843" w:type="dxa"/>
          </w:tcPr>
          <w:p w14:paraId="74CC89A6" w14:textId="77777777" w:rsidR="0028733E" w:rsidRDefault="0028733E" w:rsidP="0028733E">
            <w:pPr>
              <w:jc w:val="center"/>
            </w:pPr>
          </w:p>
        </w:tc>
      </w:tr>
      <w:tr w:rsidR="0028733E" w14:paraId="26CD2821" w14:textId="65C9A847" w:rsidTr="0028733E">
        <w:tc>
          <w:tcPr>
            <w:tcW w:w="694" w:type="dxa"/>
          </w:tcPr>
          <w:p w14:paraId="7AC692EB" w14:textId="77777777" w:rsidR="0028733E" w:rsidRDefault="0028733E">
            <w:r>
              <w:t>A2</w:t>
            </w:r>
          </w:p>
        </w:tc>
        <w:tc>
          <w:tcPr>
            <w:tcW w:w="2088" w:type="dxa"/>
          </w:tcPr>
          <w:p w14:paraId="2EFF2AF2" w14:textId="77777777" w:rsidR="0028733E" w:rsidRDefault="0028733E">
            <w:r>
              <w:t>Laurea triennale attinente (in alternativa ad A1)</w:t>
            </w:r>
          </w:p>
        </w:tc>
        <w:tc>
          <w:tcPr>
            <w:tcW w:w="2117" w:type="dxa"/>
          </w:tcPr>
          <w:p w14:paraId="0E1F5D35" w14:textId="77777777" w:rsidR="0028733E" w:rsidRPr="00313C9E" w:rsidRDefault="0028733E">
            <w:pPr>
              <w:rPr>
                <w:sz w:val="20"/>
                <w:szCs w:val="20"/>
              </w:rPr>
            </w:pPr>
            <w:r w:rsidRPr="00313C9E">
              <w:rPr>
                <w:sz w:val="20"/>
                <w:szCs w:val="20"/>
              </w:rPr>
              <w:t>110 e lode = 8 pt; 110 = 7 pt; 100–109 = 6 pt; &lt;100 = 5 pt</w:t>
            </w:r>
          </w:p>
        </w:tc>
        <w:tc>
          <w:tcPr>
            <w:tcW w:w="1236" w:type="dxa"/>
          </w:tcPr>
          <w:p w14:paraId="6447852E" w14:textId="77777777" w:rsidR="0028733E" w:rsidRDefault="0028733E" w:rsidP="0028733E">
            <w:pPr>
              <w:jc w:val="center"/>
            </w:pPr>
            <w:r>
              <w:t>8</w:t>
            </w:r>
          </w:p>
        </w:tc>
        <w:tc>
          <w:tcPr>
            <w:tcW w:w="1397" w:type="dxa"/>
          </w:tcPr>
          <w:p w14:paraId="7509A410" w14:textId="77777777" w:rsidR="0028733E" w:rsidRDefault="0028733E" w:rsidP="0028733E">
            <w:pPr>
              <w:jc w:val="center"/>
            </w:pPr>
          </w:p>
        </w:tc>
        <w:tc>
          <w:tcPr>
            <w:tcW w:w="1682" w:type="dxa"/>
          </w:tcPr>
          <w:p w14:paraId="6B852CDD" w14:textId="77777777" w:rsidR="0028733E" w:rsidRDefault="0028733E" w:rsidP="0028733E">
            <w:pPr>
              <w:jc w:val="center"/>
            </w:pPr>
          </w:p>
        </w:tc>
        <w:tc>
          <w:tcPr>
            <w:tcW w:w="1843" w:type="dxa"/>
          </w:tcPr>
          <w:p w14:paraId="0449991E" w14:textId="77777777" w:rsidR="0028733E" w:rsidRDefault="0028733E" w:rsidP="0028733E">
            <w:pPr>
              <w:jc w:val="center"/>
            </w:pPr>
          </w:p>
        </w:tc>
      </w:tr>
      <w:tr w:rsidR="0028733E" w14:paraId="027A9FEE" w14:textId="1683C7E7" w:rsidTr="0028733E">
        <w:tc>
          <w:tcPr>
            <w:tcW w:w="694" w:type="dxa"/>
          </w:tcPr>
          <w:p w14:paraId="27893B7A" w14:textId="77777777" w:rsidR="0028733E" w:rsidRDefault="0028733E">
            <w:r>
              <w:t>A3</w:t>
            </w:r>
          </w:p>
        </w:tc>
        <w:tc>
          <w:tcPr>
            <w:tcW w:w="2088" w:type="dxa"/>
          </w:tcPr>
          <w:p w14:paraId="56BB87B8" w14:textId="77777777" w:rsidR="0028733E" w:rsidRDefault="0028733E">
            <w:r>
              <w:t>Diploma di scuola secondaria (in assenza di laurea)</w:t>
            </w:r>
          </w:p>
        </w:tc>
        <w:tc>
          <w:tcPr>
            <w:tcW w:w="2117" w:type="dxa"/>
          </w:tcPr>
          <w:p w14:paraId="735273DC" w14:textId="77777777" w:rsidR="0028733E" w:rsidRPr="00313C9E" w:rsidRDefault="0028733E">
            <w:pPr>
              <w:rPr>
                <w:sz w:val="20"/>
                <w:szCs w:val="20"/>
              </w:rPr>
            </w:pPr>
            <w:r w:rsidRPr="00313C9E">
              <w:rPr>
                <w:sz w:val="20"/>
                <w:szCs w:val="20"/>
              </w:rPr>
              <w:t>Valutato un solo titolo</w:t>
            </w:r>
          </w:p>
        </w:tc>
        <w:tc>
          <w:tcPr>
            <w:tcW w:w="1236" w:type="dxa"/>
          </w:tcPr>
          <w:p w14:paraId="3D33ACD8" w14:textId="77777777" w:rsidR="0028733E" w:rsidRDefault="0028733E" w:rsidP="0028733E">
            <w:pPr>
              <w:jc w:val="center"/>
            </w:pPr>
            <w:r>
              <w:t>4</w:t>
            </w:r>
          </w:p>
        </w:tc>
        <w:tc>
          <w:tcPr>
            <w:tcW w:w="1397" w:type="dxa"/>
          </w:tcPr>
          <w:p w14:paraId="1341ED50" w14:textId="77777777" w:rsidR="0028733E" w:rsidRDefault="0028733E" w:rsidP="0028733E">
            <w:pPr>
              <w:jc w:val="center"/>
            </w:pPr>
          </w:p>
        </w:tc>
        <w:tc>
          <w:tcPr>
            <w:tcW w:w="1682" w:type="dxa"/>
          </w:tcPr>
          <w:p w14:paraId="62F5CF73" w14:textId="77777777" w:rsidR="0028733E" w:rsidRDefault="0028733E" w:rsidP="0028733E">
            <w:pPr>
              <w:jc w:val="center"/>
            </w:pPr>
          </w:p>
        </w:tc>
        <w:tc>
          <w:tcPr>
            <w:tcW w:w="1843" w:type="dxa"/>
          </w:tcPr>
          <w:p w14:paraId="58989EA4" w14:textId="77777777" w:rsidR="0028733E" w:rsidRDefault="0028733E" w:rsidP="0028733E">
            <w:pPr>
              <w:jc w:val="center"/>
            </w:pPr>
          </w:p>
        </w:tc>
      </w:tr>
      <w:tr w:rsidR="0028733E" w14:paraId="33DACC06" w14:textId="720ADC7B" w:rsidTr="0028733E">
        <w:tc>
          <w:tcPr>
            <w:tcW w:w="694" w:type="dxa"/>
          </w:tcPr>
          <w:p w14:paraId="35562F8C" w14:textId="77777777" w:rsidR="0028733E" w:rsidRDefault="0028733E">
            <w:r>
              <w:t>A4</w:t>
            </w:r>
          </w:p>
        </w:tc>
        <w:tc>
          <w:tcPr>
            <w:tcW w:w="2088" w:type="dxa"/>
          </w:tcPr>
          <w:p w14:paraId="466AEFA5" w14:textId="77777777" w:rsidR="0028733E" w:rsidRDefault="0028733E">
            <w:r>
              <w:t>Dottorato di ricerca attinente</w:t>
            </w:r>
          </w:p>
        </w:tc>
        <w:tc>
          <w:tcPr>
            <w:tcW w:w="2117" w:type="dxa"/>
          </w:tcPr>
          <w:p w14:paraId="0F7858FF" w14:textId="77777777" w:rsidR="0028733E" w:rsidRPr="00313C9E" w:rsidRDefault="0028733E">
            <w:pPr>
              <w:rPr>
                <w:sz w:val="20"/>
                <w:szCs w:val="20"/>
              </w:rPr>
            </w:pPr>
            <w:r w:rsidRPr="00313C9E">
              <w:rPr>
                <w:sz w:val="20"/>
                <w:szCs w:val="20"/>
              </w:rPr>
              <w:t>Un solo titolo</w:t>
            </w:r>
          </w:p>
        </w:tc>
        <w:tc>
          <w:tcPr>
            <w:tcW w:w="1236" w:type="dxa"/>
          </w:tcPr>
          <w:p w14:paraId="16FAF020" w14:textId="77777777" w:rsidR="0028733E" w:rsidRDefault="0028733E" w:rsidP="0028733E">
            <w:pPr>
              <w:jc w:val="center"/>
            </w:pPr>
            <w:r>
              <w:t>5</w:t>
            </w:r>
          </w:p>
        </w:tc>
        <w:tc>
          <w:tcPr>
            <w:tcW w:w="1397" w:type="dxa"/>
          </w:tcPr>
          <w:p w14:paraId="3BB61C24" w14:textId="77777777" w:rsidR="0028733E" w:rsidRDefault="0028733E" w:rsidP="0028733E">
            <w:pPr>
              <w:jc w:val="center"/>
            </w:pPr>
          </w:p>
        </w:tc>
        <w:tc>
          <w:tcPr>
            <w:tcW w:w="1682" w:type="dxa"/>
          </w:tcPr>
          <w:p w14:paraId="0E133842" w14:textId="77777777" w:rsidR="0028733E" w:rsidRDefault="0028733E" w:rsidP="0028733E">
            <w:pPr>
              <w:jc w:val="center"/>
            </w:pPr>
          </w:p>
        </w:tc>
        <w:tc>
          <w:tcPr>
            <w:tcW w:w="1843" w:type="dxa"/>
          </w:tcPr>
          <w:p w14:paraId="25B951E5" w14:textId="77777777" w:rsidR="0028733E" w:rsidRDefault="0028733E" w:rsidP="0028733E">
            <w:pPr>
              <w:jc w:val="center"/>
            </w:pPr>
          </w:p>
        </w:tc>
      </w:tr>
      <w:tr w:rsidR="0028733E" w14:paraId="2D8D53B9" w14:textId="518797BB" w:rsidTr="0028733E">
        <w:tc>
          <w:tcPr>
            <w:tcW w:w="694" w:type="dxa"/>
          </w:tcPr>
          <w:p w14:paraId="6BD1D832" w14:textId="77777777" w:rsidR="0028733E" w:rsidRDefault="0028733E">
            <w:r>
              <w:t>A5</w:t>
            </w:r>
          </w:p>
        </w:tc>
        <w:tc>
          <w:tcPr>
            <w:tcW w:w="2088" w:type="dxa"/>
          </w:tcPr>
          <w:p w14:paraId="6C5FE415" w14:textId="77777777" w:rsidR="0028733E" w:rsidRDefault="0028733E">
            <w:r>
              <w:t>Master universitario di II livello attinente</w:t>
            </w:r>
          </w:p>
        </w:tc>
        <w:tc>
          <w:tcPr>
            <w:tcW w:w="2117" w:type="dxa"/>
          </w:tcPr>
          <w:p w14:paraId="35BDE574" w14:textId="77777777" w:rsidR="0028733E" w:rsidRPr="00313C9E" w:rsidRDefault="0028733E">
            <w:pPr>
              <w:rPr>
                <w:sz w:val="20"/>
                <w:szCs w:val="20"/>
              </w:rPr>
            </w:pPr>
            <w:r w:rsidRPr="00313C9E">
              <w:rPr>
                <w:sz w:val="20"/>
                <w:szCs w:val="20"/>
              </w:rPr>
              <w:t>Un solo titolo</w:t>
            </w:r>
          </w:p>
        </w:tc>
        <w:tc>
          <w:tcPr>
            <w:tcW w:w="1236" w:type="dxa"/>
          </w:tcPr>
          <w:p w14:paraId="5118554D" w14:textId="77777777" w:rsidR="0028733E" w:rsidRDefault="0028733E" w:rsidP="0028733E">
            <w:pPr>
              <w:jc w:val="center"/>
            </w:pPr>
            <w:r>
              <w:t>5</w:t>
            </w:r>
          </w:p>
        </w:tc>
        <w:tc>
          <w:tcPr>
            <w:tcW w:w="1397" w:type="dxa"/>
          </w:tcPr>
          <w:p w14:paraId="5D78F8E1" w14:textId="77777777" w:rsidR="0028733E" w:rsidRDefault="0028733E" w:rsidP="0028733E">
            <w:pPr>
              <w:jc w:val="center"/>
            </w:pPr>
          </w:p>
        </w:tc>
        <w:tc>
          <w:tcPr>
            <w:tcW w:w="1682" w:type="dxa"/>
          </w:tcPr>
          <w:p w14:paraId="52C18016" w14:textId="77777777" w:rsidR="0028733E" w:rsidRDefault="0028733E" w:rsidP="0028733E">
            <w:pPr>
              <w:jc w:val="center"/>
            </w:pPr>
          </w:p>
        </w:tc>
        <w:tc>
          <w:tcPr>
            <w:tcW w:w="1843" w:type="dxa"/>
          </w:tcPr>
          <w:p w14:paraId="59D4BD18" w14:textId="77777777" w:rsidR="0028733E" w:rsidRDefault="0028733E" w:rsidP="0028733E">
            <w:pPr>
              <w:jc w:val="center"/>
            </w:pPr>
          </w:p>
        </w:tc>
      </w:tr>
      <w:tr w:rsidR="0028733E" w14:paraId="248B6BF3" w14:textId="51672B97" w:rsidTr="0028733E">
        <w:tc>
          <w:tcPr>
            <w:tcW w:w="694" w:type="dxa"/>
          </w:tcPr>
          <w:p w14:paraId="21D1B780" w14:textId="77777777" w:rsidR="0028733E" w:rsidRDefault="0028733E">
            <w:r>
              <w:t>A6</w:t>
            </w:r>
          </w:p>
        </w:tc>
        <w:tc>
          <w:tcPr>
            <w:tcW w:w="2088" w:type="dxa"/>
          </w:tcPr>
          <w:p w14:paraId="0579746F" w14:textId="77777777" w:rsidR="0028733E" w:rsidRDefault="0028733E">
            <w:r>
              <w:t>Master universitario di I livello attinente</w:t>
            </w:r>
          </w:p>
        </w:tc>
        <w:tc>
          <w:tcPr>
            <w:tcW w:w="2117" w:type="dxa"/>
          </w:tcPr>
          <w:p w14:paraId="1F746C04" w14:textId="77777777" w:rsidR="0028733E" w:rsidRPr="00313C9E" w:rsidRDefault="0028733E">
            <w:pPr>
              <w:rPr>
                <w:sz w:val="20"/>
                <w:szCs w:val="20"/>
              </w:rPr>
            </w:pPr>
            <w:r w:rsidRPr="00313C9E">
              <w:rPr>
                <w:sz w:val="20"/>
                <w:szCs w:val="20"/>
              </w:rPr>
              <w:t>Un solo titolo</w:t>
            </w:r>
          </w:p>
        </w:tc>
        <w:tc>
          <w:tcPr>
            <w:tcW w:w="1236" w:type="dxa"/>
          </w:tcPr>
          <w:p w14:paraId="506096F1" w14:textId="77777777" w:rsidR="0028733E" w:rsidRDefault="0028733E" w:rsidP="0028733E">
            <w:pPr>
              <w:jc w:val="center"/>
            </w:pPr>
            <w:r>
              <w:t>4</w:t>
            </w:r>
          </w:p>
        </w:tc>
        <w:tc>
          <w:tcPr>
            <w:tcW w:w="1397" w:type="dxa"/>
          </w:tcPr>
          <w:p w14:paraId="226C647F" w14:textId="77777777" w:rsidR="0028733E" w:rsidRDefault="0028733E" w:rsidP="0028733E">
            <w:pPr>
              <w:jc w:val="center"/>
            </w:pPr>
          </w:p>
        </w:tc>
        <w:tc>
          <w:tcPr>
            <w:tcW w:w="1682" w:type="dxa"/>
          </w:tcPr>
          <w:p w14:paraId="2D45D369" w14:textId="77777777" w:rsidR="0028733E" w:rsidRDefault="0028733E" w:rsidP="0028733E">
            <w:pPr>
              <w:jc w:val="center"/>
            </w:pPr>
          </w:p>
        </w:tc>
        <w:tc>
          <w:tcPr>
            <w:tcW w:w="1843" w:type="dxa"/>
          </w:tcPr>
          <w:p w14:paraId="7E0032F1" w14:textId="77777777" w:rsidR="0028733E" w:rsidRDefault="0028733E" w:rsidP="0028733E">
            <w:pPr>
              <w:jc w:val="center"/>
            </w:pPr>
          </w:p>
        </w:tc>
      </w:tr>
      <w:tr w:rsidR="0028733E" w14:paraId="2850245F" w14:textId="68AF47C0" w:rsidTr="0028733E">
        <w:tc>
          <w:tcPr>
            <w:tcW w:w="694" w:type="dxa"/>
          </w:tcPr>
          <w:p w14:paraId="13B91F4C" w14:textId="77777777" w:rsidR="0028733E" w:rsidRDefault="0028733E">
            <w:r>
              <w:t>A7</w:t>
            </w:r>
          </w:p>
        </w:tc>
        <w:tc>
          <w:tcPr>
            <w:tcW w:w="2088" w:type="dxa"/>
          </w:tcPr>
          <w:p w14:paraId="3FF26E2B" w14:textId="77777777" w:rsidR="0028733E" w:rsidRDefault="0028733E">
            <w:r>
              <w:t>Corso di specializzazione / perfezionamento attinente</w:t>
            </w:r>
          </w:p>
        </w:tc>
        <w:tc>
          <w:tcPr>
            <w:tcW w:w="2117" w:type="dxa"/>
          </w:tcPr>
          <w:p w14:paraId="52792D01" w14:textId="77777777" w:rsidR="0028733E" w:rsidRPr="00313C9E" w:rsidRDefault="0028733E">
            <w:pPr>
              <w:rPr>
                <w:sz w:val="20"/>
                <w:szCs w:val="20"/>
              </w:rPr>
            </w:pPr>
            <w:r w:rsidRPr="00313C9E">
              <w:rPr>
                <w:sz w:val="20"/>
                <w:szCs w:val="20"/>
              </w:rPr>
              <w:t>Un solo titolo</w:t>
            </w:r>
          </w:p>
        </w:tc>
        <w:tc>
          <w:tcPr>
            <w:tcW w:w="1236" w:type="dxa"/>
          </w:tcPr>
          <w:p w14:paraId="0DC060D9" w14:textId="77777777" w:rsidR="0028733E" w:rsidRDefault="0028733E" w:rsidP="0028733E">
            <w:pPr>
              <w:jc w:val="center"/>
            </w:pPr>
            <w:r>
              <w:t>4</w:t>
            </w:r>
          </w:p>
        </w:tc>
        <w:tc>
          <w:tcPr>
            <w:tcW w:w="1397" w:type="dxa"/>
          </w:tcPr>
          <w:p w14:paraId="56F98D93" w14:textId="77777777" w:rsidR="0028733E" w:rsidRDefault="0028733E" w:rsidP="0028733E">
            <w:pPr>
              <w:jc w:val="center"/>
            </w:pPr>
          </w:p>
        </w:tc>
        <w:tc>
          <w:tcPr>
            <w:tcW w:w="1682" w:type="dxa"/>
          </w:tcPr>
          <w:p w14:paraId="377D6A88" w14:textId="77777777" w:rsidR="0028733E" w:rsidRDefault="0028733E" w:rsidP="0028733E">
            <w:pPr>
              <w:jc w:val="center"/>
            </w:pPr>
          </w:p>
        </w:tc>
        <w:tc>
          <w:tcPr>
            <w:tcW w:w="1843" w:type="dxa"/>
          </w:tcPr>
          <w:p w14:paraId="276088DD" w14:textId="77777777" w:rsidR="0028733E" w:rsidRDefault="0028733E" w:rsidP="0028733E">
            <w:pPr>
              <w:jc w:val="center"/>
            </w:pPr>
          </w:p>
        </w:tc>
      </w:tr>
      <w:tr w:rsidR="0028733E" w14:paraId="1E5E8E15" w14:textId="3D6F4048" w:rsidTr="0028733E">
        <w:tc>
          <w:tcPr>
            <w:tcW w:w="694" w:type="dxa"/>
          </w:tcPr>
          <w:p w14:paraId="25902B8D" w14:textId="77777777" w:rsidR="0028733E" w:rsidRDefault="0028733E">
            <w:r>
              <w:t>A8</w:t>
            </w:r>
          </w:p>
        </w:tc>
        <w:tc>
          <w:tcPr>
            <w:tcW w:w="2088" w:type="dxa"/>
          </w:tcPr>
          <w:p w14:paraId="26E38E4D" w14:textId="77777777" w:rsidR="0028733E" w:rsidRDefault="0028733E">
            <w:r>
              <w:t>Abilitazione professionale o iscrizione ad albo attinente</w:t>
            </w:r>
          </w:p>
        </w:tc>
        <w:tc>
          <w:tcPr>
            <w:tcW w:w="2117" w:type="dxa"/>
          </w:tcPr>
          <w:p w14:paraId="02D6DDCB" w14:textId="77777777" w:rsidR="0028733E" w:rsidRPr="00313C9E" w:rsidRDefault="0028733E">
            <w:pPr>
              <w:rPr>
                <w:sz w:val="20"/>
                <w:szCs w:val="20"/>
              </w:rPr>
            </w:pPr>
            <w:r w:rsidRPr="00313C9E">
              <w:rPr>
                <w:sz w:val="20"/>
                <w:szCs w:val="20"/>
              </w:rPr>
              <w:t>Un solo titolo</w:t>
            </w:r>
          </w:p>
        </w:tc>
        <w:tc>
          <w:tcPr>
            <w:tcW w:w="1236" w:type="dxa"/>
          </w:tcPr>
          <w:p w14:paraId="0807629B" w14:textId="77777777" w:rsidR="0028733E" w:rsidRDefault="0028733E" w:rsidP="0028733E">
            <w:pPr>
              <w:jc w:val="center"/>
            </w:pPr>
            <w:r>
              <w:t>4</w:t>
            </w:r>
          </w:p>
        </w:tc>
        <w:tc>
          <w:tcPr>
            <w:tcW w:w="1397" w:type="dxa"/>
          </w:tcPr>
          <w:p w14:paraId="5DF430E9" w14:textId="77777777" w:rsidR="0028733E" w:rsidRDefault="0028733E" w:rsidP="0028733E">
            <w:pPr>
              <w:jc w:val="center"/>
            </w:pPr>
          </w:p>
        </w:tc>
        <w:tc>
          <w:tcPr>
            <w:tcW w:w="1682" w:type="dxa"/>
          </w:tcPr>
          <w:p w14:paraId="22127DAB" w14:textId="77777777" w:rsidR="0028733E" w:rsidRDefault="0028733E" w:rsidP="0028733E">
            <w:pPr>
              <w:jc w:val="center"/>
            </w:pPr>
          </w:p>
        </w:tc>
        <w:tc>
          <w:tcPr>
            <w:tcW w:w="1843" w:type="dxa"/>
          </w:tcPr>
          <w:p w14:paraId="7001D442" w14:textId="77777777" w:rsidR="0028733E" w:rsidRDefault="0028733E" w:rsidP="0028733E">
            <w:pPr>
              <w:jc w:val="center"/>
            </w:pPr>
          </w:p>
        </w:tc>
      </w:tr>
      <w:tr w:rsidR="0028733E" w14:paraId="5E397FAD" w14:textId="1138DA78" w:rsidTr="0028733E">
        <w:tc>
          <w:tcPr>
            <w:tcW w:w="694" w:type="dxa"/>
          </w:tcPr>
          <w:p w14:paraId="2C7D87D3" w14:textId="77777777" w:rsidR="0028733E" w:rsidRDefault="0028733E">
            <w:r>
              <w:lastRenderedPageBreak/>
              <w:t>A9</w:t>
            </w:r>
          </w:p>
        </w:tc>
        <w:tc>
          <w:tcPr>
            <w:tcW w:w="2088" w:type="dxa"/>
          </w:tcPr>
          <w:p w14:paraId="66D069D4" w14:textId="77777777" w:rsidR="0028733E" w:rsidRDefault="0028733E">
            <w:r>
              <w:t>Certificazione informatica riconosciuta dal MIM</w:t>
            </w:r>
          </w:p>
        </w:tc>
        <w:tc>
          <w:tcPr>
            <w:tcW w:w="2117" w:type="dxa"/>
          </w:tcPr>
          <w:p w14:paraId="6478C6BD" w14:textId="77777777" w:rsidR="0028733E" w:rsidRDefault="0028733E">
            <w:r>
              <w:t>Un solo titolo</w:t>
            </w:r>
          </w:p>
        </w:tc>
        <w:tc>
          <w:tcPr>
            <w:tcW w:w="1236" w:type="dxa"/>
          </w:tcPr>
          <w:p w14:paraId="086D2538" w14:textId="77777777" w:rsidR="0028733E" w:rsidRDefault="0028733E" w:rsidP="0028733E">
            <w:pPr>
              <w:jc w:val="center"/>
            </w:pPr>
            <w:r>
              <w:t>2</w:t>
            </w:r>
          </w:p>
        </w:tc>
        <w:tc>
          <w:tcPr>
            <w:tcW w:w="1397" w:type="dxa"/>
          </w:tcPr>
          <w:p w14:paraId="70229A8D" w14:textId="77777777" w:rsidR="0028733E" w:rsidRDefault="0028733E" w:rsidP="0028733E">
            <w:pPr>
              <w:jc w:val="center"/>
            </w:pPr>
          </w:p>
        </w:tc>
        <w:tc>
          <w:tcPr>
            <w:tcW w:w="1682" w:type="dxa"/>
          </w:tcPr>
          <w:p w14:paraId="52574971" w14:textId="77777777" w:rsidR="0028733E" w:rsidRDefault="0028733E" w:rsidP="0028733E">
            <w:pPr>
              <w:jc w:val="center"/>
            </w:pPr>
          </w:p>
        </w:tc>
        <w:tc>
          <w:tcPr>
            <w:tcW w:w="1843" w:type="dxa"/>
          </w:tcPr>
          <w:p w14:paraId="4D21F60D" w14:textId="77777777" w:rsidR="0028733E" w:rsidRDefault="0028733E" w:rsidP="0028733E">
            <w:pPr>
              <w:jc w:val="center"/>
            </w:pPr>
          </w:p>
        </w:tc>
      </w:tr>
      <w:tr w:rsidR="0028733E" w14:paraId="291FB493" w14:textId="2AE91D00" w:rsidTr="0028733E">
        <w:tc>
          <w:tcPr>
            <w:tcW w:w="694" w:type="dxa"/>
          </w:tcPr>
          <w:p w14:paraId="5EE401BD" w14:textId="77777777" w:rsidR="0028733E" w:rsidRDefault="0028733E">
            <w:r>
              <w:t>A10</w:t>
            </w:r>
          </w:p>
        </w:tc>
        <w:tc>
          <w:tcPr>
            <w:tcW w:w="2088" w:type="dxa"/>
          </w:tcPr>
          <w:p w14:paraId="6C238D18" w14:textId="77777777" w:rsidR="0028733E" w:rsidRDefault="0028733E">
            <w:r>
              <w:t>Certificazione linguistica (lingue comunitarie)</w:t>
            </w:r>
          </w:p>
        </w:tc>
        <w:tc>
          <w:tcPr>
            <w:tcW w:w="2117" w:type="dxa"/>
          </w:tcPr>
          <w:p w14:paraId="2AE8BEF7" w14:textId="77777777" w:rsidR="0028733E" w:rsidRDefault="0028733E">
            <w:r>
              <w:t>C2 = 4 pt; C1 = 3 pt; B2 = 2 pt; B1 = 1 pt</w:t>
            </w:r>
          </w:p>
        </w:tc>
        <w:tc>
          <w:tcPr>
            <w:tcW w:w="1236" w:type="dxa"/>
          </w:tcPr>
          <w:p w14:paraId="3DF2DD47" w14:textId="77777777" w:rsidR="0028733E" w:rsidRDefault="0028733E" w:rsidP="0028733E">
            <w:pPr>
              <w:jc w:val="center"/>
            </w:pPr>
            <w:r>
              <w:t>4</w:t>
            </w:r>
          </w:p>
        </w:tc>
        <w:tc>
          <w:tcPr>
            <w:tcW w:w="1397" w:type="dxa"/>
          </w:tcPr>
          <w:p w14:paraId="01C22B51" w14:textId="77777777" w:rsidR="0028733E" w:rsidRDefault="0028733E" w:rsidP="0028733E">
            <w:pPr>
              <w:jc w:val="center"/>
            </w:pPr>
          </w:p>
        </w:tc>
        <w:tc>
          <w:tcPr>
            <w:tcW w:w="1682" w:type="dxa"/>
          </w:tcPr>
          <w:p w14:paraId="71E6D56D" w14:textId="77777777" w:rsidR="0028733E" w:rsidRDefault="0028733E" w:rsidP="0028733E">
            <w:pPr>
              <w:jc w:val="center"/>
            </w:pPr>
          </w:p>
        </w:tc>
        <w:tc>
          <w:tcPr>
            <w:tcW w:w="1843" w:type="dxa"/>
          </w:tcPr>
          <w:p w14:paraId="4C0A5F64" w14:textId="77777777" w:rsidR="0028733E" w:rsidRDefault="0028733E" w:rsidP="0028733E">
            <w:pPr>
              <w:jc w:val="center"/>
            </w:pPr>
          </w:p>
        </w:tc>
      </w:tr>
    </w:tbl>
    <w:p w14:paraId="505240C1" w14:textId="62E16ED5" w:rsidR="0028733E" w:rsidRDefault="00313C9E" w:rsidP="0028733E">
      <w:pPr>
        <w:pStyle w:val="Titolo2"/>
      </w:pPr>
      <w:r>
        <w:t>SEZIONE B – TITOLI ED ESPERIENZE PROFESSIONALI (max 52 punti)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268"/>
        <w:gridCol w:w="1134"/>
        <w:gridCol w:w="1276"/>
        <w:gridCol w:w="1843"/>
        <w:gridCol w:w="1701"/>
      </w:tblGrid>
      <w:tr w:rsidR="0028733E" w:rsidRPr="0028733E" w14:paraId="68892431" w14:textId="77777777" w:rsidTr="0028733E">
        <w:trPr>
          <w:trHeight w:val="548"/>
        </w:trPr>
        <w:tc>
          <w:tcPr>
            <w:tcW w:w="708" w:type="dxa"/>
            <w:vMerge w:val="restart"/>
          </w:tcPr>
          <w:p w14:paraId="6F7EAD0A" w14:textId="77777777" w:rsidR="0028733E" w:rsidRPr="0028733E" w:rsidRDefault="0028733E" w:rsidP="00A06CAE">
            <w:pPr>
              <w:jc w:val="center"/>
              <w:rPr>
                <w:b/>
                <w:bCs/>
              </w:rPr>
            </w:pPr>
            <w:r w:rsidRPr="0028733E">
              <w:rPr>
                <w:b/>
                <w:bCs/>
              </w:rPr>
              <w:t>N.</w:t>
            </w:r>
          </w:p>
        </w:tc>
        <w:tc>
          <w:tcPr>
            <w:tcW w:w="2127" w:type="dxa"/>
            <w:vMerge w:val="restart"/>
          </w:tcPr>
          <w:p w14:paraId="69C15490" w14:textId="711BAD9D" w:rsidR="0028733E" w:rsidRPr="0028733E" w:rsidRDefault="0028733E" w:rsidP="00A06CAE">
            <w:pPr>
              <w:jc w:val="center"/>
              <w:rPr>
                <w:b/>
                <w:bCs/>
              </w:rPr>
            </w:pPr>
            <w:proofErr w:type="spellStart"/>
            <w:r w:rsidRPr="0028733E">
              <w:rPr>
                <w:b/>
                <w:bCs/>
              </w:rPr>
              <w:t>Esperienze</w:t>
            </w:r>
            <w:proofErr w:type="spellEnd"/>
            <w:r w:rsidRPr="0028733E">
              <w:rPr>
                <w:b/>
                <w:bCs/>
              </w:rPr>
              <w:t xml:space="preserve"> </w:t>
            </w:r>
            <w:proofErr w:type="spellStart"/>
            <w:r w:rsidRPr="0028733E">
              <w:rPr>
                <w:b/>
                <w:bCs/>
              </w:rPr>
              <w:t>documentabili</w:t>
            </w:r>
            <w:proofErr w:type="spellEnd"/>
            <w:r w:rsidRPr="0028733E">
              <w:rPr>
                <w:b/>
                <w:bCs/>
              </w:rPr>
              <w:t xml:space="preserve"> </w:t>
            </w:r>
            <w:proofErr w:type="spellStart"/>
            <w:r w:rsidRPr="0028733E">
              <w:rPr>
                <w:b/>
                <w:bCs/>
              </w:rPr>
              <w:t>nel</w:t>
            </w:r>
            <w:proofErr w:type="spellEnd"/>
            <w:r w:rsidRPr="0028733E">
              <w:rPr>
                <w:b/>
                <w:bCs/>
              </w:rPr>
              <w:t xml:space="preserve"> </w:t>
            </w:r>
            <w:proofErr w:type="spellStart"/>
            <w:r w:rsidRPr="0028733E">
              <w:rPr>
                <w:b/>
                <w:bCs/>
              </w:rPr>
              <w:t>settore</w:t>
            </w:r>
            <w:proofErr w:type="spellEnd"/>
            <w:r w:rsidRPr="0028733E">
              <w:rPr>
                <w:b/>
                <w:bCs/>
              </w:rPr>
              <w:t xml:space="preserve"> del </w:t>
            </w:r>
            <w:proofErr w:type="spellStart"/>
            <w:r w:rsidRPr="0028733E">
              <w:rPr>
                <w:b/>
                <w:bCs/>
              </w:rPr>
              <w:t>progetto</w:t>
            </w:r>
            <w:proofErr w:type="spellEnd"/>
          </w:p>
        </w:tc>
        <w:tc>
          <w:tcPr>
            <w:tcW w:w="2268" w:type="dxa"/>
            <w:vMerge w:val="restart"/>
          </w:tcPr>
          <w:p w14:paraId="38D602F0" w14:textId="77777777" w:rsidR="0028733E" w:rsidRPr="0028733E" w:rsidRDefault="0028733E" w:rsidP="00A06CAE">
            <w:pPr>
              <w:jc w:val="center"/>
              <w:rPr>
                <w:b/>
                <w:bCs/>
              </w:rPr>
            </w:pPr>
            <w:proofErr w:type="spellStart"/>
            <w:r w:rsidRPr="0028733E">
              <w:rPr>
                <w:b/>
                <w:bCs/>
              </w:rPr>
              <w:t>Criteri</w:t>
            </w:r>
            <w:proofErr w:type="spellEnd"/>
            <w:r w:rsidRPr="0028733E">
              <w:rPr>
                <w:b/>
                <w:bCs/>
              </w:rPr>
              <w:t xml:space="preserve"> di </w:t>
            </w:r>
            <w:proofErr w:type="spellStart"/>
            <w:r w:rsidRPr="0028733E">
              <w:rPr>
                <w:b/>
                <w:bCs/>
              </w:rPr>
              <w:t>valutazione</w:t>
            </w:r>
            <w:proofErr w:type="spellEnd"/>
          </w:p>
        </w:tc>
        <w:tc>
          <w:tcPr>
            <w:tcW w:w="1134" w:type="dxa"/>
            <w:vMerge w:val="restart"/>
          </w:tcPr>
          <w:p w14:paraId="053B76E0" w14:textId="77777777" w:rsidR="0028733E" w:rsidRPr="0028733E" w:rsidRDefault="0028733E" w:rsidP="00A06CAE">
            <w:pPr>
              <w:jc w:val="center"/>
              <w:rPr>
                <w:b/>
                <w:bCs/>
              </w:rPr>
            </w:pPr>
            <w:proofErr w:type="spellStart"/>
            <w:r w:rsidRPr="0028733E">
              <w:rPr>
                <w:b/>
                <w:bCs/>
              </w:rPr>
              <w:t>Punteggio</w:t>
            </w:r>
            <w:proofErr w:type="spellEnd"/>
            <w:r w:rsidRPr="0028733E">
              <w:rPr>
                <w:b/>
                <w:bCs/>
              </w:rPr>
              <w:t xml:space="preserve"> </w:t>
            </w:r>
            <w:proofErr w:type="spellStart"/>
            <w:r w:rsidRPr="0028733E">
              <w:rPr>
                <w:b/>
                <w:bCs/>
              </w:rPr>
              <w:t>massimo</w:t>
            </w:r>
            <w:proofErr w:type="spellEnd"/>
          </w:p>
        </w:tc>
        <w:tc>
          <w:tcPr>
            <w:tcW w:w="1276" w:type="dxa"/>
            <w:vMerge w:val="restart"/>
          </w:tcPr>
          <w:p w14:paraId="554C2001" w14:textId="77777777" w:rsidR="0028733E" w:rsidRPr="0028733E" w:rsidRDefault="0028733E" w:rsidP="00A06CAE">
            <w:pPr>
              <w:jc w:val="center"/>
              <w:rPr>
                <w:b/>
                <w:bCs/>
              </w:rPr>
            </w:pPr>
            <w:proofErr w:type="spellStart"/>
            <w:r w:rsidRPr="0028733E">
              <w:rPr>
                <w:b/>
                <w:bCs/>
              </w:rPr>
              <w:t>Numero</w:t>
            </w:r>
            <w:proofErr w:type="spellEnd"/>
            <w:r w:rsidRPr="0028733E">
              <w:rPr>
                <w:b/>
                <w:bCs/>
              </w:rPr>
              <w:t xml:space="preserve"> di </w:t>
            </w:r>
            <w:proofErr w:type="spellStart"/>
            <w:r w:rsidRPr="0028733E">
              <w:rPr>
                <w:b/>
                <w:bCs/>
              </w:rPr>
              <w:t>riferimento</w:t>
            </w:r>
            <w:proofErr w:type="spellEnd"/>
            <w:r w:rsidRPr="0028733E">
              <w:rPr>
                <w:b/>
                <w:bCs/>
              </w:rPr>
              <w:t xml:space="preserve"> </w:t>
            </w:r>
            <w:proofErr w:type="spellStart"/>
            <w:r w:rsidRPr="0028733E">
              <w:rPr>
                <w:b/>
                <w:bCs/>
              </w:rPr>
              <w:t>nel</w:t>
            </w:r>
            <w:proofErr w:type="spellEnd"/>
            <w:r w:rsidRPr="0028733E">
              <w:rPr>
                <w:b/>
                <w:bCs/>
              </w:rPr>
              <w:t xml:space="preserve"> CV</w:t>
            </w:r>
          </w:p>
        </w:tc>
        <w:tc>
          <w:tcPr>
            <w:tcW w:w="3544" w:type="dxa"/>
            <w:gridSpan w:val="2"/>
          </w:tcPr>
          <w:p w14:paraId="64749BC8" w14:textId="77777777" w:rsidR="0028733E" w:rsidRPr="0028733E" w:rsidRDefault="0028733E" w:rsidP="00A06CAE">
            <w:pPr>
              <w:jc w:val="center"/>
              <w:rPr>
                <w:b/>
                <w:bCs/>
              </w:rPr>
            </w:pPr>
            <w:proofErr w:type="spellStart"/>
            <w:r w:rsidRPr="0028733E">
              <w:rPr>
                <w:b/>
                <w:bCs/>
              </w:rPr>
              <w:t>Assegnazione</w:t>
            </w:r>
            <w:proofErr w:type="spellEnd"/>
            <w:r w:rsidRPr="0028733E">
              <w:rPr>
                <w:b/>
                <w:bCs/>
              </w:rPr>
              <w:t xml:space="preserve"> </w:t>
            </w:r>
            <w:proofErr w:type="spellStart"/>
            <w:r w:rsidRPr="0028733E">
              <w:rPr>
                <w:b/>
                <w:bCs/>
              </w:rPr>
              <w:t>punteggio</w:t>
            </w:r>
            <w:proofErr w:type="spellEnd"/>
          </w:p>
        </w:tc>
      </w:tr>
      <w:tr w:rsidR="0028733E" w14:paraId="1C2F50AB" w14:textId="77777777" w:rsidTr="0028733E">
        <w:trPr>
          <w:trHeight w:val="547"/>
        </w:trPr>
        <w:tc>
          <w:tcPr>
            <w:tcW w:w="708" w:type="dxa"/>
            <w:vMerge/>
          </w:tcPr>
          <w:p w14:paraId="703E5226" w14:textId="77777777" w:rsidR="0028733E" w:rsidRDefault="0028733E" w:rsidP="00A06CAE"/>
        </w:tc>
        <w:tc>
          <w:tcPr>
            <w:tcW w:w="2127" w:type="dxa"/>
            <w:vMerge/>
          </w:tcPr>
          <w:p w14:paraId="21E280A8" w14:textId="77777777" w:rsidR="0028733E" w:rsidRDefault="0028733E" w:rsidP="00A06CAE"/>
        </w:tc>
        <w:tc>
          <w:tcPr>
            <w:tcW w:w="2268" w:type="dxa"/>
            <w:vMerge/>
          </w:tcPr>
          <w:p w14:paraId="096E6275" w14:textId="77777777" w:rsidR="0028733E" w:rsidRDefault="0028733E" w:rsidP="00A06CAE"/>
        </w:tc>
        <w:tc>
          <w:tcPr>
            <w:tcW w:w="1134" w:type="dxa"/>
            <w:vMerge/>
          </w:tcPr>
          <w:p w14:paraId="6AC3E989" w14:textId="77777777" w:rsidR="0028733E" w:rsidRDefault="0028733E" w:rsidP="00A06CAE"/>
        </w:tc>
        <w:tc>
          <w:tcPr>
            <w:tcW w:w="1276" w:type="dxa"/>
            <w:vMerge/>
          </w:tcPr>
          <w:p w14:paraId="78E30E19" w14:textId="77777777" w:rsidR="0028733E" w:rsidRDefault="0028733E" w:rsidP="00A06CAE"/>
        </w:tc>
        <w:tc>
          <w:tcPr>
            <w:tcW w:w="1843" w:type="dxa"/>
          </w:tcPr>
          <w:p w14:paraId="39A0D369" w14:textId="77777777" w:rsidR="0028733E" w:rsidRPr="0028733E" w:rsidRDefault="0028733E" w:rsidP="00A06CAE">
            <w:pPr>
              <w:jc w:val="center"/>
              <w:rPr>
                <w:b/>
                <w:bCs/>
              </w:rPr>
            </w:pPr>
            <w:r w:rsidRPr="0028733E">
              <w:rPr>
                <w:b/>
                <w:bCs/>
              </w:rPr>
              <w:t xml:space="preserve">A cura del </w:t>
            </w:r>
            <w:proofErr w:type="spellStart"/>
            <w:r>
              <w:rPr>
                <w:b/>
                <w:bCs/>
              </w:rPr>
              <w:t>C</w:t>
            </w:r>
            <w:r w:rsidRPr="0028733E">
              <w:rPr>
                <w:b/>
                <w:bCs/>
              </w:rPr>
              <w:t>andidato</w:t>
            </w:r>
            <w:proofErr w:type="spellEnd"/>
          </w:p>
        </w:tc>
        <w:tc>
          <w:tcPr>
            <w:tcW w:w="1701" w:type="dxa"/>
          </w:tcPr>
          <w:p w14:paraId="69DB4692" w14:textId="77777777" w:rsidR="0028733E" w:rsidRPr="0028733E" w:rsidRDefault="0028733E" w:rsidP="00A06CAE">
            <w:pPr>
              <w:jc w:val="center"/>
              <w:rPr>
                <w:b/>
                <w:bCs/>
              </w:rPr>
            </w:pPr>
            <w:r w:rsidRPr="0028733E">
              <w:rPr>
                <w:b/>
                <w:bCs/>
              </w:rPr>
              <w:t xml:space="preserve">A cura </w:t>
            </w:r>
            <w:proofErr w:type="spellStart"/>
            <w:r w:rsidRPr="0028733E">
              <w:rPr>
                <w:b/>
                <w:bCs/>
              </w:rPr>
              <w:t>della</w:t>
            </w:r>
            <w:proofErr w:type="spellEnd"/>
            <w:r w:rsidRPr="0028733E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</w:t>
            </w:r>
            <w:r w:rsidRPr="0028733E">
              <w:rPr>
                <w:b/>
                <w:bCs/>
              </w:rPr>
              <w:t>egreteria</w:t>
            </w:r>
            <w:proofErr w:type="spellEnd"/>
          </w:p>
        </w:tc>
      </w:tr>
      <w:tr w:rsidR="0028733E" w14:paraId="5B586C6C" w14:textId="77777777" w:rsidTr="0028733E">
        <w:tc>
          <w:tcPr>
            <w:tcW w:w="708" w:type="dxa"/>
          </w:tcPr>
          <w:p w14:paraId="38F8D74B" w14:textId="71C440C8" w:rsidR="0028733E" w:rsidRDefault="0028733E" w:rsidP="0028733E">
            <w:r>
              <w:t>B1</w:t>
            </w:r>
          </w:p>
        </w:tc>
        <w:tc>
          <w:tcPr>
            <w:tcW w:w="2127" w:type="dxa"/>
          </w:tcPr>
          <w:p w14:paraId="3D682293" w14:textId="10F63DF5" w:rsidR="0028733E" w:rsidRDefault="0028733E" w:rsidP="0028733E">
            <w:proofErr w:type="spellStart"/>
            <w:r>
              <w:t>Esperienze</w:t>
            </w:r>
            <w:proofErr w:type="spellEnd"/>
            <w:r>
              <w:t xml:space="preserve"> di </w:t>
            </w:r>
            <w:proofErr w:type="spellStart"/>
            <w:r>
              <w:t>esperto</w:t>
            </w:r>
            <w:proofErr w:type="spellEnd"/>
            <w:r>
              <w:t xml:space="preserve"> in </w:t>
            </w:r>
            <w:proofErr w:type="spellStart"/>
            <w:r>
              <w:t>scuole</w:t>
            </w:r>
            <w:proofErr w:type="spellEnd"/>
            <w:r>
              <w:t xml:space="preserve"> </w:t>
            </w:r>
            <w:proofErr w:type="spellStart"/>
            <w:r>
              <w:t>statali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tematiche</w:t>
            </w:r>
            <w:proofErr w:type="spellEnd"/>
            <w:r>
              <w:t xml:space="preserve"> </w:t>
            </w:r>
            <w:proofErr w:type="spellStart"/>
            <w:r>
              <w:t>coerenti</w:t>
            </w:r>
            <w:proofErr w:type="spellEnd"/>
            <w:r>
              <w:t xml:space="preserve"> con </w:t>
            </w:r>
            <w:proofErr w:type="spellStart"/>
            <w:r>
              <w:t>l’incarico</w:t>
            </w:r>
            <w:proofErr w:type="spellEnd"/>
          </w:p>
        </w:tc>
        <w:tc>
          <w:tcPr>
            <w:tcW w:w="2268" w:type="dxa"/>
          </w:tcPr>
          <w:p w14:paraId="5F03426F" w14:textId="055F7F6D" w:rsidR="0028733E" w:rsidRPr="00313C9E" w:rsidRDefault="0028733E" w:rsidP="0028733E">
            <w:pPr>
              <w:rPr>
                <w:sz w:val="20"/>
                <w:szCs w:val="20"/>
              </w:rPr>
            </w:pPr>
            <w:r w:rsidRPr="00313C9E">
              <w:rPr>
                <w:sz w:val="20"/>
                <w:szCs w:val="20"/>
              </w:rPr>
              <w:t xml:space="preserve">2 </w:t>
            </w:r>
            <w:proofErr w:type="spellStart"/>
            <w:r w:rsidRPr="00313C9E">
              <w:rPr>
                <w:sz w:val="20"/>
                <w:szCs w:val="20"/>
              </w:rPr>
              <w:t>punti</w:t>
            </w:r>
            <w:proofErr w:type="spellEnd"/>
            <w:r w:rsidRPr="00313C9E">
              <w:rPr>
                <w:sz w:val="20"/>
                <w:szCs w:val="20"/>
              </w:rPr>
              <w:t xml:space="preserve"> per ogni </w:t>
            </w:r>
            <w:proofErr w:type="spellStart"/>
            <w:r w:rsidRPr="00313C9E">
              <w:rPr>
                <w:sz w:val="20"/>
                <w:szCs w:val="20"/>
              </w:rPr>
              <w:t>esperienza</w:t>
            </w:r>
            <w:proofErr w:type="spellEnd"/>
            <w:r w:rsidRPr="00313C9E">
              <w:rPr>
                <w:sz w:val="20"/>
                <w:szCs w:val="20"/>
              </w:rPr>
              <w:t xml:space="preserve"> (max 10)</w:t>
            </w:r>
          </w:p>
        </w:tc>
        <w:tc>
          <w:tcPr>
            <w:tcW w:w="1134" w:type="dxa"/>
          </w:tcPr>
          <w:p w14:paraId="1B187EC8" w14:textId="71FC9E0B" w:rsidR="0028733E" w:rsidRDefault="0028733E" w:rsidP="0028733E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14:paraId="15C48C0F" w14:textId="77777777" w:rsidR="0028733E" w:rsidRDefault="0028733E" w:rsidP="0028733E">
            <w:pPr>
              <w:jc w:val="center"/>
            </w:pPr>
          </w:p>
        </w:tc>
        <w:tc>
          <w:tcPr>
            <w:tcW w:w="1843" w:type="dxa"/>
          </w:tcPr>
          <w:p w14:paraId="303DE747" w14:textId="77777777" w:rsidR="0028733E" w:rsidRDefault="0028733E" w:rsidP="0028733E">
            <w:pPr>
              <w:jc w:val="center"/>
            </w:pPr>
          </w:p>
        </w:tc>
        <w:tc>
          <w:tcPr>
            <w:tcW w:w="1701" w:type="dxa"/>
          </w:tcPr>
          <w:p w14:paraId="51DE61BD" w14:textId="77777777" w:rsidR="0028733E" w:rsidRDefault="0028733E" w:rsidP="0028733E">
            <w:pPr>
              <w:jc w:val="center"/>
            </w:pPr>
          </w:p>
        </w:tc>
      </w:tr>
      <w:tr w:rsidR="0028733E" w14:paraId="5D50201D" w14:textId="77777777" w:rsidTr="0028733E">
        <w:tc>
          <w:tcPr>
            <w:tcW w:w="708" w:type="dxa"/>
          </w:tcPr>
          <w:p w14:paraId="6A444020" w14:textId="0347EF94" w:rsidR="0028733E" w:rsidRDefault="0028733E" w:rsidP="0028733E">
            <w:r>
              <w:t>B2</w:t>
            </w:r>
          </w:p>
        </w:tc>
        <w:tc>
          <w:tcPr>
            <w:tcW w:w="2127" w:type="dxa"/>
          </w:tcPr>
          <w:p w14:paraId="575D041C" w14:textId="79BEC3AC" w:rsidR="0028733E" w:rsidRDefault="0028733E" w:rsidP="0028733E">
            <w:proofErr w:type="spellStart"/>
            <w:r>
              <w:t>Pubblicazioni</w:t>
            </w:r>
            <w:proofErr w:type="spellEnd"/>
            <w:r>
              <w:t xml:space="preserve"> o </w:t>
            </w:r>
            <w:proofErr w:type="spellStart"/>
            <w:r>
              <w:t>contributi</w:t>
            </w:r>
            <w:proofErr w:type="spellEnd"/>
            <w:r>
              <w:t xml:space="preserve"> </w:t>
            </w:r>
            <w:proofErr w:type="spellStart"/>
            <w:r>
              <w:t>pertinenti</w:t>
            </w:r>
            <w:proofErr w:type="spellEnd"/>
            <w:r>
              <w:t xml:space="preserve"> al </w:t>
            </w:r>
            <w:proofErr w:type="spellStart"/>
            <w:r>
              <w:t>tema</w:t>
            </w:r>
            <w:proofErr w:type="spellEnd"/>
            <w:r>
              <w:t xml:space="preserve"> del </w:t>
            </w:r>
            <w:proofErr w:type="spellStart"/>
            <w:r>
              <w:t>progetto</w:t>
            </w:r>
            <w:proofErr w:type="spellEnd"/>
          </w:p>
        </w:tc>
        <w:tc>
          <w:tcPr>
            <w:tcW w:w="2268" w:type="dxa"/>
          </w:tcPr>
          <w:p w14:paraId="26738303" w14:textId="2665A58F" w:rsidR="0028733E" w:rsidRPr="00313C9E" w:rsidRDefault="0028733E" w:rsidP="0028733E">
            <w:pPr>
              <w:rPr>
                <w:sz w:val="20"/>
                <w:szCs w:val="20"/>
              </w:rPr>
            </w:pPr>
            <w:r w:rsidRPr="00313C9E">
              <w:rPr>
                <w:sz w:val="20"/>
                <w:szCs w:val="20"/>
              </w:rPr>
              <w:t xml:space="preserve">2 </w:t>
            </w:r>
            <w:proofErr w:type="spellStart"/>
            <w:r w:rsidRPr="00313C9E">
              <w:rPr>
                <w:sz w:val="20"/>
                <w:szCs w:val="20"/>
              </w:rPr>
              <w:t>punti</w:t>
            </w:r>
            <w:proofErr w:type="spellEnd"/>
            <w:r w:rsidRPr="00313C9E">
              <w:rPr>
                <w:sz w:val="20"/>
                <w:szCs w:val="20"/>
              </w:rPr>
              <w:t xml:space="preserve"> per ogni </w:t>
            </w:r>
            <w:proofErr w:type="spellStart"/>
            <w:r w:rsidRPr="00313C9E">
              <w:rPr>
                <w:sz w:val="20"/>
                <w:szCs w:val="20"/>
              </w:rPr>
              <w:t>pubblicazione</w:t>
            </w:r>
            <w:proofErr w:type="spellEnd"/>
            <w:r w:rsidRPr="00313C9E">
              <w:rPr>
                <w:sz w:val="20"/>
                <w:szCs w:val="20"/>
              </w:rPr>
              <w:t xml:space="preserve"> (max 5)</w:t>
            </w:r>
          </w:p>
        </w:tc>
        <w:tc>
          <w:tcPr>
            <w:tcW w:w="1134" w:type="dxa"/>
          </w:tcPr>
          <w:p w14:paraId="3875BF97" w14:textId="248D241C" w:rsidR="0028733E" w:rsidRDefault="0028733E" w:rsidP="0028733E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1843D1DC" w14:textId="77777777" w:rsidR="0028733E" w:rsidRDefault="0028733E" w:rsidP="0028733E">
            <w:pPr>
              <w:jc w:val="center"/>
            </w:pPr>
          </w:p>
        </w:tc>
        <w:tc>
          <w:tcPr>
            <w:tcW w:w="1843" w:type="dxa"/>
          </w:tcPr>
          <w:p w14:paraId="7CD69BC4" w14:textId="77777777" w:rsidR="0028733E" w:rsidRDefault="0028733E" w:rsidP="0028733E">
            <w:pPr>
              <w:jc w:val="center"/>
            </w:pPr>
          </w:p>
        </w:tc>
        <w:tc>
          <w:tcPr>
            <w:tcW w:w="1701" w:type="dxa"/>
          </w:tcPr>
          <w:p w14:paraId="5022ACE8" w14:textId="77777777" w:rsidR="0028733E" w:rsidRDefault="0028733E" w:rsidP="0028733E">
            <w:pPr>
              <w:jc w:val="center"/>
            </w:pPr>
          </w:p>
        </w:tc>
      </w:tr>
      <w:tr w:rsidR="0028733E" w14:paraId="264429C0" w14:textId="77777777" w:rsidTr="0028733E">
        <w:tc>
          <w:tcPr>
            <w:tcW w:w="708" w:type="dxa"/>
          </w:tcPr>
          <w:p w14:paraId="65ECDE96" w14:textId="55AF12BF" w:rsidR="0028733E" w:rsidRDefault="0028733E" w:rsidP="0028733E">
            <w:r>
              <w:t>B3</w:t>
            </w:r>
          </w:p>
        </w:tc>
        <w:tc>
          <w:tcPr>
            <w:tcW w:w="2127" w:type="dxa"/>
          </w:tcPr>
          <w:p w14:paraId="4B240977" w14:textId="386F1BA7" w:rsidR="0028733E" w:rsidRDefault="0028733E" w:rsidP="0028733E">
            <w:proofErr w:type="spellStart"/>
            <w:r>
              <w:t>Esperienze</w:t>
            </w:r>
            <w:proofErr w:type="spellEnd"/>
            <w:r>
              <w:t xml:space="preserve"> di </w:t>
            </w:r>
            <w:proofErr w:type="spellStart"/>
            <w:r>
              <w:t>esperto</w:t>
            </w:r>
            <w:proofErr w:type="spellEnd"/>
            <w:r>
              <w:t xml:space="preserve"> o </w:t>
            </w:r>
            <w:proofErr w:type="spellStart"/>
            <w:r>
              <w:t>formatore</w:t>
            </w:r>
            <w:proofErr w:type="spellEnd"/>
            <w:r>
              <w:t xml:space="preserve"> in </w:t>
            </w:r>
            <w:proofErr w:type="spellStart"/>
            <w:r>
              <w:t>contesti</w:t>
            </w:r>
            <w:proofErr w:type="spellEnd"/>
            <w:r>
              <w:t xml:space="preserve"> </w:t>
            </w:r>
            <w:proofErr w:type="spellStart"/>
            <w:r>
              <w:t>diversi</w:t>
            </w:r>
            <w:proofErr w:type="spellEnd"/>
            <w:r>
              <w:t xml:space="preserve"> ma </w:t>
            </w:r>
            <w:proofErr w:type="spellStart"/>
            <w:r>
              <w:t>coerenti</w:t>
            </w:r>
            <w:proofErr w:type="spellEnd"/>
            <w:r>
              <w:t xml:space="preserve"> con la </w:t>
            </w:r>
            <w:proofErr w:type="spellStart"/>
            <w:r>
              <w:t>tematica</w:t>
            </w:r>
            <w:proofErr w:type="spellEnd"/>
          </w:p>
        </w:tc>
        <w:tc>
          <w:tcPr>
            <w:tcW w:w="2268" w:type="dxa"/>
          </w:tcPr>
          <w:p w14:paraId="408C066D" w14:textId="1984AF96" w:rsidR="0028733E" w:rsidRPr="00313C9E" w:rsidRDefault="0028733E" w:rsidP="0028733E">
            <w:pPr>
              <w:rPr>
                <w:sz w:val="20"/>
                <w:szCs w:val="20"/>
              </w:rPr>
            </w:pPr>
            <w:r w:rsidRPr="00313C9E">
              <w:rPr>
                <w:sz w:val="20"/>
                <w:szCs w:val="20"/>
              </w:rPr>
              <w:t xml:space="preserve">1 punto per </w:t>
            </w:r>
            <w:proofErr w:type="spellStart"/>
            <w:r w:rsidRPr="00313C9E">
              <w:rPr>
                <w:sz w:val="20"/>
                <w:szCs w:val="20"/>
              </w:rPr>
              <w:t>esperienza</w:t>
            </w:r>
            <w:proofErr w:type="spellEnd"/>
            <w:r w:rsidRPr="00313C9E">
              <w:rPr>
                <w:sz w:val="20"/>
                <w:szCs w:val="20"/>
              </w:rPr>
              <w:t xml:space="preserve"> (max 10)</w:t>
            </w:r>
          </w:p>
        </w:tc>
        <w:tc>
          <w:tcPr>
            <w:tcW w:w="1134" w:type="dxa"/>
          </w:tcPr>
          <w:p w14:paraId="56DF6886" w14:textId="1250BFC6" w:rsidR="0028733E" w:rsidRDefault="0028733E" w:rsidP="0028733E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53B9D038" w14:textId="77777777" w:rsidR="0028733E" w:rsidRDefault="0028733E" w:rsidP="0028733E">
            <w:pPr>
              <w:jc w:val="center"/>
            </w:pPr>
          </w:p>
        </w:tc>
        <w:tc>
          <w:tcPr>
            <w:tcW w:w="1843" w:type="dxa"/>
          </w:tcPr>
          <w:p w14:paraId="1A75D1A2" w14:textId="77777777" w:rsidR="0028733E" w:rsidRDefault="0028733E" w:rsidP="0028733E">
            <w:pPr>
              <w:jc w:val="center"/>
            </w:pPr>
          </w:p>
        </w:tc>
        <w:tc>
          <w:tcPr>
            <w:tcW w:w="1701" w:type="dxa"/>
          </w:tcPr>
          <w:p w14:paraId="34F7ECCC" w14:textId="77777777" w:rsidR="0028733E" w:rsidRDefault="0028733E" w:rsidP="0028733E">
            <w:pPr>
              <w:jc w:val="center"/>
            </w:pPr>
          </w:p>
        </w:tc>
      </w:tr>
      <w:tr w:rsidR="0028733E" w14:paraId="1D1F8758" w14:textId="77777777" w:rsidTr="0028733E">
        <w:tc>
          <w:tcPr>
            <w:tcW w:w="708" w:type="dxa"/>
          </w:tcPr>
          <w:p w14:paraId="200263D9" w14:textId="3ED9BDD6" w:rsidR="0028733E" w:rsidRDefault="0028733E" w:rsidP="0028733E">
            <w:r>
              <w:t>B4</w:t>
            </w:r>
          </w:p>
        </w:tc>
        <w:tc>
          <w:tcPr>
            <w:tcW w:w="2127" w:type="dxa"/>
          </w:tcPr>
          <w:p w14:paraId="16BD3F0C" w14:textId="42548958" w:rsidR="0028733E" w:rsidRDefault="0028733E" w:rsidP="0028733E">
            <w:r>
              <w:t xml:space="preserve">Corsi di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seguiti</w:t>
            </w:r>
            <w:proofErr w:type="spellEnd"/>
            <w:r>
              <w:t xml:space="preserve"> (</w:t>
            </w:r>
            <w:proofErr w:type="spellStart"/>
            <w:r>
              <w:t>minimo</w:t>
            </w:r>
            <w:proofErr w:type="spellEnd"/>
            <w:r>
              <w:t xml:space="preserve"> 12 ore) </w:t>
            </w:r>
            <w:proofErr w:type="spellStart"/>
            <w:r>
              <w:t>attinenti</w:t>
            </w:r>
            <w:proofErr w:type="spellEnd"/>
            <w:r>
              <w:t xml:space="preserve"> al </w:t>
            </w:r>
            <w:proofErr w:type="spellStart"/>
            <w:r>
              <w:t>progetto</w:t>
            </w:r>
            <w:proofErr w:type="spellEnd"/>
            <w:r>
              <w:t xml:space="preserve">, con </w:t>
            </w:r>
            <w:proofErr w:type="spellStart"/>
            <w:r>
              <w:t>attestato</w:t>
            </w:r>
            <w:proofErr w:type="spellEnd"/>
          </w:p>
        </w:tc>
        <w:tc>
          <w:tcPr>
            <w:tcW w:w="2268" w:type="dxa"/>
          </w:tcPr>
          <w:p w14:paraId="75286036" w14:textId="4025BD33" w:rsidR="0028733E" w:rsidRPr="00313C9E" w:rsidRDefault="0028733E" w:rsidP="0028733E">
            <w:pPr>
              <w:rPr>
                <w:sz w:val="20"/>
                <w:szCs w:val="20"/>
              </w:rPr>
            </w:pPr>
            <w:r w:rsidRPr="00313C9E">
              <w:rPr>
                <w:sz w:val="20"/>
                <w:szCs w:val="20"/>
              </w:rPr>
              <w:t xml:space="preserve">1 punto per </w:t>
            </w:r>
            <w:proofErr w:type="spellStart"/>
            <w:r w:rsidRPr="00313C9E">
              <w:rPr>
                <w:sz w:val="20"/>
                <w:szCs w:val="20"/>
              </w:rPr>
              <w:t>corso</w:t>
            </w:r>
            <w:proofErr w:type="spellEnd"/>
            <w:r w:rsidRPr="00313C9E">
              <w:rPr>
                <w:sz w:val="20"/>
                <w:szCs w:val="20"/>
              </w:rPr>
              <w:t xml:space="preserve"> (max 5)</w:t>
            </w:r>
          </w:p>
        </w:tc>
        <w:tc>
          <w:tcPr>
            <w:tcW w:w="1134" w:type="dxa"/>
          </w:tcPr>
          <w:p w14:paraId="28FFE1F1" w14:textId="02D82B44" w:rsidR="0028733E" w:rsidRDefault="0028733E" w:rsidP="0028733E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7B8BAACC" w14:textId="77777777" w:rsidR="0028733E" w:rsidRDefault="0028733E" w:rsidP="0028733E">
            <w:pPr>
              <w:jc w:val="center"/>
            </w:pPr>
          </w:p>
        </w:tc>
        <w:tc>
          <w:tcPr>
            <w:tcW w:w="1843" w:type="dxa"/>
          </w:tcPr>
          <w:p w14:paraId="3824428E" w14:textId="77777777" w:rsidR="0028733E" w:rsidRDefault="0028733E" w:rsidP="0028733E">
            <w:pPr>
              <w:jc w:val="center"/>
            </w:pPr>
          </w:p>
        </w:tc>
        <w:tc>
          <w:tcPr>
            <w:tcW w:w="1701" w:type="dxa"/>
          </w:tcPr>
          <w:p w14:paraId="621A1188" w14:textId="77777777" w:rsidR="0028733E" w:rsidRDefault="0028733E" w:rsidP="0028733E">
            <w:pPr>
              <w:jc w:val="center"/>
            </w:pPr>
          </w:p>
        </w:tc>
      </w:tr>
      <w:tr w:rsidR="0028733E" w14:paraId="1C400239" w14:textId="77777777" w:rsidTr="0028733E">
        <w:tc>
          <w:tcPr>
            <w:tcW w:w="708" w:type="dxa"/>
          </w:tcPr>
          <w:p w14:paraId="5D97F4E3" w14:textId="3A008C19" w:rsidR="0028733E" w:rsidRDefault="0028733E" w:rsidP="0028733E">
            <w:r>
              <w:t>B5</w:t>
            </w:r>
          </w:p>
        </w:tc>
        <w:tc>
          <w:tcPr>
            <w:tcW w:w="2127" w:type="dxa"/>
          </w:tcPr>
          <w:p w14:paraId="299A91F7" w14:textId="420B5DFF" w:rsidR="0028733E" w:rsidRDefault="0028733E" w:rsidP="0028733E">
            <w:proofErr w:type="spellStart"/>
            <w:r>
              <w:t>Esperienze</w:t>
            </w:r>
            <w:proofErr w:type="spellEnd"/>
            <w:r>
              <w:t xml:space="preserve"> </w:t>
            </w:r>
            <w:proofErr w:type="spellStart"/>
            <w:r>
              <w:t>professionali</w:t>
            </w:r>
            <w:proofErr w:type="spellEnd"/>
            <w:r>
              <w:t xml:space="preserve"> o </w:t>
            </w:r>
            <w:proofErr w:type="spellStart"/>
            <w:r>
              <w:t>lavorative</w:t>
            </w:r>
            <w:proofErr w:type="spellEnd"/>
            <w:r>
              <w:t xml:space="preserve"> attinenti all’incarico</w:t>
            </w:r>
          </w:p>
        </w:tc>
        <w:tc>
          <w:tcPr>
            <w:tcW w:w="2268" w:type="dxa"/>
          </w:tcPr>
          <w:p w14:paraId="29DE80FB" w14:textId="4921D1FC" w:rsidR="0028733E" w:rsidRPr="00313C9E" w:rsidRDefault="0028733E" w:rsidP="0028733E">
            <w:pPr>
              <w:rPr>
                <w:sz w:val="20"/>
                <w:szCs w:val="20"/>
              </w:rPr>
            </w:pPr>
            <w:r w:rsidRPr="00313C9E">
              <w:rPr>
                <w:sz w:val="20"/>
                <w:szCs w:val="20"/>
              </w:rPr>
              <w:t>1 punto per esperienza (max 7)</w:t>
            </w:r>
          </w:p>
        </w:tc>
        <w:tc>
          <w:tcPr>
            <w:tcW w:w="1134" w:type="dxa"/>
          </w:tcPr>
          <w:p w14:paraId="5806E543" w14:textId="31817BED" w:rsidR="0028733E" w:rsidRDefault="0028733E" w:rsidP="0028733E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1B963181" w14:textId="77777777" w:rsidR="0028733E" w:rsidRDefault="0028733E" w:rsidP="0028733E">
            <w:pPr>
              <w:jc w:val="center"/>
            </w:pPr>
          </w:p>
        </w:tc>
        <w:tc>
          <w:tcPr>
            <w:tcW w:w="1843" w:type="dxa"/>
          </w:tcPr>
          <w:p w14:paraId="6BF5E67F" w14:textId="77777777" w:rsidR="0028733E" w:rsidRDefault="0028733E" w:rsidP="0028733E">
            <w:pPr>
              <w:jc w:val="center"/>
            </w:pPr>
          </w:p>
        </w:tc>
        <w:tc>
          <w:tcPr>
            <w:tcW w:w="1701" w:type="dxa"/>
          </w:tcPr>
          <w:p w14:paraId="53987EA9" w14:textId="77777777" w:rsidR="0028733E" w:rsidRDefault="0028733E" w:rsidP="0028733E">
            <w:pPr>
              <w:jc w:val="center"/>
            </w:pPr>
          </w:p>
        </w:tc>
      </w:tr>
    </w:tbl>
    <w:p w14:paraId="1DF5C2B6" w14:textId="05DF39FD" w:rsidR="006A0B6D" w:rsidRDefault="00313C9E" w:rsidP="00313C9E">
      <w:pPr>
        <w:pStyle w:val="Titolo2"/>
        <w:jc w:val="center"/>
      </w:pPr>
      <w:r>
        <w:lastRenderedPageBreak/>
        <w:t>PUNTEGGIO TOTALE COMPLESSIVO: 100 PUNTI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1928"/>
        <w:gridCol w:w="1670"/>
        <w:gridCol w:w="1671"/>
      </w:tblGrid>
      <w:tr w:rsidR="0028733E" w14:paraId="549FF483" w14:textId="350A50A0" w:rsidTr="0028733E">
        <w:tc>
          <w:tcPr>
            <w:tcW w:w="3479" w:type="dxa"/>
          </w:tcPr>
          <w:p w14:paraId="783B8E1D" w14:textId="77777777" w:rsidR="0028733E" w:rsidRDefault="0028733E" w:rsidP="0028733E">
            <w:pPr>
              <w:jc w:val="center"/>
            </w:pPr>
            <w:proofErr w:type="spellStart"/>
            <w:r>
              <w:t>Sezione</w:t>
            </w:r>
            <w:proofErr w:type="spellEnd"/>
          </w:p>
        </w:tc>
        <w:tc>
          <w:tcPr>
            <w:tcW w:w="1975" w:type="dxa"/>
          </w:tcPr>
          <w:p w14:paraId="1FC7F21D" w14:textId="77777777" w:rsidR="0028733E" w:rsidRDefault="0028733E" w:rsidP="0028733E">
            <w:pPr>
              <w:jc w:val="center"/>
            </w:pPr>
            <w:r>
              <w:t>Punteggio massimo</w:t>
            </w:r>
          </w:p>
        </w:tc>
        <w:tc>
          <w:tcPr>
            <w:tcW w:w="1701" w:type="dxa"/>
          </w:tcPr>
          <w:p w14:paraId="414D8173" w14:textId="749BB6D7" w:rsidR="0028733E" w:rsidRDefault="0028733E" w:rsidP="0028733E">
            <w:pPr>
              <w:jc w:val="center"/>
            </w:pPr>
            <w:proofErr w:type="spellStart"/>
            <w:r>
              <w:t>Punteggio</w:t>
            </w:r>
            <w:proofErr w:type="spellEnd"/>
            <w:r>
              <w:t xml:space="preserve"> a cura del </w:t>
            </w:r>
            <w:proofErr w:type="spellStart"/>
            <w:r>
              <w:t>candidato</w:t>
            </w:r>
            <w:proofErr w:type="spellEnd"/>
          </w:p>
        </w:tc>
        <w:tc>
          <w:tcPr>
            <w:tcW w:w="1701" w:type="dxa"/>
          </w:tcPr>
          <w:p w14:paraId="67C3CAA3" w14:textId="4F6FAF15" w:rsidR="0028733E" w:rsidRDefault="0028733E" w:rsidP="0028733E">
            <w:pPr>
              <w:jc w:val="center"/>
            </w:pPr>
            <w:proofErr w:type="spellStart"/>
            <w:r>
              <w:t>Punteggio</w:t>
            </w:r>
            <w:proofErr w:type="spellEnd"/>
            <w:r>
              <w:t xml:space="preserve"> a cura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Segreteria</w:t>
            </w:r>
            <w:proofErr w:type="spellEnd"/>
          </w:p>
        </w:tc>
      </w:tr>
      <w:tr w:rsidR="0028733E" w14:paraId="1C021D9B" w14:textId="5D41B81D" w:rsidTr="0028733E">
        <w:tc>
          <w:tcPr>
            <w:tcW w:w="3479" w:type="dxa"/>
          </w:tcPr>
          <w:p w14:paraId="1774255A" w14:textId="77777777" w:rsidR="0028733E" w:rsidRDefault="0028733E">
            <w:r>
              <w:t>A. Titoli di studio e culturali</w:t>
            </w:r>
          </w:p>
        </w:tc>
        <w:tc>
          <w:tcPr>
            <w:tcW w:w="1975" w:type="dxa"/>
          </w:tcPr>
          <w:p w14:paraId="5DC9A66A" w14:textId="77777777" w:rsidR="0028733E" w:rsidRDefault="0028733E" w:rsidP="0028733E">
            <w:pPr>
              <w:jc w:val="center"/>
            </w:pPr>
            <w:r>
              <w:t>48</w:t>
            </w:r>
          </w:p>
        </w:tc>
        <w:tc>
          <w:tcPr>
            <w:tcW w:w="1701" w:type="dxa"/>
          </w:tcPr>
          <w:p w14:paraId="2B77EFDA" w14:textId="77777777" w:rsidR="0028733E" w:rsidRDefault="0028733E" w:rsidP="0028733E">
            <w:pPr>
              <w:jc w:val="center"/>
            </w:pPr>
          </w:p>
        </w:tc>
        <w:tc>
          <w:tcPr>
            <w:tcW w:w="1701" w:type="dxa"/>
          </w:tcPr>
          <w:p w14:paraId="3D4115C4" w14:textId="77777777" w:rsidR="0028733E" w:rsidRDefault="0028733E" w:rsidP="0028733E">
            <w:pPr>
              <w:jc w:val="center"/>
            </w:pPr>
          </w:p>
        </w:tc>
      </w:tr>
      <w:tr w:rsidR="0028733E" w14:paraId="7D447B72" w14:textId="04ECC2E5" w:rsidTr="0028733E">
        <w:tc>
          <w:tcPr>
            <w:tcW w:w="3479" w:type="dxa"/>
          </w:tcPr>
          <w:p w14:paraId="183688C5" w14:textId="77777777" w:rsidR="0028733E" w:rsidRDefault="0028733E">
            <w:r>
              <w:t>B. Titoli ed esperienze professionali</w:t>
            </w:r>
          </w:p>
        </w:tc>
        <w:tc>
          <w:tcPr>
            <w:tcW w:w="1975" w:type="dxa"/>
          </w:tcPr>
          <w:p w14:paraId="7F29AFA6" w14:textId="77777777" w:rsidR="0028733E" w:rsidRDefault="0028733E" w:rsidP="0028733E">
            <w:pPr>
              <w:jc w:val="center"/>
            </w:pPr>
            <w:r>
              <w:t>52</w:t>
            </w:r>
          </w:p>
        </w:tc>
        <w:tc>
          <w:tcPr>
            <w:tcW w:w="1701" w:type="dxa"/>
          </w:tcPr>
          <w:p w14:paraId="3A2F803A" w14:textId="77777777" w:rsidR="0028733E" w:rsidRDefault="0028733E" w:rsidP="0028733E">
            <w:pPr>
              <w:jc w:val="center"/>
            </w:pPr>
          </w:p>
        </w:tc>
        <w:tc>
          <w:tcPr>
            <w:tcW w:w="1701" w:type="dxa"/>
          </w:tcPr>
          <w:p w14:paraId="09FD71A2" w14:textId="77777777" w:rsidR="0028733E" w:rsidRDefault="0028733E" w:rsidP="0028733E">
            <w:pPr>
              <w:jc w:val="center"/>
            </w:pPr>
          </w:p>
        </w:tc>
      </w:tr>
      <w:tr w:rsidR="0028733E" w:rsidRPr="0028733E" w14:paraId="5AC98C64" w14:textId="5AFD0E4B" w:rsidTr="0028733E">
        <w:tc>
          <w:tcPr>
            <w:tcW w:w="3479" w:type="dxa"/>
          </w:tcPr>
          <w:p w14:paraId="4740C644" w14:textId="77777777" w:rsidR="0028733E" w:rsidRPr="0028733E" w:rsidRDefault="0028733E">
            <w:pPr>
              <w:rPr>
                <w:b/>
                <w:bCs/>
              </w:rPr>
            </w:pPr>
            <w:proofErr w:type="spellStart"/>
            <w:r w:rsidRPr="0028733E">
              <w:rPr>
                <w:b/>
                <w:bCs/>
              </w:rPr>
              <w:t>Totale</w:t>
            </w:r>
            <w:proofErr w:type="spellEnd"/>
            <w:r w:rsidRPr="0028733E">
              <w:rPr>
                <w:b/>
                <w:bCs/>
              </w:rPr>
              <w:t xml:space="preserve"> </w:t>
            </w:r>
            <w:proofErr w:type="spellStart"/>
            <w:r w:rsidRPr="0028733E">
              <w:rPr>
                <w:b/>
                <w:bCs/>
              </w:rPr>
              <w:t>complessivo</w:t>
            </w:r>
            <w:proofErr w:type="spellEnd"/>
          </w:p>
        </w:tc>
        <w:tc>
          <w:tcPr>
            <w:tcW w:w="1975" w:type="dxa"/>
          </w:tcPr>
          <w:p w14:paraId="1B02F04D" w14:textId="77777777" w:rsidR="0028733E" w:rsidRPr="0028733E" w:rsidRDefault="0028733E" w:rsidP="0028733E">
            <w:pPr>
              <w:jc w:val="center"/>
              <w:rPr>
                <w:b/>
                <w:bCs/>
              </w:rPr>
            </w:pPr>
            <w:r w:rsidRPr="0028733E">
              <w:rPr>
                <w:b/>
                <w:bCs/>
              </w:rPr>
              <w:t>100</w:t>
            </w:r>
          </w:p>
        </w:tc>
        <w:tc>
          <w:tcPr>
            <w:tcW w:w="1701" w:type="dxa"/>
          </w:tcPr>
          <w:p w14:paraId="63C09008" w14:textId="77777777" w:rsidR="0028733E" w:rsidRPr="0028733E" w:rsidRDefault="0028733E" w:rsidP="0028733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91A4729" w14:textId="77777777" w:rsidR="0028733E" w:rsidRPr="0028733E" w:rsidRDefault="0028733E" w:rsidP="0028733E">
            <w:pPr>
              <w:jc w:val="center"/>
              <w:rPr>
                <w:b/>
                <w:bCs/>
              </w:rPr>
            </w:pPr>
          </w:p>
        </w:tc>
      </w:tr>
    </w:tbl>
    <w:p w14:paraId="011BD10B" w14:textId="77777777" w:rsidR="00DD10A6" w:rsidRDefault="00DD10A6"/>
    <w:sectPr w:rsidR="00DD10A6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86B8" w14:textId="77777777" w:rsidR="005B0974" w:rsidRDefault="005B0974" w:rsidP="0028733E">
      <w:pPr>
        <w:spacing w:after="0" w:line="240" w:lineRule="auto"/>
      </w:pPr>
      <w:r>
        <w:separator/>
      </w:r>
    </w:p>
  </w:endnote>
  <w:endnote w:type="continuationSeparator" w:id="0">
    <w:p w14:paraId="68CE4340" w14:textId="77777777" w:rsidR="005B0974" w:rsidRDefault="005B0974" w:rsidP="0028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155829"/>
      <w:docPartObj>
        <w:docPartGallery w:val="Page Numbers (Bottom of Page)"/>
        <w:docPartUnique/>
      </w:docPartObj>
    </w:sdtPr>
    <w:sdtEndPr/>
    <w:sdtContent>
      <w:p w14:paraId="61DCB5A1" w14:textId="614D2540" w:rsidR="0028733E" w:rsidRDefault="0028733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2B930003" w14:textId="77777777" w:rsidR="0028733E" w:rsidRDefault="002873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CE2B" w14:textId="77777777" w:rsidR="005B0974" w:rsidRDefault="005B0974" w:rsidP="0028733E">
      <w:pPr>
        <w:spacing w:after="0" w:line="240" w:lineRule="auto"/>
      </w:pPr>
      <w:r>
        <w:separator/>
      </w:r>
    </w:p>
  </w:footnote>
  <w:footnote w:type="continuationSeparator" w:id="0">
    <w:p w14:paraId="5323EF84" w14:textId="77777777" w:rsidR="005B0974" w:rsidRDefault="005B0974" w:rsidP="00287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4682216">
    <w:abstractNumId w:val="8"/>
  </w:num>
  <w:num w:numId="2" w16cid:durableId="1577326641">
    <w:abstractNumId w:val="6"/>
  </w:num>
  <w:num w:numId="3" w16cid:durableId="1061906807">
    <w:abstractNumId w:val="5"/>
  </w:num>
  <w:num w:numId="4" w16cid:durableId="423190645">
    <w:abstractNumId w:val="4"/>
  </w:num>
  <w:num w:numId="5" w16cid:durableId="1130824323">
    <w:abstractNumId w:val="7"/>
  </w:num>
  <w:num w:numId="6" w16cid:durableId="808934122">
    <w:abstractNumId w:val="3"/>
  </w:num>
  <w:num w:numId="7" w16cid:durableId="1432119939">
    <w:abstractNumId w:val="2"/>
  </w:num>
  <w:num w:numId="8" w16cid:durableId="1657995276">
    <w:abstractNumId w:val="1"/>
  </w:num>
  <w:num w:numId="9" w16cid:durableId="2637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733E"/>
    <w:rsid w:val="0029639D"/>
    <w:rsid w:val="00313C9E"/>
    <w:rsid w:val="00326F90"/>
    <w:rsid w:val="005B0974"/>
    <w:rsid w:val="005C3E12"/>
    <w:rsid w:val="006A0B6D"/>
    <w:rsid w:val="00AA1D8D"/>
    <w:rsid w:val="00B47730"/>
    <w:rsid w:val="00CB0664"/>
    <w:rsid w:val="00DD10A6"/>
    <w:rsid w:val="00DE6148"/>
    <w:rsid w:val="00F468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3E8F1"/>
  <w14:defaultImageDpi w14:val="300"/>
  <w15:docId w15:val="{81D58147-3D03-43AF-9B9B-603A5B5C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733E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Emanuele d'Adamo</cp:lastModifiedBy>
  <cp:revision>3</cp:revision>
  <dcterms:created xsi:type="dcterms:W3CDTF">2025-10-20T13:25:00Z</dcterms:created>
  <dcterms:modified xsi:type="dcterms:W3CDTF">2025-10-20T13:27:00Z</dcterms:modified>
  <cp:category/>
</cp:coreProperties>
</file>