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FD6" w14:textId="77777777" w:rsidR="006A0B6D" w:rsidRDefault="00313C9E">
      <w:pPr>
        <w:pStyle w:val="Titolo1"/>
      </w:pPr>
      <w:r>
        <w:t>ALLEGATO B – GRIGLIA DI VALUTAZIONE E AUTOVALUTAZIONE DEI TITOLI</w:t>
      </w:r>
    </w:p>
    <w:p w14:paraId="71D26DA6" w14:textId="77777777" w:rsidR="00E13E02" w:rsidRDefault="00E13E02" w:rsidP="00E13E02">
      <w:pPr>
        <w:rPr>
          <w:lang w:val="it-IT"/>
        </w:rPr>
      </w:pPr>
    </w:p>
    <w:p w14:paraId="0160CDF7" w14:textId="4E176033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SEZIONE A – TITOLI DI STUDIO E CULTURALI (MAX 30 PUNTI)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871"/>
        <w:gridCol w:w="1324"/>
        <w:gridCol w:w="1100"/>
        <w:gridCol w:w="1261"/>
        <w:gridCol w:w="1457"/>
        <w:gridCol w:w="1984"/>
      </w:tblGrid>
      <w:tr w:rsidR="00E13E02" w:rsidRPr="00E13E02" w14:paraId="4B5FF508" w14:textId="77777777" w:rsidTr="00E13E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CA23EA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5AD0C823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Titolo / requisito</w:t>
            </w:r>
          </w:p>
        </w:tc>
        <w:tc>
          <w:tcPr>
            <w:tcW w:w="0" w:type="auto"/>
            <w:vAlign w:val="center"/>
            <w:hideMark/>
          </w:tcPr>
          <w:p w14:paraId="169ABCF6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Criteri di valutazione</w:t>
            </w:r>
          </w:p>
        </w:tc>
        <w:tc>
          <w:tcPr>
            <w:tcW w:w="0" w:type="auto"/>
            <w:vAlign w:val="center"/>
            <w:hideMark/>
          </w:tcPr>
          <w:p w14:paraId="494FDF77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183CB79E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Numero di riferimento nel CV</w:t>
            </w:r>
          </w:p>
        </w:tc>
        <w:tc>
          <w:tcPr>
            <w:tcW w:w="0" w:type="auto"/>
            <w:vAlign w:val="center"/>
            <w:hideMark/>
          </w:tcPr>
          <w:p w14:paraId="6C5CE4A3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Assegnazione punteggio a cura del Candidato</w:t>
            </w:r>
          </w:p>
        </w:tc>
        <w:tc>
          <w:tcPr>
            <w:tcW w:w="1939" w:type="dxa"/>
            <w:vAlign w:val="center"/>
            <w:hideMark/>
          </w:tcPr>
          <w:p w14:paraId="42BC42EA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Assegnazione punteggio a cura della Segreteria</w:t>
            </w:r>
          </w:p>
        </w:tc>
      </w:tr>
      <w:tr w:rsidR="00E13E02" w:rsidRPr="00E13E02" w14:paraId="2343AD3B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80E92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A1</w:t>
            </w:r>
          </w:p>
        </w:tc>
        <w:tc>
          <w:tcPr>
            <w:tcW w:w="0" w:type="auto"/>
            <w:vAlign w:val="center"/>
            <w:hideMark/>
          </w:tcPr>
          <w:p w14:paraId="5663C8A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Laurea magistrale / vecchio ordinamento attinente all'incarico</w:t>
            </w:r>
          </w:p>
        </w:tc>
        <w:tc>
          <w:tcPr>
            <w:tcW w:w="0" w:type="auto"/>
            <w:vAlign w:val="center"/>
            <w:hideMark/>
          </w:tcPr>
          <w:p w14:paraId="4D14E7A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 xml:space="preserve">110 e lode = 10 </w:t>
            </w:r>
            <w:proofErr w:type="spellStart"/>
            <w:r w:rsidRPr="00E13E02">
              <w:rPr>
                <w:lang w:val="it-IT"/>
              </w:rPr>
              <w:t>pt</w:t>
            </w:r>
            <w:proofErr w:type="spellEnd"/>
            <w:r w:rsidRPr="00E13E02">
              <w:rPr>
                <w:lang w:val="it-IT"/>
              </w:rPr>
              <w:t xml:space="preserve">; 110 = 9 </w:t>
            </w:r>
            <w:proofErr w:type="spellStart"/>
            <w:r w:rsidRPr="00E13E02">
              <w:rPr>
                <w:lang w:val="it-IT"/>
              </w:rPr>
              <w:t>pt</w:t>
            </w:r>
            <w:proofErr w:type="spellEnd"/>
            <w:r w:rsidRPr="00E13E02">
              <w:rPr>
                <w:lang w:val="it-IT"/>
              </w:rPr>
              <w:t xml:space="preserve">; 100-109 = 8 </w:t>
            </w:r>
            <w:proofErr w:type="spellStart"/>
            <w:r w:rsidRPr="00E13E02">
              <w:rPr>
                <w:lang w:val="it-IT"/>
              </w:rPr>
              <w:t>pt</w:t>
            </w:r>
            <w:proofErr w:type="spellEnd"/>
            <w:r w:rsidRPr="00E13E02">
              <w:rPr>
                <w:lang w:val="it-IT"/>
              </w:rPr>
              <w:t xml:space="preserve">; &lt;100 = 6 </w:t>
            </w:r>
            <w:proofErr w:type="spellStart"/>
            <w:r w:rsidRPr="00E13E02">
              <w:rPr>
                <w:lang w:val="it-IT"/>
              </w:rPr>
              <w:t>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072A90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F8A1B1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C5FD2C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1939" w:type="dxa"/>
            <w:vAlign w:val="center"/>
            <w:hideMark/>
          </w:tcPr>
          <w:p w14:paraId="2326D199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2EF672AA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97152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14:paraId="605D3C2A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Titoli di specializzazione, perfezionamento o formazione attinenti al teatro, alla drammatizzazione, alla lettura espressiva, alla pedagogia teatrale</w:t>
            </w:r>
          </w:p>
        </w:tc>
        <w:tc>
          <w:tcPr>
            <w:tcW w:w="0" w:type="auto"/>
            <w:vAlign w:val="center"/>
            <w:hideMark/>
          </w:tcPr>
          <w:p w14:paraId="73DA0E51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2 punti per ogni titolo documentato (max 5 titoli)</w:t>
            </w:r>
          </w:p>
        </w:tc>
        <w:tc>
          <w:tcPr>
            <w:tcW w:w="0" w:type="auto"/>
            <w:vAlign w:val="center"/>
            <w:hideMark/>
          </w:tcPr>
          <w:p w14:paraId="0F642B52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DE9FD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7A7A82B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1939" w:type="dxa"/>
            <w:vAlign w:val="center"/>
            <w:hideMark/>
          </w:tcPr>
          <w:p w14:paraId="05EB4D05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34553426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99FED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14:paraId="03991B79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Pubblicazioni, produzioni artistiche, attività culturali documentate coerenti con il progetto</w:t>
            </w:r>
          </w:p>
        </w:tc>
        <w:tc>
          <w:tcPr>
            <w:tcW w:w="0" w:type="auto"/>
            <w:vAlign w:val="center"/>
            <w:hideMark/>
          </w:tcPr>
          <w:p w14:paraId="23BF924D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2 punti per esperienza documentata (max 5 esperienze)</w:t>
            </w:r>
          </w:p>
        </w:tc>
        <w:tc>
          <w:tcPr>
            <w:tcW w:w="0" w:type="auto"/>
            <w:vAlign w:val="center"/>
            <w:hideMark/>
          </w:tcPr>
          <w:p w14:paraId="075C674C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F3817B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5EBB58B2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1939" w:type="dxa"/>
            <w:vAlign w:val="center"/>
            <w:hideMark/>
          </w:tcPr>
          <w:p w14:paraId="54469F2C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</w:tbl>
    <w:p w14:paraId="09ED4256" w14:textId="77777777" w:rsid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21F7B7F" w14:textId="77777777" w:rsid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33CE452" w14:textId="77777777" w:rsid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3BE757D" w14:textId="3CD1AF3F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SEZIONE B – TITOLI ED ESPERIENZE PROFESSIONALI (MAX 70 PUNTI)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871"/>
        <w:gridCol w:w="1315"/>
        <w:gridCol w:w="1100"/>
        <w:gridCol w:w="1261"/>
        <w:gridCol w:w="1457"/>
        <w:gridCol w:w="1995"/>
      </w:tblGrid>
      <w:tr w:rsidR="00E13E02" w:rsidRPr="00E13E02" w14:paraId="37137A55" w14:textId="77777777" w:rsidTr="00E13E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E1486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3D5649E6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Esperienze documentabili nel settore del progetto</w:t>
            </w:r>
          </w:p>
        </w:tc>
        <w:tc>
          <w:tcPr>
            <w:tcW w:w="0" w:type="auto"/>
            <w:vAlign w:val="center"/>
            <w:hideMark/>
          </w:tcPr>
          <w:p w14:paraId="325DC1B7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Criteri di valutazione</w:t>
            </w:r>
          </w:p>
        </w:tc>
        <w:tc>
          <w:tcPr>
            <w:tcW w:w="0" w:type="auto"/>
            <w:vAlign w:val="center"/>
            <w:hideMark/>
          </w:tcPr>
          <w:p w14:paraId="51DD560E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333B495A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Numero di riferimento nel CV</w:t>
            </w:r>
          </w:p>
        </w:tc>
        <w:tc>
          <w:tcPr>
            <w:tcW w:w="0" w:type="auto"/>
            <w:vAlign w:val="center"/>
            <w:hideMark/>
          </w:tcPr>
          <w:p w14:paraId="0479DB9D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Assegnazione punteggio a cura del Candidato</w:t>
            </w:r>
          </w:p>
        </w:tc>
        <w:tc>
          <w:tcPr>
            <w:tcW w:w="2115" w:type="dxa"/>
            <w:vAlign w:val="center"/>
            <w:hideMark/>
          </w:tcPr>
          <w:p w14:paraId="51EAC850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Assegnazione punteggio a cura della Segreteria</w:t>
            </w:r>
          </w:p>
        </w:tc>
      </w:tr>
      <w:tr w:rsidR="00E13E02" w:rsidRPr="00E13E02" w14:paraId="43AD717E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8DD7C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14:paraId="63657FEA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Esperienze di conduzione di laboratori teatrali presso scuole statali o paritarie</w:t>
            </w:r>
          </w:p>
        </w:tc>
        <w:tc>
          <w:tcPr>
            <w:tcW w:w="0" w:type="auto"/>
            <w:vAlign w:val="center"/>
            <w:hideMark/>
          </w:tcPr>
          <w:p w14:paraId="47E911BE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2 punti per ogni esperienza annuale documentata (max 10 esperienze)</w:t>
            </w:r>
          </w:p>
        </w:tc>
        <w:tc>
          <w:tcPr>
            <w:tcW w:w="0" w:type="auto"/>
            <w:vAlign w:val="center"/>
            <w:hideMark/>
          </w:tcPr>
          <w:p w14:paraId="535A943E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4F5EFC8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79FC9CA7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6B129A11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0CF3E4F1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7B73A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276D1EB6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Esperienze educative con adolescenti e studenti della scuola secondaria di primo grado</w:t>
            </w:r>
          </w:p>
        </w:tc>
        <w:tc>
          <w:tcPr>
            <w:tcW w:w="0" w:type="auto"/>
            <w:vAlign w:val="center"/>
            <w:hideMark/>
          </w:tcPr>
          <w:p w14:paraId="204002A9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 punto per esperienza annuale documentata (max 10 esperienze)</w:t>
            </w:r>
          </w:p>
        </w:tc>
        <w:tc>
          <w:tcPr>
            <w:tcW w:w="0" w:type="auto"/>
            <w:vAlign w:val="center"/>
            <w:hideMark/>
          </w:tcPr>
          <w:p w14:paraId="52B2DF5E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2FE80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FE5F877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4479BA7B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40CF0899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2A661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B3</w:t>
            </w:r>
          </w:p>
        </w:tc>
        <w:tc>
          <w:tcPr>
            <w:tcW w:w="0" w:type="auto"/>
            <w:vAlign w:val="center"/>
            <w:hideMark/>
          </w:tcPr>
          <w:p w14:paraId="11D58CE4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Attività di lettura espressiva, drammatizzazione, animazione culturale e rappresentazioni teatrali</w:t>
            </w:r>
          </w:p>
        </w:tc>
        <w:tc>
          <w:tcPr>
            <w:tcW w:w="0" w:type="auto"/>
            <w:vAlign w:val="center"/>
            <w:hideMark/>
          </w:tcPr>
          <w:p w14:paraId="488ABC67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 punto per esperienza documentata (max 10 esperienze)</w:t>
            </w:r>
          </w:p>
        </w:tc>
        <w:tc>
          <w:tcPr>
            <w:tcW w:w="0" w:type="auto"/>
            <w:vAlign w:val="center"/>
            <w:hideMark/>
          </w:tcPr>
          <w:p w14:paraId="0D6A9064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31FF0E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351294C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24E358B6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617EFA48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99E30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B4</w:t>
            </w:r>
          </w:p>
        </w:tc>
        <w:tc>
          <w:tcPr>
            <w:tcW w:w="0" w:type="auto"/>
            <w:vAlign w:val="center"/>
            <w:hideMark/>
          </w:tcPr>
          <w:p w14:paraId="778671A6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Organizzazione e coordinamento di eventi culturali, festival, rassegne, spettacoli o manifestazioni artistiche</w:t>
            </w:r>
          </w:p>
        </w:tc>
        <w:tc>
          <w:tcPr>
            <w:tcW w:w="0" w:type="auto"/>
            <w:vAlign w:val="center"/>
            <w:hideMark/>
          </w:tcPr>
          <w:p w14:paraId="7BC2E1D1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 punto per esperienza documentata (max 10 esperienze)</w:t>
            </w:r>
          </w:p>
        </w:tc>
        <w:tc>
          <w:tcPr>
            <w:tcW w:w="0" w:type="auto"/>
            <w:vAlign w:val="center"/>
            <w:hideMark/>
          </w:tcPr>
          <w:p w14:paraId="7E5DFA25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525AF1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5077D958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20D9E04F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15626B27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49636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B5</w:t>
            </w:r>
          </w:p>
        </w:tc>
        <w:tc>
          <w:tcPr>
            <w:tcW w:w="0" w:type="auto"/>
            <w:vAlign w:val="center"/>
            <w:hideMark/>
          </w:tcPr>
          <w:p w14:paraId="4B1391B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 xml:space="preserve">Esperienze in contesti interculturali, inclusivi o di </w:t>
            </w:r>
            <w:r w:rsidRPr="00E13E02">
              <w:rPr>
                <w:lang w:val="it-IT"/>
              </w:rPr>
              <w:lastRenderedPageBreak/>
              <w:t>educazione alla cittadinanza</w:t>
            </w:r>
          </w:p>
        </w:tc>
        <w:tc>
          <w:tcPr>
            <w:tcW w:w="0" w:type="auto"/>
            <w:vAlign w:val="center"/>
            <w:hideMark/>
          </w:tcPr>
          <w:p w14:paraId="48C9521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lastRenderedPageBreak/>
              <w:t xml:space="preserve">1 punto per esperienza documentata </w:t>
            </w:r>
            <w:r w:rsidRPr="00E13E02">
              <w:rPr>
                <w:lang w:val="it-IT"/>
              </w:rPr>
              <w:lastRenderedPageBreak/>
              <w:t>(max 5 esperienze)</w:t>
            </w:r>
          </w:p>
        </w:tc>
        <w:tc>
          <w:tcPr>
            <w:tcW w:w="0" w:type="auto"/>
            <w:vAlign w:val="center"/>
            <w:hideMark/>
          </w:tcPr>
          <w:p w14:paraId="6E5E78C5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394BFD8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334AD7E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594A606F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56DECCAE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56F10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B6</w:t>
            </w:r>
          </w:p>
        </w:tc>
        <w:tc>
          <w:tcPr>
            <w:tcW w:w="0" w:type="auto"/>
            <w:vAlign w:val="center"/>
            <w:hideMark/>
          </w:tcPr>
          <w:p w14:paraId="7A72A5FB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Collaborazioni con enti locali, biblioteche, associazioni culturali e istituzioni educative</w:t>
            </w:r>
          </w:p>
        </w:tc>
        <w:tc>
          <w:tcPr>
            <w:tcW w:w="0" w:type="auto"/>
            <w:vAlign w:val="center"/>
            <w:hideMark/>
          </w:tcPr>
          <w:p w14:paraId="1B56810D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 punto per esperienza documentata (max 5 esperienze)</w:t>
            </w:r>
          </w:p>
        </w:tc>
        <w:tc>
          <w:tcPr>
            <w:tcW w:w="0" w:type="auto"/>
            <w:vAlign w:val="center"/>
            <w:hideMark/>
          </w:tcPr>
          <w:p w14:paraId="60A194BB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1D3AEF0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0EB0156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729EF30A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504C724F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F0767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14:paraId="24ABCC3E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Proposta progettuale</w:t>
            </w:r>
          </w:p>
        </w:tc>
        <w:tc>
          <w:tcPr>
            <w:tcW w:w="0" w:type="auto"/>
            <w:vAlign w:val="center"/>
            <w:hideMark/>
          </w:tcPr>
          <w:p w14:paraId="6DC7277C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Valutazione secondo la sottostante griglia</w:t>
            </w:r>
          </w:p>
        </w:tc>
        <w:tc>
          <w:tcPr>
            <w:tcW w:w="0" w:type="auto"/>
            <w:vAlign w:val="center"/>
            <w:hideMark/>
          </w:tcPr>
          <w:p w14:paraId="0C42AC66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DC6B57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Non previsto</w:t>
            </w:r>
          </w:p>
        </w:tc>
        <w:tc>
          <w:tcPr>
            <w:tcW w:w="0" w:type="auto"/>
            <w:vAlign w:val="center"/>
            <w:hideMark/>
          </w:tcPr>
          <w:p w14:paraId="470EE1D7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2115" w:type="dxa"/>
            <w:vAlign w:val="center"/>
            <w:hideMark/>
          </w:tcPr>
          <w:p w14:paraId="20FACB0D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</w:tbl>
    <w:p w14:paraId="09E57403" w14:textId="77777777" w:rsid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FCA3092" w14:textId="1C65D693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GRIGLIA DI VALUTAZIONE DELLA PROPOSTA PROGETTUALE (B7)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154"/>
        <w:gridCol w:w="1591"/>
      </w:tblGrid>
      <w:tr w:rsidR="00E13E02" w:rsidRPr="00E13E02" w14:paraId="07F8D5DA" w14:textId="77777777" w:rsidTr="00E13E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B60BC9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4EEE115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7B3DABE8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Punteggio massimo</w:t>
            </w:r>
          </w:p>
        </w:tc>
      </w:tr>
      <w:tr w:rsidR="00E13E02" w:rsidRPr="00E13E02" w14:paraId="60801DFA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0B554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B7.1</w:t>
            </w:r>
          </w:p>
        </w:tc>
        <w:tc>
          <w:tcPr>
            <w:tcW w:w="0" w:type="auto"/>
            <w:vAlign w:val="center"/>
            <w:hideMark/>
          </w:tcPr>
          <w:p w14:paraId="17A94D02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Coerenza con gli obiettivi del progetto "Teatro a scuola" e con le finalità educative e formative indicate dall'Istituto</w:t>
            </w:r>
          </w:p>
        </w:tc>
        <w:tc>
          <w:tcPr>
            <w:tcW w:w="0" w:type="auto"/>
            <w:vAlign w:val="center"/>
            <w:hideMark/>
          </w:tcPr>
          <w:p w14:paraId="54FBF202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3 punti</w:t>
            </w:r>
          </w:p>
        </w:tc>
      </w:tr>
      <w:tr w:rsidR="00E13E02" w:rsidRPr="00E13E02" w14:paraId="04A2C335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AE53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B7.2</w:t>
            </w:r>
          </w:p>
        </w:tc>
        <w:tc>
          <w:tcPr>
            <w:tcW w:w="0" w:type="auto"/>
            <w:vAlign w:val="center"/>
            <w:hideMark/>
          </w:tcPr>
          <w:p w14:paraId="7307A626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Qualità della metodologia laboratoriale, partecipativa e inclusiva proposta</w:t>
            </w:r>
          </w:p>
        </w:tc>
        <w:tc>
          <w:tcPr>
            <w:tcW w:w="0" w:type="auto"/>
            <w:vAlign w:val="center"/>
            <w:hideMark/>
          </w:tcPr>
          <w:p w14:paraId="077DEABB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3 punti</w:t>
            </w:r>
          </w:p>
        </w:tc>
      </w:tr>
      <w:tr w:rsidR="00E13E02" w:rsidRPr="00E13E02" w14:paraId="0D90ECAC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76F5D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B7.3</w:t>
            </w:r>
          </w:p>
        </w:tc>
        <w:tc>
          <w:tcPr>
            <w:tcW w:w="0" w:type="auto"/>
            <w:vAlign w:val="center"/>
            <w:hideMark/>
          </w:tcPr>
          <w:p w14:paraId="4AE83BF2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Organizzazione delle attività, articolazione delle 18 ore e fattibilità del percorso</w:t>
            </w:r>
          </w:p>
        </w:tc>
        <w:tc>
          <w:tcPr>
            <w:tcW w:w="0" w:type="auto"/>
            <w:vAlign w:val="center"/>
            <w:hideMark/>
          </w:tcPr>
          <w:p w14:paraId="4A5081D0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2 punti</w:t>
            </w:r>
          </w:p>
        </w:tc>
      </w:tr>
      <w:tr w:rsidR="00E13E02" w:rsidRPr="00E13E02" w14:paraId="3327D757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42960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B7.4</w:t>
            </w:r>
          </w:p>
        </w:tc>
        <w:tc>
          <w:tcPr>
            <w:tcW w:w="0" w:type="auto"/>
            <w:vAlign w:val="center"/>
            <w:hideMark/>
          </w:tcPr>
          <w:p w14:paraId="654405C4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Originalità, creatività e valore educativo della proposta</w:t>
            </w:r>
          </w:p>
        </w:tc>
        <w:tc>
          <w:tcPr>
            <w:tcW w:w="0" w:type="auto"/>
            <w:vAlign w:val="center"/>
            <w:hideMark/>
          </w:tcPr>
          <w:p w14:paraId="7D9E0B6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2 punti</w:t>
            </w:r>
          </w:p>
        </w:tc>
      </w:tr>
    </w:tbl>
    <w:p w14:paraId="1A7D008C" w14:textId="77777777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TOTALE PROPOSTA PROGETTUALE: 10 PUNTI</w:t>
      </w:r>
    </w:p>
    <w:p w14:paraId="25BDFD53" w14:textId="77777777" w:rsidR="00E13E02" w:rsidRDefault="00E13E02" w:rsidP="00E13E02">
      <w:pPr>
        <w:rPr>
          <w:lang w:val="it-IT"/>
        </w:rPr>
      </w:pPr>
    </w:p>
    <w:p w14:paraId="598F7596" w14:textId="77777777" w:rsidR="00E13E02" w:rsidRDefault="00E13E02" w:rsidP="00E13E02">
      <w:pPr>
        <w:rPr>
          <w:lang w:val="it-IT"/>
        </w:rPr>
      </w:pPr>
    </w:p>
    <w:p w14:paraId="488AA977" w14:textId="04AC1ADE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PUNTEGGIO TOTALE COMPLESSIVO: 100 PUNTI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605"/>
        <w:gridCol w:w="2225"/>
        <w:gridCol w:w="2355"/>
      </w:tblGrid>
      <w:tr w:rsidR="00E13E02" w:rsidRPr="00E13E02" w14:paraId="504665A6" w14:textId="77777777" w:rsidTr="00E13E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941353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Sezione</w:t>
            </w:r>
          </w:p>
        </w:tc>
        <w:tc>
          <w:tcPr>
            <w:tcW w:w="0" w:type="auto"/>
            <w:vAlign w:val="center"/>
            <w:hideMark/>
          </w:tcPr>
          <w:p w14:paraId="6DB60980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7B977619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Punteggio a cura del Candidato</w:t>
            </w:r>
          </w:p>
        </w:tc>
        <w:tc>
          <w:tcPr>
            <w:tcW w:w="0" w:type="auto"/>
            <w:vAlign w:val="center"/>
            <w:hideMark/>
          </w:tcPr>
          <w:p w14:paraId="7C9A8DFF" w14:textId="77777777" w:rsidR="00E13E02" w:rsidRPr="00E13E02" w:rsidRDefault="00E13E02" w:rsidP="00E13E02">
            <w:pPr>
              <w:rPr>
                <w:b/>
                <w:bCs/>
                <w:lang w:val="it-IT"/>
              </w:rPr>
            </w:pPr>
            <w:r w:rsidRPr="00E13E02">
              <w:rPr>
                <w:b/>
                <w:bCs/>
                <w:lang w:val="it-IT"/>
              </w:rPr>
              <w:t>Punteggio a cura della Segreteria</w:t>
            </w:r>
          </w:p>
        </w:tc>
      </w:tr>
      <w:tr w:rsidR="00E13E02" w:rsidRPr="00E13E02" w14:paraId="14258F04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66E71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A. Titoli di studio e culturali</w:t>
            </w:r>
          </w:p>
        </w:tc>
        <w:tc>
          <w:tcPr>
            <w:tcW w:w="0" w:type="auto"/>
            <w:vAlign w:val="center"/>
            <w:hideMark/>
          </w:tcPr>
          <w:p w14:paraId="6CB7B66C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EDE311D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D0F0453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668E5698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C3C07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B. Titoli ed esperienze professionali</w:t>
            </w:r>
          </w:p>
        </w:tc>
        <w:tc>
          <w:tcPr>
            <w:tcW w:w="0" w:type="auto"/>
            <w:vAlign w:val="center"/>
            <w:hideMark/>
          </w:tcPr>
          <w:p w14:paraId="24C7E5DC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3C9F294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56BE073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  <w:tr w:rsidR="00E13E02" w:rsidRPr="00E13E02" w14:paraId="55E916E7" w14:textId="77777777" w:rsidTr="00E13E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CF59C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Totale complessivo</w:t>
            </w:r>
          </w:p>
        </w:tc>
        <w:tc>
          <w:tcPr>
            <w:tcW w:w="0" w:type="auto"/>
            <w:vAlign w:val="center"/>
            <w:hideMark/>
          </w:tcPr>
          <w:p w14:paraId="09874D33" w14:textId="77777777" w:rsidR="00E13E02" w:rsidRPr="00E13E02" w:rsidRDefault="00E13E02" w:rsidP="00E13E02">
            <w:pPr>
              <w:rPr>
                <w:lang w:val="it-IT"/>
              </w:rPr>
            </w:pPr>
            <w:r w:rsidRPr="00E13E02">
              <w:rPr>
                <w:lang w:val="it-IT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6A943D1" w14:textId="77777777" w:rsidR="00E13E02" w:rsidRPr="00E13E02" w:rsidRDefault="00E13E02" w:rsidP="00E13E02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69B7BCC" w14:textId="77777777" w:rsidR="00E13E02" w:rsidRPr="00E13E02" w:rsidRDefault="00E13E02" w:rsidP="00E13E02">
            <w:pPr>
              <w:rPr>
                <w:lang w:val="it-IT"/>
              </w:rPr>
            </w:pPr>
          </w:p>
        </w:tc>
      </w:tr>
    </w:tbl>
    <w:p w14:paraId="2EDA196D" w14:textId="77777777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BD7BDBC" w14:textId="77777777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DICHIARAZIONE DEL CANDIDATO</w:t>
      </w:r>
    </w:p>
    <w:p w14:paraId="3E96857A" w14:textId="6B971303" w:rsidR="00E13E02" w:rsidRPr="00BA098B" w:rsidRDefault="00E13E02" w:rsidP="00E13E02">
      <w:r w:rsidRPr="00BA098B">
        <w:t xml:space="preserve">Il/La </w:t>
      </w:r>
      <w:proofErr w:type="spellStart"/>
      <w:r w:rsidRPr="00BA098B">
        <w:t>sottoscritto</w:t>
      </w:r>
      <w:proofErr w:type="spellEnd"/>
      <w:r w:rsidRPr="00BA098B">
        <w:t xml:space="preserve">/a </w:t>
      </w:r>
      <w:r>
        <w:t>__________________</w:t>
      </w:r>
      <w:r>
        <w:t xml:space="preserve">    </w:t>
      </w:r>
      <w:proofErr w:type="spellStart"/>
      <w:r w:rsidRPr="00BA098B">
        <w:t>dichiara</w:t>
      </w:r>
      <w:proofErr w:type="spellEnd"/>
      <w:r w:rsidRPr="00BA098B">
        <w:t xml:space="preserve"> </w:t>
      </w:r>
      <w:proofErr w:type="spellStart"/>
      <w:r w:rsidRPr="00BA098B">
        <w:t>che</w:t>
      </w:r>
      <w:proofErr w:type="spellEnd"/>
      <w:r w:rsidRPr="00BA098B">
        <w:t xml:space="preserve"> </w:t>
      </w:r>
      <w:proofErr w:type="spellStart"/>
      <w:r w:rsidRPr="00BA098B">
        <w:t>i</w:t>
      </w:r>
      <w:proofErr w:type="spellEnd"/>
      <w:r w:rsidRPr="00BA098B">
        <w:t xml:space="preserve"> </w:t>
      </w:r>
      <w:proofErr w:type="spellStart"/>
      <w:r w:rsidRPr="00BA098B">
        <w:t>titoli</w:t>
      </w:r>
      <w:proofErr w:type="spellEnd"/>
      <w:r w:rsidRPr="00BA098B">
        <w:t xml:space="preserve"> e le </w:t>
      </w:r>
      <w:proofErr w:type="spellStart"/>
      <w:r w:rsidRPr="00BA098B">
        <w:t>esperienze</w:t>
      </w:r>
      <w:proofErr w:type="spellEnd"/>
      <w:r w:rsidRPr="00BA098B">
        <w:t xml:space="preserve"> </w:t>
      </w:r>
      <w:proofErr w:type="spellStart"/>
      <w:r w:rsidRPr="00BA098B">
        <w:t>indicati</w:t>
      </w:r>
      <w:proofErr w:type="spellEnd"/>
      <w:r w:rsidRPr="00BA098B">
        <w:t xml:space="preserve"> </w:t>
      </w:r>
      <w:proofErr w:type="spellStart"/>
      <w:r w:rsidRPr="00BA098B">
        <w:t>nella</w:t>
      </w:r>
      <w:proofErr w:type="spellEnd"/>
      <w:r w:rsidRPr="00BA098B">
        <w:t xml:space="preserve"> </w:t>
      </w:r>
      <w:proofErr w:type="spellStart"/>
      <w:r w:rsidRPr="00BA098B">
        <w:t>presente</w:t>
      </w:r>
      <w:proofErr w:type="spellEnd"/>
      <w:r w:rsidRPr="00BA098B">
        <w:t xml:space="preserve"> </w:t>
      </w:r>
      <w:proofErr w:type="spellStart"/>
      <w:r w:rsidRPr="00BA098B">
        <w:t>scheda</w:t>
      </w:r>
      <w:proofErr w:type="spellEnd"/>
      <w:r w:rsidRPr="00BA098B">
        <w:t xml:space="preserve"> </w:t>
      </w:r>
      <w:proofErr w:type="spellStart"/>
      <w:r w:rsidRPr="00BA098B">
        <w:t>trovano</w:t>
      </w:r>
      <w:proofErr w:type="spellEnd"/>
      <w:r w:rsidRPr="00BA098B">
        <w:t xml:space="preserve"> </w:t>
      </w:r>
      <w:proofErr w:type="spellStart"/>
      <w:r w:rsidRPr="00BA098B">
        <w:t>riscontro</w:t>
      </w:r>
      <w:proofErr w:type="spellEnd"/>
      <w:r w:rsidRPr="00BA098B">
        <w:t xml:space="preserve"> </w:t>
      </w:r>
      <w:proofErr w:type="spellStart"/>
      <w:r w:rsidRPr="00BA098B">
        <w:t>nel</w:t>
      </w:r>
      <w:proofErr w:type="spellEnd"/>
      <w:r w:rsidRPr="00BA098B">
        <w:t xml:space="preserve"> Curriculum Vitae </w:t>
      </w:r>
      <w:proofErr w:type="spellStart"/>
      <w:r w:rsidRPr="00BA098B">
        <w:t>allegato</w:t>
      </w:r>
      <w:proofErr w:type="spellEnd"/>
      <w:r w:rsidRPr="00BA098B">
        <w:t xml:space="preserve"> e </w:t>
      </w:r>
      <w:proofErr w:type="spellStart"/>
      <w:r w:rsidRPr="00BA098B">
        <w:t>nella</w:t>
      </w:r>
      <w:proofErr w:type="spellEnd"/>
      <w:r w:rsidRPr="00BA098B">
        <w:t xml:space="preserve"> </w:t>
      </w:r>
      <w:proofErr w:type="spellStart"/>
      <w:r w:rsidRPr="00BA098B">
        <w:t>documentazione</w:t>
      </w:r>
      <w:proofErr w:type="spellEnd"/>
      <w:r w:rsidRPr="00BA098B">
        <w:t xml:space="preserve"> </w:t>
      </w:r>
      <w:proofErr w:type="spellStart"/>
      <w:r w:rsidRPr="00BA098B">
        <w:t>prodotta</w:t>
      </w:r>
      <w:proofErr w:type="spellEnd"/>
      <w:r w:rsidRPr="00BA098B">
        <w:t>.</w:t>
      </w:r>
    </w:p>
    <w:p w14:paraId="2F8B6B4B" w14:textId="77777777" w:rsidR="00E13E02" w:rsidRPr="00BA098B" w:rsidRDefault="00E13E02" w:rsidP="00E13E02">
      <w:r w:rsidRPr="00BA098B">
        <w:t>Data ____________________</w:t>
      </w:r>
    </w:p>
    <w:p w14:paraId="0EFA3BAB" w14:textId="129FEB26" w:rsid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BA098B">
        <w:t>Firma</w:t>
      </w:r>
      <w:proofErr w:type="spellEnd"/>
      <w:r w:rsidRPr="00BA098B">
        <w:t xml:space="preserve"> ______________________________</w:t>
      </w:r>
    </w:p>
    <w:p w14:paraId="5D8E612A" w14:textId="77777777" w:rsid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1417279" w14:textId="1B210A21" w:rsidR="00E13E02" w:rsidRPr="00E13E02" w:rsidRDefault="00E13E02" w:rsidP="00E13E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3E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VALUTAZIONE FINALE DELLA COMMISSIONE</w:t>
      </w:r>
    </w:p>
    <w:p w14:paraId="26D178E8" w14:textId="77777777" w:rsidR="00E13E02" w:rsidRPr="00E14096" w:rsidRDefault="00E13E02" w:rsidP="00E13E02">
      <w:proofErr w:type="spellStart"/>
      <w:r w:rsidRPr="00E14096">
        <w:t>Punteggio</w:t>
      </w:r>
      <w:proofErr w:type="spellEnd"/>
      <w:r w:rsidRPr="00E14096">
        <w:t xml:space="preserve"> </w:t>
      </w:r>
      <w:proofErr w:type="spellStart"/>
      <w:r w:rsidRPr="00E14096">
        <w:t>complessivo</w:t>
      </w:r>
      <w:proofErr w:type="spellEnd"/>
      <w:r w:rsidRPr="00E14096">
        <w:t xml:space="preserve"> </w:t>
      </w:r>
      <w:proofErr w:type="spellStart"/>
      <w:r w:rsidRPr="00E14096">
        <w:t>attribuito</w:t>
      </w:r>
      <w:proofErr w:type="spellEnd"/>
      <w:r w:rsidRPr="00E14096">
        <w:t>: ________/100</w:t>
      </w:r>
    </w:p>
    <w:p w14:paraId="4D1813CD" w14:textId="77777777" w:rsidR="00E13E02" w:rsidRPr="00E14096" w:rsidRDefault="00E13E02" w:rsidP="00E13E02">
      <w:r w:rsidRPr="00E14096">
        <w:t xml:space="preserve">Il/La </w:t>
      </w:r>
      <w:proofErr w:type="spellStart"/>
      <w:r w:rsidRPr="00E14096">
        <w:t>candidato</w:t>
      </w:r>
      <w:proofErr w:type="spellEnd"/>
      <w:r w:rsidRPr="00E14096">
        <w:t xml:space="preserve">/a </w:t>
      </w:r>
      <w:proofErr w:type="spellStart"/>
      <w:r w:rsidRPr="00E14096">
        <w:t>risulta</w:t>
      </w:r>
      <w:proofErr w:type="spellEnd"/>
      <w:r w:rsidRPr="00E14096">
        <w:t>:</w:t>
      </w:r>
    </w:p>
    <w:p w14:paraId="2FBC902B" w14:textId="77777777" w:rsidR="00E13E02" w:rsidRPr="00E14096" w:rsidRDefault="00E13E02" w:rsidP="00E13E02">
      <w:r w:rsidRPr="00E14096">
        <w:rPr>
          <w:rFonts w:ascii="Segoe UI Symbol" w:hAnsi="Segoe UI Symbol" w:cs="Segoe UI Symbol"/>
        </w:rPr>
        <w:t>☐</w:t>
      </w:r>
      <w:r w:rsidRPr="00E14096">
        <w:t xml:space="preserve"> </w:t>
      </w:r>
      <w:proofErr w:type="spellStart"/>
      <w:r w:rsidRPr="00E14096">
        <w:t>Idoneo</w:t>
      </w:r>
      <w:proofErr w:type="spellEnd"/>
      <w:r w:rsidRPr="00E14096">
        <w:t>/a</w:t>
      </w:r>
    </w:p>
    <w:p w14:paraId="6FF37C4A" w14:textId="77777777" w:rsidR="00E13E02" w:rsidRPr="00E14096" w:rsidRDefault="00E13E02" w:rsidP="00E13E02">
      <w:r w:rsidRPr="00E14096">
        <w:rPr>
          <w:rFonts w:ascii="Segoe UI Symbol" w:hAnsi="Segoe UI Symbol" w:cs="Segoe UI Symbol"/>
        </w:rPr>
        <w:t>☐</w:t>
      </w:r>
      <w:r w:rsidRPr="00E14096">
        <w:t xml:space="preserve"> Non </w:t>
      </w:r>
      <w:proofErr w:type="spellStart"/>
      <w:r w:rsidRPr="00E14096">
        <w:t>idoneo</w:t>
      </w:r>
      <w:proofErr w:type="spellEnd"/>
      <w:r w:rsidRPr="00E14096">
        <w:t>/a</w:t>
      </w:r>
    </w:p>
    <w:p w14:paraId="6AF40556" w14:textId="77777777" w:rsidR="00E13E02" w:rsidRPr="00E14096" w:rsidRDefault="00E13E02" w:rsidP="00E13E02">
      <w:r w:rsidRPr="00E14096">
        <w:t>Data ______________________</w:t>
      </w:r>
    </w:p>
    <w:p w14:paraId="2E7DA828" w14:textId="77777777" w:rsidR="00E13E02" w:rsidRPr="00E14096" w:rsidRDefault="00E13E02" w:rsidP="00E13E02">
      <w:r w:rsidRPr="00E14096">
        <w:t xml:space="preserve">La </w:t>
      </w:r>
      <w:proofErr w:type="spellStart"/>
      <w:r w:rsidRPr="00E14096">
        <w:t>Commissione</w:t>
      </w:r>
      <w:proofErr w:type="spellEnd"/>
    </w:p>
    <w:p w14:paraId="25A8E05F" w14:textId="77777777" w:rsidR="00E13E02" w:rsidRPr="00E14096" w:rsidRDefault="00E13E02" w:rsidP="00E13E02">
      <w:r w:rsidRPr="00E14096">
        <w:t>Presidente ______________________________</w:t>
      </w:r>
    </w:p>
    <w:p w14:paraId="5AB46E2F" w14:textId="77777777" w:rsidR="00E13E02" w:rsidRPr="00E14096" w:rsidRDefault="00E13E02" w:rsidP="00E13E02">
      <w:proofErr w:type="spellStart"/>
      <w:r w:rsidRPr="00E14096">
        <w:t>Componente</w:t>
      </w:r>
      <w:proofErr w:type="spellEnd"/>
      <w:r w:rsidRPr="00E14096">
        <w:t xml:space="preserve"> _____________________________</w:t>
      </w:r>
    </w:p>
    <w:p w14:paraId="011BD10B" w14:textId="56F3DA76" w:rsidR="00DD10A6" w:rsidRDefault="00E13E02" w:rsidP="00E13E02">
      <w:proofErr w:type="spellStart"/>
      <w:r w:rsidRPr="00E14096">
        <w:t>Componente</w:t>
      </w:r>
      <w:proofErr w:type="spellEnd"/>
      <w:r w:rsidRPr="00E14096">
        <w:t xml:space="preserve"> _____________________________</w:t>
      </w:r>
    </w:p>
    <w:sectPr w:rsidR="00DD10A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86B8" w14:textId="77777777" w:rsidR="005B0974" w:rsidRDefault="005B0974" w:rsidP="0028733E">
      <w:pPr>
        <w:spacing w:after="0" w:line="240" w:lineRule="auto"/>
      </w:pPr>
      <w:r>
        <w:separator/>
      </w:r>
    </w:p>
  </w:endnote>
  <w:endnote w:type="continuationSeparator" w:id="0">
    <w:p w14:paraId="68CE4340" w14:textId="77777777" w:rsidR="005B0974" w:rsidRDefault="005B0974" w:rsidP="0028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155829"/>
      <w:docPartObj>
        <w:docPartGallery w:val="Page Numbers (Bottom of Page)"/>
        <w:docPartUnique/>
      </w:docPartObj>
    </w:sdtPr>
    <w:sdtEndPr/>
    <w:sdtContent>
      <w:p w14:paraId="61DCB5A1" w14:textId="614D2540" w:rsidR="0028733E" w:rsidRDefault="002873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930003" w14:textId="77777777" w:rsidR="0028733E" w:rsidRDefault="002873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CE2B" w14:textId="77777777" w:rsidR="005B0974" w:rsidRDefault="005B0974" w:rsidP="0028733E">
      <w:pPr>
        <w:spacing w:after="0" w:line="240" w:lineRule="auto"/>
      </w:pPr>
      <w:r>
        <w:separator/>
      </w:r>
    </w:p>
  </w:footnote>
  <w:footnote w:type="continuationSeparator" w:id="0">
    <w:p w14:paraId="5323EF84" w14:textId="77777777" w:rsidR="005B0974" w:rsidRDefault="005B0974" w:rsidP="0028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9A5C99"/>
    <w:multiLevelType w:val="hybridMultilevel"/>
    <w:tmpl w:val="5AF62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82216">
    <w:abstractNumId w:val="8"/>
  </w:num>
  <w:num w:numId="2" w16cid:durableId="1577326641">
    <w:abstractNumId w:val="6"/>
  </w:num>
  <w:num w:numId="3" w16cid:durableId="1061906807">
    <w:abstractNumId w:val="5"/>
  </w:num>
  <w:num w:numId="4" w16cid:durableId="423190645">
    <w:abstractNumId w:val="4"/>
  </w:num>
  <w:num w:numId="5" w16cid:durableId="1130824323">
    <w:abstractNumId w:val="7"/>
  </w:num>
  <w:num w:numId="6" w16cid:durableId="808934122">
    <w:abstractNumId w:val="3"/>
  </w:num>
  <w:num w:numId="7" w16cid:durableId="1432119939">
    <w:abstractNumId w:val="2"/>
  </w:num>
  <w:num w:numId="8" w16cid:durableId="1657995276">
    <w:abstractNumId w:val="1"/>
  </w:num>
  <w:num w:numId="9" w16cid:durableId="263732656">
    <w:abstractNumId w:val="0"/>
  </w:num>
  <w:num w:numId="10" w16cid:durableId="1108044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419"/>
    <w:rsid w:val="0015074B"/>
    <w:rsid w:val="0028733E"/>
    <w:rsid w:val="0029639D"/>
    <w:rsid w:val="00313C9E"/>
    <w:rsid w:val="00326F90"/>
    <w:rsid w:val="005B0974"/>
    <w:rsid w:val="005C3E12"/>
    <w:rsid w:val="006A0B6D"/>
    <w:rsid w:val="00AA1D8D"/>
    <w:rsid w:val="00B47730"/>
    <w:rsid w:val="00CB0664"/>
    <w:rsid w:val="00DD10A6"/>
    <w:rsid w:val="00DE6148"/>
    <w:rsid w:val="00E13E02"/>
    <w:rsid w:val="00F468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3E8F1"/>
  <w14:defaultImageDpi w14:val="300"/>
  <w15:docId w15:val="{81D58147-3D03-43AF-9B9B-603A5B5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33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Mercone</cp:lastModifiedBy>
  <cp:revision>4</cp:revision>
  <dcterms:created xsi:type="dcterms:W3CDTF">2025-10-20T13:25:00Z</dcterms:created>
  <dcterms:modified xsi:type="dcterms:W3CDTF">2026-06-23T06:59:00Z</dcterms:modified>
  <cp:category/>
</cp:coreProperties>
</file>