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22C8" w14:textId="5851CCEB" w:rsidR="00D53492" w:rsidRDefault="005319C8" w:rsidP="005319C8">
      <w:pPr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Scolastico</w:t>
      </w:r>
      <w:r>
        <w:br/>
      </w:r>
      <w:proofErr w:type="spellStart"/>
      <w:r>
        <w:t>dell’Istituto</w:t>
      </w:r>
      <w:proofErr w:type="spellEnd"/>
      <w:r>
        <w:t xml:space="preserve"> ____________________________</w:t>
      </w:r>
      <w:r>
        <w:br/>
        <w:t>Sede: ____________________________</w:t>
      </w:r>
    </w:p>
    <w:p w14:paraId="52ACBC06" w14:textId="47B61CA7" w:rsidR="005319C8" w:rsidRPr="00DC52E0" w:rsidRDefault="005319C8" w:rsidP="005319C8">
      <w:pPr>
        <w:pStyle w:val="Titolo3"/>
        <w:jc w:val="both"/>
        <w:rPr>
          <w:color w:val="auto"/>
          <w:lang w:val="it-IT"/>
        </w:rPr>
      </w:pPr>
      <w:r w:rsidRPr="00DC52E0">
        <w:rPr>
          <w:color w:val="auto"/>
          <w:lang w:val="it-IT"/>
        </w:rPr>
        <w:t>Oggetto: Richiesta di partecipazione a iniziativa di formazione e aggiornamento – Direttiva MIUR n. 170/2016.</w:t>
      </w:r>
    </w:p>
    <w:p w14:paraId="29BF1173" w14:textId="77777777" w:rsidR="00D53492" w:rsidRDefault="005319C8" w:rsidP="005319C8">
      <w:r w:rsidRPr="00DC52E0">
        <w:rPr>
          <w:lang w:val="it-IT"/>
        </w:rPr>
        <w:br/>
      </w:r>
      <w:r>
        <w:t>Il/La sottoscritto/a ________________________________________,</w:t>
      </w:r>
      <w:r>
        <w:br/>
        <w:t xml:space="preserve">in servizio presso codesto Istituto con il profilo di ________________________________________ </w:t>
      </w:r>
      <w:r>
        <w:br/>
        <w:t>(classe di concorso / ordine di scuola: ____________________________),</w:t>
      </w:r>
      <w:r>
        <w:br/>
      </w:r>
    </w:p>
    <w:p w14:paraId="220D247F" w14:textId="77777777" w:rsidR="00D53492" w:rsidRDefault="005319C8" w:rsidP="005319C8">
      <w:pPr>
        <w:pStyle w:val="Puntoelenco"/>
        <w:jc w:val="center"/>
      </w:pPr>
      <w:r>
        <w:t>PREMESSO CHE</w:t>
      </w:r>
    </w:p>
    <w:p w14:paraId="6D3DED0F" w14:textId="77777777" w:rsidR="00D53492" w:rsidRDefault="005319C8" w:rsidP="005319C8">
      <w:pPr>
        <w:jc w:val="both"/>
      </w:pPr>
      <w:r>
        <w:t xml:space="preserve">la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formazione e aggiornamento costituisce diritto e dovere professionale del personale della scuola, ai sensi dell’art. 67 del CCNL Comparto Scuola 2006/2009, dell’art. 36 del CCNL Comparto Istruzione e Ricerca 2019/2021 sottoscritto in data 18 gennaio 2024, nonché, per i dirigenti scolastici, dell’art. 20 del CCNL Area Dirigenziale Istruzione e Ricerca 2019/2021 del 7 agosto 2024.</w:t>
      </w:r>
    </w:p>
    <w:p w14:paraId="7BBC38E1" w14:textId="77777777" w:rsidR="00D53492" w:rsidRDefault="005319C8" w:rsidP="005319C8">
      <w:pPr>
        <w:jc w:val="both"/>
      </w:pPr>
      <w:r>
        <w:t>l’iniziativa formativa a cui intende partecipare è riconosciuta dal Ministero dell’Istruzione e del Merito ai sensi della Direttiva MIUR n. 170/2016, e pertanto rientra tra le attività di formazione e aggiornamento professionale del personale scolastico.</w:t>
      </w:r>
    </w:p>
    <w:p w14:paraId="7EDF073F" w14:textId="77777777" w:rsidR="00D53492" w:rsidRDefault="005319C8" w:rsidP="005319C8">
      <w:pPr>
        <w:pStyle w:val="Puntoelenco"/>
        <w:jc w:val="center"/>
      </w:pPr>
      <w:r>
        <w:t>CHIEDE</w:t>
      </w:r>
    </w:p>
    <w:p w14:paraId="28560F86" w14:textId="07E4F73E" w:rsidR="005319C8" w:rsidRDefault="005319C8" w:rsidP="005319C8">
      <w:pPr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autorizzato</w:t>
      </w:r>
      <w:proofErr w:type="spellEnd"/>
      <w:r>
        <w:t xml:space="preserve">/a a </w:t>
      </w:r>
      <w:proofErr w:type="spellStart"/>
      <w:r>
        <w:t>partecipare</w:t>
      </w:r>
      <w:proofErr w:type="spellEnd"/>
      <w:r>
        <w:t xml:space="preserve"> ai giorni di aggiornamento e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all’iniziativa</w:t>
      </w:r>
      <w:proofErr w:type="spellEnd"/>
      <w:r>
        <w:t xml:space="preserve"> </w:t>
      </w:r>
      <w:proofErr w:type="spellStart"/>
      <w:r>
        <w:t>formativa</w:t>
      </w:r>
      <w:proofErr w:type="spellEnd"/>
      <w:r>
        <w:t xml:space="preserve"> </w:t>
      </w:r>
      <w:proofErr w:type="spellStart"/>
      <w:r>
        <w:t>denominata</w:t>
      </w:r>
      <w:proofErr w:type="spellEnd"/>
      <w:r>
        <w:t>:</w:t>
      </w:r>
    </w:p>
    <w:p w14:paraId="1F730686" w14:textId="78667B6D" w:rsidR="005319C8" w:rsidRPr="00DC52E0" w:rsidRDefault="005319C8" w:rsidP="005319C8">
      <w:pPr>
        <w:jc w:val="both"/>
        <w:rPr>
          <w:lang w:val="it-IT"/>
        </w:rPr>
      </w:pPr>
      <w:proofErr w:type="gramStart"/>
      <w:r>
        <w:t>👉</w:t>
      </w:r>
      <w:r w:rsidRPr="00DC52E0">
        <w:rPr>
          <w:b/>
          <w:bCs/>
          <w:lang w:val="it-IT"/>
        </w:rPr>
        <w:t>“</w:t>
      </w:r>
      <w:proofErr w:type="gramEnd"/>
      <w:r w:rsidRPr="00DC52E0">
        <w:rPr>
          <w:b/>
          <w:bCs/>
          <w:lang w:val="it-IT"/>
        </w:rPr>
        <w:t>Scuola e benessere: lavorare bene per educare meglio”</w:t>
      </w:r>
    </w:p>
    <w:p w14:paraId="5196FAC3" w14:textId="50CB6573" w:rsidR="005319C8" w:rsidRDefault="005319C8" w:rsidP="005319C8">
      <w:pPr>
        <w:jc w:val="both"/>
      </w:pPr>
      <w:proofErr w:type="spellStart"/>
      <w:r>
        <w:t>organizzata</w:t>
      </w:r>
      <w:proofErr w:type="spellEnd"/>
      <w:r>
        <w:t xml:space="preserve"> da: </w:t>
      </w:r>
      <w:proofErr w:type="spellStart"/>
      <w:r w:rsidRPr="005319C8">
        <w:rPr>
          <w:b/>
          <w:bCs/>
        </w:rPr>
        <w:t>Irsef</w:t>
      </w:r>
      <w:proofErr w:type="spellEnd"/>
      <w:r w:rsidRPr="005319C8">
        <w:rPr>
          <w:b/>
          <w:bCs/>
        </w:rPr>
        <w:t>/</w:t>
      </w:r>
      <w:proofErr w:type="spellStart"/>
      <w:r w:rsidRPr="005319C8">
        <w:rPr>
          <w:b/>
          <w:bCs/>
        </w:rPr>
        <w:t>Irfed</w:t>
      </w:r>
      <w:proofErr w:type="spellEnd"/>
      <w:r w:rsidRPr="005319C8">
        <w:rPr>
          <w:b/>
          <w:bCs/>
        </w:rPr>
        <w:t xml:space="preserve"> e Cisl </w:t>
      </w:r>
      <w:proofErr w:type="spellStart"/>
      <w:r w:rsidRPr="005319C8">
        <w:rPr>
          <w:b/>
          <w:bCs/>
        </w:rPr>
        <w:t>Scuola</w:t>
      </w:r>
      <w:proofErr w:type="spellEnd"/>
      <w:r w:rsidRPr="005319C8">
        <w:rPr>
          <w:b/>
          <w:bCs/>
        </w:rPr>
        <w:t xml:space="preserve"> Cosenza</w:t>
      </w:r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il </w:t>
      </w:r>
      <w:r w:rsidRPr="005319C8">
        <w:rPr>
          <w:b/>
          <w:bCs/>
        </w:rPr>
        <w:t>28/11/2025</w:t>
      </w:r>
      <w:r>
        <w:t xml:space="preserve"> </w:t>
      </w:r>
      <w:proofErr w:type="spellStart"/>
      <w:r>
        <w:t>presso</w:t>
      </w:r>
      <w:proofErr w:type="spellEnd"/>
      <w:r>
        <w:t xml:space="preserve"> il </w:t>
      </w:r>
      <w:proofErr w:type="spellStart"/>
      <w:r w:rsidRPr="005319C8">
        <w:rPr>
          <w:b/>
          <w:bCs/>
        </w:rPr>
        <w:t>Liceo</w:t>
      </w:r>
      <w:proofErr w:type="spellEnd"/>
      <w:r w:rsidRPr="005319C8">
        <w:rPr>
          <w:b/>
          <w:bCs/>
        </w:rPr>
        <w:t xml:space="preserve"> </w:t>
      </w:r>
      <w:proofErr w:type="spellStart"/>
      <w:r w:rsidRPr="005319C8">
        <w:rPr>
          <w:b/>
          <w:bCs/>
        </w:rPr>
        <w:t>Scientifico</w:t>
      </w:r>
      <w:proofErr w:type="spellEnd"/>
      <w:r w:rsidRPr="005319C8">
        <w:rPr>
          <w:b/>
          <w:bCs/>
        </w:rPr>
        <w:t xml:space="preserve"> "G. Scorza" </w:t>
      </w:r>
      <w:proofErr w:type="spellStart"/>
      <w:r w:rsidRPr="005319C8">
        <w:rPr>
          <w:b/>
          <w:bCs/>
        </w:rPr>
        <w:t>sito</w:t>
      </w:r>
      <w:proofErr w:type="spellEnd"/>
      <w:r w:rsidRPr="005319C8">
        <w:rPr>
          <w:b/>
          <w:bCs/>
        </w:rPr>
        <w:t xml:space="preserve"> in Via </w:t>
      </w:r>
      <w:proofErr w:type="spellStart"/>
      <w:r w:rsidRPr="005319C8">
        <w:rPr>
          <w:b/>
          <w:bCs/>
        </w:rPr>
        <w:t>Popilia</w:t>
      </w:r>
      <w:proofErr w:type="spellEnd"/>
      <w:r w:rsidRPr="005319C8">
        <w:rPr>
          <w:b/>
          <w:bCs/>
        </w:rPr>
        <w:t xml:space="preserve"> a Cosenza</w:t>
      </w:r>
      <w:r>
        <w:t xml:space="preserve"> (in </w:t>
      </w:r>
      <w:proofErr w:type="spellStart"/>
      <w:r>
        <w:t>presenza</w:t>
      </w:r>
      <w:proofErr w:type="spellEnd"/>
      <w:r>
        <w:t>).</w:t>
      </w:r>
    </w:p>
    <w:p w14:paraId="635BEB93" w14:textId="59C6B134" w:rsidR="005319C8" w:rsidRDefault="005319C8" w:rsidP="005319C8">
      <w:pPr>
        <w:jc w:val="both"/>
      </w:pPr>
      <w:r>
        <w:t xml:space="preserve">Tale </w:t>
      </w:r>
      <w:proofErr w:type="spellStart"/>
      <w:r>
        <w:t>iniziativa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configura</w:t>
      </w:r>
      <w:proofErr w:type="spellEnd"/>
      <w:r>
        <w:t xml:space="preserve"> come attività di formazione e aggiornamento ai sensi delle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contrattuali</w:t>
      </w:r>
      <w:proofErr w:type="spellEnd"/>
      <w:r>
        <w:t xml:space="preserve"> e </w:t>
      </w:r>
      <w:proofErr w:type="spellStart"/>
      <w:r>
        <w:t>ministeriali</w:t>
      </w:r>
      <w:proofErr w:type="spellEnd"/>
      <w:r>
        <w:t xml:space="preserve"> sopra </w:t>
      </w:r>
      <w:proofErr w:type="spellStart"/>
      <w:r>
        <w:t>richiamate</w:t>
      </w:r>
      <w:proofErr w:type="spellEnd"/>
      <w:r>
        <w:t>.</w:t>
      </w:r>
    </w:p>
    <w:p w14:paraId="01FB3F3A" w14:textId="0CFD9719" w:rsidR="005319C8" w:rsidRDefault="005319C8" w:rsidP="005319C8">
      <w:pPr>
        <w:jc w:val="both"/>
      </w:pPr>
      <w:r>
        <w:t xml:space="preserve">Si richiede pertanto la riconoscibilità del permesso per </w:t>
      </w:r>
      <w:proofErr w:type="spellStart"/>
      <w:r>
        <w:t>formazione</w:t>
      </w:r>
      <w:proofErr w:type="spellEnd"/>
      <w:r>
        <w:t xml:space="preserve"> e la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giustificazione</w:t>
      </w:r>
      <w:proofErr w:type="spellEnd"/>
      <w:r>
        <w:t xml:space="preserve"> </w:t>
      </w:r>
      <w:proofErr w:type="spellStart"/>
      <w:r>
        <w:t>dell’assenza</w:t>
      </w:r>
      <w:proofErr w:type="spellEnd"/>
      <w:r>
        <w:t xml:space="preserve"> dal </w:t>
      </w:r>
      <w:proofErr w:type="spellStart"/>
      <w:r>
        <w:t>servizio</w:t>
      </w:r>
      <w:proofErr w:type="spellEnd"/>
      <w:r>
        <w:t xml:space="preserve"> per il </w:t>
      </w:r>
      <w:proofErr w:type="spellStart"/>
      <w:r>
        <w:t>giorno</w:t>
      </w:r>
      <w:proofErr w:type="spellEnd"/>
      <w:r>
        <w:t xml:space="preserve"> sopra </w:t>
      </w:r>
      <w:proofErr w:type="spellStart"/>
      <w:r>
        <w:t>indicato</w:t>
      </w:r>
      <w:proofErr w:type="spellEnd"/>
      <w:r>
        <w:t>.</w:t>
      </w:r>
    </w:p>
    <w:p w14:paraId="3CC3EC7D" w14:textId="28D79672" w:rsidR="005319C8" w:rsidRDefault="005319C8" w:rsidP="005319C8">
      <w:pPr>
        <w:jc w:val="both"/>
      </w:pPr>
      <w:r>
        <w:t xml:space="preserve">Si </w:t>
      </w:r>
      <w:proofErr w:type="spellStart"/>
      <w:r>
        <w:t>allega</w:t>
      </w:r>
      <w:proofErr w:type="spellEnd"/>
      <w:r>
        <w:t>:</w:t>
      </w:r>
    </w:p>
    <w:p w14:paraId="43A6E2BA" w14:textId="3C6493CC" w:rsidR="00D53492" w:rsidRDefault="005319C8" w:rsidP="005319C8">
      <w:r>
        <w:t xml:space="preserve">-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formativa</w:t>
      </w:r>
      <w:proofErr w:type="spellEnd"/>
      <w:r>
        <w:t xml:space="preserve"> </w:t>
      </w:r>
      <w:proofErr w:type="spellStart"/>
      <w:r>
        <w:t>riconosciuta</w:t>
      </w:r>
      <w:proofErr w:type="spellEnd"/>
      <w:r>
        <w:t xml:space="preserve"> ai sensi della Direttiva MIUR n. 170/2016.</w:t>
      </w:r>
      <w:r>
        <w:br/>
      </w: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  <w:r>
        <w:br/>
      </w:r>
      <w:r>
        <w:br/>
        <w:t xml:space="preserve">📍 </w:t>
      </w:r>
      <w:proofErr w:type="spellStart"/>
      <w:r>
        <w:t>Luogo</w:t>
      </w:r>
      <w:proofErr w:type="spellEnd"/>
      <w:r>
        <w:t xml:space="preserve"> e data ____________________________</w:t>
      </w:r>
      <w:r>
        <w:br/>
        <w:t xml:space="preserve">                                                                                                          ✍️ </w:t>
      </w:r>
      <w:proofErr w:type="spellStart"/>
      <w:r>
        <w:t>Firma</w:t>
      </w:r>
      <w:proofErr w:type="spellEnd"/>
      <w:r>
        <w:t xml:space="preserve"> ____________________________</w:t>
      </w:r>
    </w:p>
    <w:sectPr w:rsidR="00D53492" w:rsidSect="005319C8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700270">
    <w:abstractNumId w:val="8"/>
  </w:num>
  <w:num w:numId="2" w16cid:durableId="995186996">
    <w:abstractNumId w:val="6"/>
  </w:num>
  <w:num w:numId="3" w16cid:durableId="1512841373">
    <w:abstractNumId w:val="5"/>
  </w:num>
  <w:num w:numId="4" w16cid:durableId="461389065">
    <w:abstractNumId w:val="4"/>
  </w:num>
  <w:num w:numId="5" w16cid:durableId="2057119359">
    <w:abstractNumId w:val="7"/>
  </w:num>
  <w:num w:numId="6" w16cid:durableId="216672009">
    <w:abstractNumId w:val="3"/>
  </w:num>
  <w:num w:numId="7" w16cid:durableId="1400252166">
    <w:abstractNumId w:val="2"/>
  </w:num>
  <w:num w:numId="8" w16cid:durableId="172959762">
    <w:abstractNumId w:val="1"/>
  </w:num>
  <w:num w:numId="9" w16cid:durableId="178403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820"/>
    <w:rsid w:val="0029639D"/>
    <w:rsid w:val="00326F90"/>
    <w:rsid w:val="005319C8"/>
    <w:rsid w:val="00AA1D8D"/>
    <w:rsid w:val="00B47730"/>
    <w:rsid w:val="00CB0664"/>
    <w:rsid w:val="00D53492"/>
    <w:rsid w:val="00DC52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B6CBD"/>
  <w14:defaultImageDpi w14:val="300"/>
  <w15:docId w15:val="{234FDFE7-2D6B-4680-A4ED-F996F19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Enzo Groccia</cp:lastModifiedBy>
  <cp:revision>2</cp:revision>
  <dcterms:created xsi:type="dcterms:W3CDTF">2025-10-30T08:55:00Z</dcterms:created>
  <dcterms:modified xsi:type="dcterms:W3CDTF">2025-10-30T08:55:00Z</dcterms:modified>
  <cp:category/>
</cp:coreProperties>
</file>