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F4701" w14:textId="56B8795F" w:rsidR="00E861B9" w:rsidRDefault="00E861B9" w:rsidP="005840FE">
      <w:pPr>
        <w:pStyle w:val="Titolo1"/>
        <w:jc w:val="center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hidden="0" allowOverlap="1" wp14:anchorId="7E151BE8" wp14:editId="19C65094">
            <wp:simplePos x="0" y="0"/>
            <wp:positionH relativeFrom="column">
              <wp:posOffset>0</wp:posOffset>
            </wp:positionH>
            <wp:positionV relativeFrom="paragraph">
              <wp:posOffset>-581024</wp:posOffset>
            </wp:positionV>
            <wp:extent cx="6118225" cy="1866900"/>
            <wp:effectExtent l="0" t="0" r="0" b="0"/>
            <wp:wrapNone/>
            <wp:docPr id="1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ameziaFoto\Desktop\concorso-2024\prunia\orchestra\MONTESSORI\xxCARTA-INTESTATA-BOFIO-GRASSETTO SIMULAT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854" cy="18670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90A936" w14:textId="77777777" w:rsidR="00E861B9" w:rsidRDefault="00E861B9" w:rsidP="005840FE">
      <w:pPr>
        <w:pStyle w:val="Titolo1"/>
        <w:jc w:val="center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085CA5" w14:textId="76B3B0C0" w:rsidR="00211470" w:rsidRPr="005840FE" w:rsidRDefault="003332F0" w:rsidP="005840FE">
      <w:pPr>
        <w:pStyle w:val="Titolo1"/>
        <w:jc w:val="center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0F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MODELLO RICHIESTA FAMIGLIA</w:t>
      </w:r>
    </w:p>
    <w:p w14:paraId="7CD6F0CB" w14:textId="77777777" w:rsidR="00211470" w:rsidRDefault="003332F0" w:rsidP="00E861B9">
      <w:pPr>
        <w:jc w:val="right"/>
      </w:pPr>
      <w:r>
        <w:t>Al Dirigente Scolastico</w:t>
      </w:r>
    </w:p>
    <w:p w14:paraId="5CE08731" w14:textId="77777777" w:rsidR="00211470" w:rsidRDefault="003332F0" w:rsidP="00E861B9">
      <w:pPr>
        <w:jc w:val="right"/>
      </w:pPr>
      <w:r>
        <w:t>dell’Istituto Comprensivo “Borrello-Fiorentino”</w:t>
      </w:r>
    </w:p>
    <w:p w14:paraId="2CAF4EEC" w14:textId="77777777" w:rsidR="00211470" w:rsidRDefault="003332F0" w:rsidP="00E861B9">
      <w:pPr>
        <w:jc w:val="right"/>
      </w:pPr>
      <w:r>
        <w:t>Lamezia Terme</w:t>
      </w:r>
      <w:r>
        <w:br/>
      </w:r>
    </w:p>
    <w:p w14:paraId="5C7391B1" w14:textId="7D2883F2" w:rsidR="00211470" w:rsidRPr="00E861B9" w:rsidRDefault="00E861B9">
      <w:pPr>
        <w:rPr>
          <w:b/>
          <w:bCs/>
        </w:rPr>
      </w:pPr>
      <w:r w:rsidRPr="00E861B9">
        <w:rPr>
          <w:b/>
          <w:bCs/>
        </w:rPr>
        <w:t>OGGETTO: RICHIESTA DI CONTINUITÀ DEL DOCENTE DI SOSTEGNO A TEMPO DETERMINATO – A.S. 2026/2027</w:t>
      </w:r>
      <w:r w:rsidRPr="00E861B9">
        <w:rPr>
          <w:b/>
          <w:bCs/>
        </w:rPr>
        <w:br/>
      </w:r>
    </w:p>
    <w:p w14:paraId="349812A0" w14:textId="7F89A31B" w:rsidR="00211470" w:rsidRDefault="003332F0">
      <w:r>
        <w:t xml:space="preserve">I </w:t>
      </w:r>
      <w:proofErr w:type="spellStart"/>
      <w:r>
        <w:t>sottoscritti</w:t>
      </w:r>
      <w:proofErr w:type="spellEnd"/>
      <w:r w:rsidR="00AF524C">
        <w:t xml:space="preserve"> </w:t>
      </w:r>
      <w:r>
        <w:t>____________________________________________________________________________________</w:t>
      </w:r>
    </w:p>
    <w:p w14:paraId="6B3339D1" w14:textId="47275F56" w:rsidR="00211470" w:rsidRDefault="003332F0">
      <w:proofErr w:type="gramStart"/>
      <w:r>
        <w:t>genitori/esercenti</w:t>
      </w:r>
      <w:proofErr w:type="gramEnd"/>
      <w:r>
        <w:t xml:space="preserve"> la </w:t>
      </w:r>
      <w:proofErr w:type="spellStart"/>
      <w:r>
        <w:t>responsab</w:t>
      </w:r>
      <w:r w:rsidR="00AF524C">
        <w:t>ilità</w:t>
      </w:r>
      <w:proofErr w:type="spellEnd"/>
      <w:r w:rsidR="00AF524C">
        <w:t xml:space="preserve"> </w:t>
      </w:r>
      <w:proofErr w:type="spellStart"/>
      <w:r w:rsidR="00AF524C">
        <w:t>genitoriale</w:t>
      </w:r>
      <w:proofErr w:type="spellEnd"/>
      <w:r w:rsidR="00AF524C">
        <w:t xml:space="preserve"> </w:t>
      </w:r>
      <w:proofErr w:type="spellStart"/>
      <w:r w:rsidR="00AF524C">
        <w:t>dell’alunno</w:t>
      </w:r>
      <w:proofErr w:type="spellEnd"/>
      <w:r w:rsidR="00AF524C">
        <w:t>/a</w:t>
      </w:r>
      <w:r>
        <w:t>______________________________,</w:t>
      </w:r>
    </w:p>
    <w:p w14:paraId="273DFDFD" w14:textId="77777777" w:rsidR="00211470" w:rsidRDefault="003332F0">
      <w:r>
        <w:t>frequentante la classe ______ sezione ______ plesso ______________________</w:t>
      </w:r>
      <w:r>
        <w:br/>
      </w:r>
    </w:p>
    <w:p w14:paraId="10459E84" w14:textId="77777777" w:rsidR="00211470" w:rsidRPr="00E861B9" w:rsidRDefault="003332F0" w:rsidP="00E861B9">
      <w:pPr>
        <w:jc w:val="center"/>
        <w:rPr>
          <w:b/>
          <w:bCs/>
        </w:rPr>
      </w:pPr>
      <w:r w:rsidRPr="00E861B9">
        <w:rPr>
          <w:b/>
          <w:bCs/>
        </w:rPr>
        <w:t>PREMESSO CHE</w:t>
      </w:r>
    </w:p>
    <w:p w14:paraId="59DEEBFE" w14:textId="77777777" w:rsidR="00211470" w:rsidRDefault="003332F0">
      <w:r>
        <w:t>- il/la proprio/a figlio/a è in possesso di certificazione di disabilità ai sensi della normativa vigente;</w:t>
      </w:r>
    </w:p>
    <w:p w14:paraId="58105866" w14:textId="77777777" w:rsidR="00211470" w:rsidRDefault="003332F0">
      <w:r>
        <w:t>- nell’anno scolastico 2025/2026 è stato/a seguito/a dal docente di sostegno</w:t>
      </w:r>
    </w:p>
    <w:p w14:paraId="061C14D4" w14:textId="77777777" w:rsidR="00211470" w:rsidRDefault="003332F0">
      <w:r>
        <w:t>__________________________________________;</w:t>
      </w:r>
    </w:p>
    <w:p w14:paraId="7E57BF56" w14:textId="77777777" w:rsidR="00211470" w:rsidRDefault="003332F0">
      <w:r>
        <w:t>- la continuità educativa e didattica rappresenta un elemento fondamentale per il percorso di crescita e apprendimento dell’alunno/a;</w:t>
      </w:r>
      <w:r>
        <w:br/>
      </w:r>
    </w:p>
    <w:p w14:paraId="07543A89" w14:textId="4C815356" w:rsidR="00211470" w:rsidRDefault="003332F0">
      <w:r>
        <w:t xml:space="preserve">VISTA la nota del Ministero dell’Istruzione e del Merito prot. n. 7766 del 26/03/2026 e l’art. 13 dell’O.M. n. 27 </w:t>
      </w:r>
      <w:proofErr w:type="gramStart"/>
      <w:r>
        <w:t>del</w:t>
      </w:r>
      <w:proofErr w:type="gramEnd"/>
      <w:r>
        <w:t xml:space="preserve"> 16/02/2026,</w:t>
      </w:r>
      <w:r>
        <w:br/>
      </w:r>
    </w:p>
    <w:p w14:paraId="1866F611" w14:textId="40FAAC43" w:rsidR="00AF524C" w:rsidRDefault="00AF524C"/>
    <w:p w14:paraId="6BAF681E" w14:textId="77777777" w:rsidR="00AF524C" w:rsidRDefault="00AF524C">
      <w:bookmarkStart w:id="0" w:name="_GoBack"/>
      <w:bookmarkEnd w:id="0"/>
    </w:p>
    <w:p w14:paraId="455649A6" w14:textId="77777777" w:rsidR="00211470" w:rsidRPr="00E861B9" w:rsidRDefault="003332F0" w:rsidP="00E861B9">
      <w:pPr>
        <w:jc w:val="center"/>
        <w:rPr>
          <w:b/>
          <w:bCs/>
        </w:rPr>
      </w:pPr>
      <w:r w:rsidRPr="00E861B9">
        <w:rPr>
          <w:b/>
          <w:bCs/>
        </w:rPr>
        <w:lastRenderedPageBreak/>
        <w:t>CHIEDONO</w:t>
      </w:r>
      <w:r w:rsidRPr="00E861B9">
        <w:rPr>
          <w:b/>
          <w:bCs/>
        </w:rPr>
        <w:br/>
      </w:r>
    </w:p>
    <w:p w14:paraId="1A5441C5" w14:textId="77777777" w:rsidR="00211470" w:rsidRDefault="003332F0">
      <w:r>
        <w:t>la conferma, per l’anno scolastico 2026/2027, del docente di sostegno sopra indicato, al fine di garantire la continuità educativa e didattica.</w:t>
      </w:r>
      <w:r>
        <w:br/>
      </w:r>
    </w:p>
    <w:p w14:paraId="2D6BDB97" w14:textId="77777777" w:rsidR="00211470" w:rsidRDefault="003332F0">
      <w:r>
        <w:t>I sottoscritti dichiarano di essere consapevoli che:</w:t>
      </w:r>
    </w:p>
    <w:p w14:paraId="1DD3EC1A" w14:textId="77777777" w:rsidR="00211470" w:rsidRDefault="003332F0">
      <w:r>
        <w:t>- la presente richiesta non determina automaticamente la conferma del docente;</w:t>
      </w:r>
    </w:p>
    <w:p w14:paraId="6615566B" w14:textId="77777777" w:rsidR="00211470" w:rsidRDefault="003332F0">
      <w:r>
        <w:t>- la stessa è subordinata alla valutazione del Dirigente Scolastico, al parere del GLO e alle verifiche di competenza dell’Ufficio scolastico territoriale;</w:t>
      </w:r>
    </w:p>
    <w:p w14:paraId="5BA130D1" w14:textId="77777777" w:rsidR="00211470" w:rsidRDefault="003332F0">
      <w:r>
        <w:t>- la conferma è altresì condizionata alla disponibilità del posto e alla sussistenza dei requisiti previsti dalla normativa vigente.</w:t>
      </w:r>
      <w:r>
        <w:br/>
      </w:r>
    </w:p>
    <w:p w14:paraId="51DABBFC" w14:textId="77777777" w:rsidR="00211470" w:rsidRDefault="003332F0">
      <w:r>
        <w:t>Si allega copia del documento di identità dei richiedenti.</w:t>
      </w:r>
      <w:r>
        <w:br/>
      </w:r>
    </w:p>
    <w:p w14:paraId="4F6A8844" w14:textId="77777777" w:rsidR="00211470" w:rsidRDefault="003332F0">
      <w:r>
        <w:t>Luogo e data __________________________</w:t>
      </w:r>
      <w:r>
        <w:br/>
      </w:r>
    </w:p>
    <w:p w14:paraId="44FA6AC0" w14:textId="77777777" w:rsidR="00211470" w:rsidRDefault="003332F0">
      <w:r>
        <w:t>Firme dei genitori/esercenti la responsabilità genitoriale</w:t>
      </w:r>
      <w:r>
        <w:br/>
      </w:r>
    </w:p>
    <w:p w14:paraId="55DE1D9E" w14:textId="77777777" w:rsidR="00211470" w:rsidRDefault="003332F0">
      <w:r>
        <w:t>__________________________________________</w:t>
      </w:r>
    </w:p>
    <w:p w14:paraId="45231662" w14:textId="77777777" w:rsidR="00211470" w:rsidRDefault="003332F0">
      <w:r>
        <w:t>__________________________________________</w:t>
      </w:r>
    </w:p>
    <w:sectPr w:rsidR="002114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11470"/>
    <w:rsid w:val="0029639D"/>
    <w:rsid w:val="00326F90"/>
    <w:rsid w:val="003332F0"/>
    <w:rsid w:val="005840FE"/>
    <w:rsid w:val="00790C33"/>
    <w:rsid w:val="00AA1D8D"/>
    <w:rsid w:val="00AF524C"/>
    <w:rsid w:val="00B47730"/>
    <w:rsid w:val="00C057FF"/>
    <w:rsid w:val="00CB0664"/>
    <w:rsid w:val="00E861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A40CE"/>
  <w14:defaultImageDpi w14:val="300"/>
  <w15:docId w15:val="{8C49A4D1-2CF6-D444-9C3E-586F3049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AA9AC9-152C-413E-9157-1945C2D6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DIRIGENTE SCOLASTICO</cp:lastModifiedBy>
  <cp:revision>5</cp:revision>
  <dcterms:created xsi:type="dcterms:W3CDTF">2026-03-30T14:14:00Z</dcterms:created>
  <dcterms:modified xsi:type="dcterms:W3CDTF">2026-03-31T09:50:00Z</dcterms:modified>
  <cp:category/>
</cp:coreProperties>
</file>