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A472" w14:textId="7006AF64" w:rsidR="00AF179D" w:rsidRDefault="00AF179D">
      <w:pPr>
        <w:pStyle w:val="Titolo1"/>
      </w:pPr>
      <w:r>
        <w:rPr>
          <w:noProof/>
        </w:rPr>
        <w:drawing>
          <wp:inline distT="0" distB="0" distL="0" distR="0" wp14:anchorId="342A09F0" wp14:editId="4CFBB976">
            <wp:extent cx="5486400" cy="1604645"/>
            <wp:effectExtent l="0" t="0" r="0" b="0"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4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32F9B5" w14:textId="2CC66147" w:rsidR="009E1E8E" w:rsidRDefault="00657822" w:rsidP="00AF179D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179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 DI ADESIONE AL CORSO DI LATINO</w:t>
      </w:r>
    </w:p>
    <w:p w14:paraId="518EBCE1" w14:textId="77777777" w:rsidR="00AF179D" w:rsidRPr="00AF179D" w:rsidRDefault="00AF179D" w:rsidP="00AF179D"/>
    <w:p w14:paraId="0FA2514D" w14:textId="77777777" w:rsidR="009E1E8E" w:rsidRDefault="00657822" w:rsidP="00AF179D">
      <w:pPr>
        <w:jc w:val="center"/>
      </w:pPr>
      <w:r>
        <w:t>Scuola Secondaria di Primo Grado – a.s. 2026/2027</w:t>
      </w:r>
      <w:r>
        <w:br/>
      </w:r>
    </w:p>
    <w:p w14:paraId="6115A175" w14:textId="77777777" w:rsidR="009E1E8E" w:rsidRDefault="00657822">
      <w:r>
        <w:t>Il/La sottoscritto/a ______________________________________</w:t>
      </w:r>
    </w:p>
    <w:p w14:paraId="15DFDEF9" w14:textId="77777777" w:rsidR="009E1E8E" w:rsidRDefault="00657822">
      <w:r>
        <w:t>genitore dell’alunno/a ____________________________________</w:t>
      </w:r>
    </w:p>
    <w:p w14:paraId="0FED4832" w14:textId="77777777" w:rsidR="00AF179D" w:rsidRDefault="00657822" w:rsidP="00AF179D">
      <w:r>
        <w:t>frequentante la classe ______ sez. ______ della Scuola Secondaria di Primo Grado,</w:t>
      </w:r>
    </w:p>
    <w:p w14:paraId="4C99B864" w14:textId="7D61119A" w:rsidR="00AF179D" w:rsidRDefault="00AF179D" w:rsidP="00AF179D">
      <w:r>
        <w:t>plesso ______________________________________</w:t>
      </w:r>
    </w:p>
    <w:p w14:paraId="4879A549" w14:textId="61DA95C2" w:rsidR="009E1E8E" w:rsidRDefault="009E1E8E"/>
    <w:p w14:paraId="7DC6CF83" w14:textId="77777777" w:rsidR="009E1E8E" w:rsidRPr="00AF179D" w:rsidRDefault="00657822" w:rsidP="00AF179D">
      <w:pPr>
        <w:jc w:val="center"/>
        <w:rPr>
          <w:b/>
          <w:bCs/>
        </w:rPr>
      </w:pPr>
      <w:r w:rsidRPr="00AF179D">
        <w:rPr>
          <w:b/>
          <w:bCs/>
        </w:rPr>
        <w:t>DICHIARA</w:t>
      </w:r>
      <w:r w:rsidRPr="00AF179D">
        <w:rPr>
          <w:b/>
          <w:bCs/>
        </w:rPr>
        <w:br/>
      </w:r>
    </w:p>
    <w:p w14:paraId="4F13C74E" w14:textId="091F8AB1" w:rsidR="009E1E8E" w:rsidRDefault="00657822">
      <w:r>
        <w:t xml:space="preserve">di voler far </w:t>
      </w:r>
      <w:proofErr w:type="spellStart"/>
      <w:r w:rsidR="00B2173A">
        <w:t>aderire</w:t>
      </w:r>
      <w:proofErr w:type="spellEnd"/>
      <w:r w:rsidR="00B2173A">
        <w:t xml:space="preserve"> </w:t>
      </w:r>
      <w:r>
        <w:t xml:space="preserve"> il/la proprio/a figlio/a al percorso di Latino che sarà attivato per l’anno scolastico 2026/2027 e che si svolgerà in orario curriculare, in concomitanza con l’ora di appr</w:t>
      </w:r>
      <w:r w:rsidR="00AF179D">
        <w:t>ofo</w:t>
      </w:r>
      <w:r>
        <w:t>ndimento.</w:t>
      </w:r>
      <w:r>
        <w:br/>
      </w:r>
    </w:p>
    <w:p w14:paraId="44D1D8C6" w14:textId="77777777" w:rsidR="009E1E8E" w:rsidRDefault="00657822">
      <w:r>
        <w:t>Data __________________</w:t>
      </w:r>
      <w:r>
        <w:br/>
      </w:r>
    </w:p>
    <w:p w14:paraId="4175EAD0" w14:textId="77777777" w:rsidR="009E1E8E" w:rsidRDefault="00657822">
      <w:r>
        <w:t>Firma del genitore ________________________________</w:t>
      </w:r>
    </w:p>
    <w:sectPr w:rsidR="009E1E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864"/>
    <w:rsid w:val="0029639D"/>
    <w:rsid w:val="00326F90"/>
    <w:rsid w:val="0044706A"/>
    <w:rsid w:val="00657822"/>
    <w:rsid w:val="006E770A"/>
    <w:rsid w:val="009E1E8E"/>
    <w:rsid w:val="00AA1D8D"/>
    <w:rsid w:val="00AF179D"/>
    <w:rsid w:val="00B2173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DE72D"/>
  <w14:defaultImageDpi w14:val="300"/>
  <w15:docId w15:val="{A1E72583-888A-224F-A322-F5557AEF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PcDirigente</cp:lastModifiedBy>
  <cp:revision>4</cp:revision>
  <dcterms:created xsi:type="dcterms:W3CDTF">2026-03-19T09:48:00Z</dcterms:created>
  <dcterms:modified xsi:type="dcterms:W3CDTF">2026-03-19T09:54:00Z</dcterms:modified>
  <cp:category/>
</cp:coreProperties>
</file>