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6F6" w:rsidRDefault="00A626F6" w:rsidP="00A626F6">
      <w:pPr>
        <w:pStyle w:val="Titolo1"/>
        <w:jc w:val="center"/>
        <w:rPr>
          <w:b w:val="0"/>
          <w:color w:val="000000" w:themeColor="text1"/>
          <w:lang w:val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84B8FB" wp14:editId="06B935C7">
            <wp:extent cx="4538345" cy="1583055"/>
            <wp:effectExtent l="0" t="0" r="0" b="0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8345" cy="1583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26F6" w:rsidRPr="00A626F6" w:rsidRDefault="00A626F6" w:rsidP="00A626F6">
      <w:pPr>
        <w:rPr>
          <w:lang w:val="it-IT"/>
        </w:rPr>
      </w:pPr>
    </w:p>
    <w:p w:rsidR="00A626F6" w:rsidRPr="00A626F6" w:rsidRDefault="00A626F6" w:rsidP="00A626F6">
      <w:pPr>
        <w:pStyle w:val="Titolo1"/>
        <w:jc w:val="center"/>
        <w:rPr>
          <w:b w:val="0"/>
          <w:color w:val="000000" w:themeColor="text1"/>
          <w:lang w:val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 w:val="0"/>
          <w:color w:val="000000" w:themeColor="text1"/>
          <w:lang w:val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MODULO DI CONFERMA PARTECIPAZIONE</w:t>
      </w:r>
    </w:p>
    <w:p w:rsidR="00AC1938" w:rsidRPr="00A626F6" w:rsidRDefault="002A1DC2" w:rsidP="00A626F6">
      <w:pPr>
        <w:jc w:val="center"/>
        <w:rPr>
          <w:lang w:val="it-IT"/>
        </w:rPr>
      </w:pPr>
      <w:r w:rsidRPr="00A626F6">
        <w:rPr>
          <w:lang w:val="it-IT"/>
        </w:rPr>
        <w:t>Viaggio di istruzione di 3 giorni – Bari, Alberobello e Matera</w:t>
      </w:r>
    </w:p>
    <w:p w:rsidR="00AC1938" w:rsidRPr="00A626F6" w:rsidRDefault="00AC1938">
      <w:pPr>
        <w:rPr>
          <w:lang w:val="it-IT"/>
        </w:rPr>
      </w:pPr>
    </w:p>
    <w:p w:rsidR="00AC1938" w:rsidRPr="00A626F6" w:rsidRDefault="002A1DC2">
      <w:pPr>
        <w:rPr>
          <w:lang w:val="it-IT"/>
        </w:rPr>
      </w:pPr>
      <w:r w:rsidRPr="00A626F6">
        <w:rPr>
          <w:lang w:val="it-IT"/>
        </w:rPr>
        <w:t>Nome e cognome dell’alunno: ___________________________</w:t>
      </w:r>
    </w:p>
    <w:p w:rsidR="00AC1938" w:rsidRPr="00A626F6" w:rsidRDefault="00AC1938">
      <w:pPr>
        <w:rPr>
          <w:lang w:val="it-IT"/>
        </w:rPr>
      </w:pPr>
    </w:p>
    <w:p w:rsidR="00AC1938" w:rsidRPr="00A626F6" w:rsidRDefault="002A1DC2">
      <w:pPr>
        <w:rPr>
          <w:lang w:val="it-IT"/>
        </w:rPr>
      </w:pPr>
      <w:r w:rsidRPr="00A626F6">
        <w:rPr>
          <w:lang w:val="it-IT"/>
        </w:rPr>
        <w:t>Classe: __________   Sezione: __________</w:t>
      </w:r>
    </w:p>
    <w:p w:rsidR="00AC1938" w:rsidRPr="00A626F6" w:rsidRDefault="00AC1938">
      <w:pPr>
        <w:rPr>
          <w:lang w:val="it-IT"/>
        </w:rPr>
      </w:pPr>
    </w:p>
    <w:p w:rsidR="00AC1938" w:rsidRPr="00A626F6" w:rsidRDefault="002A1DC2" w:rsidP="00A626F6">
      <w:pPr>
        <w:rPr>
          <w:b/>
          <w:lang w:val="it-IT"/>
        </w:rPr>
      </w:pPr>
      <w:r w:rsidRPr="00A626F6">
        <w:rPr>
          <w:b/>
          <w:lang w:val="it-IT"/>
        </w:rPr>
        <w:t xml:space="preserve">Il/La sottoscritto/a genitore </w:t>
      </w:r>
      <w:r w:rsidR="00A626F6">
        <w:rPr>
          <w:b/>
          <w:lang w:val="it-IT"/>
        </w:rPr>
        <w:t>,preso atto della nuova quota di partecipazione pari a   310,00 euro ,</w:t>
      </w:r>
      <w:r w:rsidRPr="00A626F6">
        <w:rPr>
          <w:b/>
          <w:lang w:val="it-IT"/>
        </w:rPr>
        <w:t>dichiara di:</w:t>
      </w:r>
    </w:p>
    <w:p w:rsidR="00AC1938" w:rsidRPr="00A626F6" w:rsidRDefault="00AC1938">
      <w:pPr>
        <w:rPr>
          <w:lang w:val="it-IT"/>
        </w:rPr>
      </w:pPr>
    </w:p>
    <w:p w:rsidR="00AC1938" w:rsidRPr="00A626F6" w:rsidRDefault="002A1DC2">
      <w:pPr>
        <w:rPr>
          <w:lang w:val="it-IT"/>
        </w:rPr>
      </w:pPr>
      <w:r w:rsidRPr="00A626F6">
        <w:rPr>
          <w:lang w:val="it-IT"/>
        </w:rPr>
        <w:t>□ CONFERMARE la partecipazione del/della proprio/a figlio/a al viaggio di istruzione</w:t>
      </w:r>
    </w:p>
    <w:p w:rsidR="00AC1938" w:rsidRPr="00A626F6" w:rsidRDefault="00AC1938">
      <w:pPr>
        <w:rPr>
          <w:lang w:val="it-IT"/>
        </w:rPr>
      </w:pPr>
    </w:p>
    <w:p w:rsidR="00AC1938" w:rsidRPr="00A626F6" w:rsidRDefault="002A1DC2">
      <w:pPr>
        <w:rPr>
          <w:lang w:val="it-IT"/>
        </w:rPr>
      </w:pPr>
      <w:r w:rsidRPr="00A626F6">
        <w:rPr>
          <w:lang w:val="it-IT"/>
        </w:rPr>
        <w:t>□ NON CONFERMARE la partecipazione del/della proprio/a figlio/a al viaggio di istruzione</w:t>
      </w:r>
    </w:p>
    <w:p w:rsidR="00AC1938" w:rsidRPr="00A626F6" w:rsidRDefault="00AC1938">
      <w:pPr>
        <w:rPr>
          <w:lang w:val="it-IT"/>
        </w:rPr>
      </w:pPr>
    </w:p>
    <w:p w:rsidR="00AC1938" w:rsidRPr="00A626F6" w:rsidRDefault="002A1DC2">
      <w:pPr>
        <w:rPr>
          <w:lang w:val="it-IT"/>
        </w:rPr>
      </w:pPr>
      <w:r w:rsidRPr="00A626F6">
        <w:rPr>
          <w:lang w:val="it-IT"/>
        </w:rPr>
        <w:t>Luogo: _______________________    Data: ____ / ____ / ______</w:t>
      </w:r>
    </w:p>
    <w:p w:rsidR="00AC1938" w:rsidRPr="00A626F6" w:rsidRDefault="00AC1938">
      <w:pPr>
        <w:rPr>
          <w:lang w:val="it-IT"/>
        </w:rPr>
      </w:pPr>
    </w:p>
    <w:p w:rsidR="00AC1938" w:rsidRPr="00A626F6" w:rsidRDefault="002A1DC2">
      <w:pPr>
        <w:rPr>
          <w:lang w:val="it-IT"/>
        </w:rPr>
      </w:pPr>
      <w:r w:rsidRPr="00A626F6">
        <w:rPr>
          <w:lang w:val="it-IT"/>
        </w:rPr>
        <w:t>Firma di entrambi i genitori (o di chi esercita la responsabilità genitoriale):</w:t>
      </w:r>
    </w:p>
    <w:p w:rsidR="00AC1938" w:rsidRPr="00A626F6" w:rsidRDefault="00AC1938">
      <w:pPr>
        <w:rPr>
          <w:lang w:val="it-IT"/>
        </w:rPr>
      </w:pPr>
    </w:p>
    <w:p w:rsidR="00A626F6" w:rsidRDefault="002A1DC2">
      <w:r>
        <w:t xml:space="preserve">___________________________   </w:t>
      </w:r>
    </w:p>
    <w:p w:rsidR="00AC1938" w:rsidRDefault="002A1DC2">
      <w:r>
        <w:t xml:space="preserve">   ___________________________</w:t>
      </w:r>
    </w:p>
    <w:sectPr w:rsidR="00AC1938" w:rsidSect="00A626F6">
      <w:pgSz w:w="12240" w:h="15840"/>
      <w:pgMar w:top="142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A1DC2"/>
    <w:rsid w:val="00326F90"/>
    <w:rsid w:val="00A626F6"/>
    <w:rsid w:val="00AA1D8D"/>
    <w:rsid w:val="00AC1938"/>
    <w:rsid w:val="00B47730"/>
    <w:rsid w:val="00CB0664"/>
    <w:rsid w:val="00D04C54"/>
    <w:rsid w:val="00F208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F570F0FE-A32E-694A-B3D0-13C9C0260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26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26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773FCA-82B0-4634-8CC9-D24E79A82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Palmina Vescio</cp:lastModifiedBy>
  <cp:revision>2</cp:revision>
  <dcterms:created xsi:type="dcterms:W3CDTF">2026-01-05T13:32:00Z</dcterms:created>
  <dcterms:modified xsi:type="dcterms:W3CDTF">2026-01-05T13:32:00Z</dcterms:modified>
  <cp:category/>
</cp:coreProperties>
</file>