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0A3B" w14:textId="447A9D37" w:rsidR="00523BD6" w:rsidRDefault="00523BD6" w:rsidP="00E33899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3BD6">
        <w:rPr>
          <w:rFonts w:ascii="Times New Roman" w:eastAsia="Calibri" w:hAnsi="Times New Roman" w:cs="Times New Roman"/>
          <w:b w:val="0"/>
          <w:bCs w:val="0"/>
          <w:noProof/>
          <w:color w:val="auto"/>
          <w:sz w:val="22"/>
          <w:szCs w:val="22"/>
          <w:lang w:val="it-IT" w:eastAsia="it-IT"/>
        </w:rPr>
        <w:drawing>
          <wp:anchor distT="0" distB="0" distL="114300" distR="114300" simplePos="0" relativeHeight="251659264" behindDoc="0" locked="0" layoutInCell="1" hidden="0" allowOverlap="1" wp14:anchorId="2EEE3042" wp14:editId="48CA15C8">
            <wp:simplePos x="0" y="0"/>
            <wp:positionH relativeFrom="column">
              <wp:posOffset>-619125</wp:posOffset>
            </wp:positionH>
            <wp:positionV relativeFrom="paragraph">
              <wp:posOffset>-400050</wp:posOffset>
            </wp:positionV>
            <wp:extent cx="6737350" cy="1419225"/>
            <wp:effectExtent l="0" t="0" r="6350" b="9525"/>
            <wp:wrapNone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150EF" w14:textId="77777777" w:rsidR="00523BD6" w:rsidRDefault="00523BD6" w:rsidP="00E33899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EB289" w14:textId="11C668DB" w:rsidR="00565D44" w:rsidRDefault="005A6EF4" w:rsidP="00E33899">
      <w:pPr>
        <w:pStyle w:val="Titolo1"/>
        <w:jc w:val="center"/>
      </w:pPr>
      <w:r w:rsidRPr="00E33899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 DI ADESIONE</w:t>
      </w:r>
    </w:p>
    <w:p w14:paraId="6A14265B" w14:textId="235D91AF" w:rsidR="00565D44" w:rsidRDefault="005A6EF4" w:rsidP="00E33899">
      <w:pPr>
        <w:jc w:val="center"/>
      </w:pPr>
      <w:r>
        <w:t>Progetto “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Attiva</w:t>
      </w:r>
      <w:proofErr w:type="spellEnd"/>
      <w:r>
        <w:t xml:space="preserve"> Junior – </w:t>
      </w:r>
      <w:proofErr w:type="spellStart"/>
      <w:r w:rsidR="002D1DFF">
        <w:t>Scherma</w:t>
      </w:r>
      <w:proofErr w:type="spellEnd"/>
      <w:r w:rsidR="002D1DFF">
        <w:t xml:space="preserve"> </w:t>
      </w:r>
      <w:proofErr w:type="spellStart"/>
      <w:r w:rsidR="002D1DFF">
        <w:t>olimpica</w:t>
      </w:r>
      <w:proofErr w:type="spellEnd"/>
      <w:r>
        <w:t>”</w:t>
      </w:r>
      <w:r>
        <w:br/>
        <w:t xml:space="preserve">Anno </w:t>
      </w:r>
      <w:proofErr w:type="spellStart"/>
      <w:r>
        <w:t>scolastico</w:t>
      </w:r>
      <w:proofErr w:type="spellEnd"/>
      <w:r>
        <w:t xml:space="preserve"> 2025/2026</w:t>
      </w:r>
      <w:r>
        <w:br/>
      </w:r>
    </w:p>
    <w:p w14:paraId="53DDA437" w14:textId="77777777" w:rsidR="00BD30A0" w:rsidRDefault="005A6EF4">
      <w:pPr>
        <w:rPr>
          <w:lang w:val="it-IT"/>
        </w:rPr>
      </w:pPr>
      <w:r w:rsidRPr="00E33899">
        <w:rPr>
          <w:lang w:val="it-IT"/>
        </w:rPr>
        <w:t>Il/La sottoscritto/a _______________________________________________</w:t>
      </w:r>
    </w:p>
    <w:p w14:paraId="36015E70" w14:textId="0FC0DBBA" w:rsidR="00E33899" w:rsidRDefault="005A6EF4">
      <w:r w:rsidRPr="00E33899">
        <w:rPr>
          <w:lang w:val="it-IT"/>
        </w:rPr>
        <w:br/>
        <w:t>genitore/tutore dell’alunno/a ______________________________________</w:t>
      </w:r>
      <w:r w:rsidRPr="00E33899">
        <w:rPr>
          <w:lang w:val="it-IT"/>
        </w:rPr>
        <w:br/>
      </w:r>
      <w:r w:rsidRPr="00E33899">
        <w:rPr>
          <w:lang w:val="it-IT"/>
        </w:rPr>
        <w:br/>
        <w:t xml:space="preserve">nato/a </w:t>
      </w:r>
      <w:proofErr w:type="spellStart"/>
      <w:r w:rsidRPr="00E33899">
        <w:rPr>
          <w:lang w:val="it-IT"/>
        </w:rPr>
        <w:t>a</w:t>
      </w:r>
      <w:proofErr w:type="spellEnd"/>
      <w:r w:rsidRPr="00E33899">
        <w:rPr>
          <w:lang w:val="it-IT"/>
        </w:rPr>
        <w:t xml:space="preserve"> _______________________________ il _______________________</w:t>
      </w:r>
      <w:r w:rsidRPr="00E33899">
        <w:rPr>
          <w:lang w:val="it-IT"/>
        </w:rPr>
        <w:br/>
      </w:r>
      <w:r w:rsidRPr="00E33899">
        <w:rPr>
          <w:lang w:val="it-IT"/>
        </w:rPr>
        <w:br/>
        <w:t>frequentante la classe ______ sezione ______</w:t>
      </w:r>
      <w:r w:rsidRPr="00E33899">
        <w:rPr>
          <w:lang w:val="it-IT"/>
        </w:rPr>
        <w:br/>
        <w:t>della Scuola Secondaria di Primo Grado dell’I.C. Borrello–Fiorentino</w:t>
      </w:r>
      <w:r w:rsidRPr="00E33899">
        <w:rPr>
          <w:lang w:val="it-IT"/>
        </w:rPr>
        <w:br/>
      </w:r>
      <w:r w:rsidRPr="00E33899">
        <w:rPr>
          <w:lang w:val="it-IT"/>
        </w:rPr>
        <w:br/>
      </w:r>
      <w:r w:rsidR="00E33899" w:rsidRPr="00E33899">
        <w:rPr>
          <w:b/>
          <w:bCs/>
          <w:lang w:val="it-IT"/>
        </w:rPr>
        <w:t xml:space="preserve">                                                                       </w:t>
      </w:r>
      <w:r w:rsidRPr="00E33899">
        <w:rPr>
          <w:b/>
          <w:bCs/>
          <w:lang w:val="it-IT"/>
        </w:rPr>
        <w:t>CHIEDE</w:t>
      </w:r>
      <w:r w:rsidRPr="00E33899">
        <w:rPr>
          <w:b/>
          <w:bCs/>
          <w:lang w:val="it-IT"/>
        </w:rPr>
        <w:br/>
      </w:r>
      <w:r w:rsidRPr="00E33899">
        <w:rPr>
          <w:lang w:val="it-IT"/>
        </w:rPr>
        <w:br/>
        <w:t>l’iscrizione</w:t>
      </w:r>
      <w:r>
        <w:t xml:space="preserve"> del/la proprio/a </w:t>
      </w:r>
      <w:proofErr w:type="spellStart"/>
      <w:r>
        <w:t>figlio</w:t>
      </w:r>
      <w:proofErr w:type="spellEnd"/>
      <w:r>
        <w:t>/a al Progetto “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Attiva</w:t>
      </w:r>
      <w:proofErr w:type="spellEnd"/>
      <w:r>
        <w:t xml:space="preserve"> Junior – </w:t>
      </w:r>
      <w:proofErr w:type="spellStart"/>
      <w:r w:rsidR="002D1DFF">
        <w:t>scherma</w:t>
      </w:r>
      <w:proofErr w:type="spellEnd"/>
      <w:r w:rsidR="002D1DFF">
        <w:t xml:space="preserve"> </w:t>
      </w:r>
      <w:proofErr w:type="spellStart"/>
      <w:r w:rsidR="002D1DFF">
        <w:t>olimpica</w:t>
      </w:r>
      <w:proofErr w:type="spellEnd"/>
      <w:r>
        <w:t>”.</w:t>
      </w:r>
      <w:r>
        <w:br/>
      </w:r>
      <w:r>
        <w:br/>
      </w:r>
      <w:r w:rsidR="00E33899">
        <w:t xml:space="preserve">                                                                     </w:t>
      </w:r>
      <w:r w:rsidRPr="00E33899">
        <w:rPr>
          <w:b/>
          <w:bCs/>
        </w:rPr>
        <w:t>DICHIARA</w:t>
      </w:r>
      <w:r w:rsidRPr="00E33899">
        <w:rPr>
          <w:b/>
          <w:bCs/>
        </w:rPr>
        <w:br/>
      </w:r>
      <w:r>
        <w:br/>
        <w:t xml:space="preserve">☐ di aver </w:t>
      </w:r>
      <w:r w:rsidRPr="00BD30A0">
        <w:rPr>
          <w:lang w:val="it-IT"/>
        </w:rPr>
        <w:t>preso visione della circolare informativa;</w:t>
      </w:r>
      <w:r w:rsidRPr="00BD30A0">
        <w:rPr>
          <w:lang w:val="it-IT"/>
        </w:rPr>
        <w:br/>
        <w:t>☐ di autorizzare</w:t>
      </w:r>
      <w:r>
        <w:t xml:space="preserve"> la </w:t>
      </w:r>
      <w:proofErr w:type="spellStart"/>
      <w:r>
        <w:t>partecipazione</w:t>
      </w:r>
      <w:proofErr w:type="spellEnd"/>
      <w:r>
        <w:t xml:space="preserve"> del/la proprio/a </w:t>
      </w:r>
      <w:proofErr w:type="spellStart"/>
      <w:r>
        <w:t>figlio</w:t>
      </w:r>
      <w:proofErr w:type="spellEnd"/>
      <w:r>
        <w:t xml:space="preserve">/a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progetto</w:t>
      </w:r>
      <w:proofErr w:type="spellEnd"/>
      <w:r>
        <w:t>;</w:t>
      </w:r>
      <w:r>
        <w:br/>
      </w:r>
      <w:r>
        <w:br/>
      </w:r>
      <w:r>
        <w:br/>
        <w:t>ALLEGATI</w:t>
      </w:r>
      <w:r>
        <w:br/>
        <w:t xml:space="preserve">☐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br/>
      </w:r>
      <w:r>
        <w:br/>
        <w:t>Data _____________________</w:t>
      </w:r>
      <w:r>
        <w:br/>
      </w:r>
    </w:p>
    <w:p w14:paraId="2210632D" w14:textId="64E1658A" w:rsidR="00565D44" w:rsidRDefault="005A6EF4">
      <w:r>
        <w:br/>
      </w:r>
      <w:proofErr w:type="spellStart"/>
      <w:r>
        <w:t>Firma</w:t>
      </w:r>
      <w:proofErr w:type="spellEnd"/>
      <w:r>
        <w:t xml:space="preserve"> del </w:t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_________________________________</w:t>
      </w:r>
    </w:p>
    <w:sectPr w:rsidR="00565D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DFF"/>
    <w:rsid w:val="00326F90"/>
    <w:rsid w:val="00351A51"/>
    <w:rsid w:val="004D37CE"/>
    <w:rsid w:val="00523BD6"/>
    <w:rsid w:val="00565D44"/>
    <w:rsid w:val="005A6EF4"/>
    <w:rsid w:val="00820B0E"/>
    <w:rsid w:val="00916701"/>
    <w:rsid w:val="009954F4"/>
    <w:rsid w:val="009968AC"/>
    <w:rsid w:val="00AA1D8D"/>
    <w:rsid w:val="00B47730"/>
    <w:rsid w:val="00BD30A0"/>
    <w:rsid w:val="00CB0664"/>
    <w:rsid w:val="00E338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2E0A"/>
  <w14:defaultImageDpi w14:val="300"/>
  <w15:docId w15:val="{413786E8-25BF-8B40-A157-25F2CDD9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PcDirigente</cp:lastModifiedBy>
  <cp:revision>2</cp:revision>
  <dcterms:created xsi:type="dcterms:W3CDTF">2026-02-11T09:50:00Z</dcterms:created>
  <dcterms:modified xsi:type="dcterms:W3CDTF">2026-02-11T09:50:00Z</dcterms:modified>
  <cp:category/>
</cp:coreProperties>
</file>