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B5ED" w14:textId="77777777" w:rsidR="00A43D6E" w:rsidRPr="005D6467" w:rsidRDefault="00752F03" w:rsidP="00250F98">
      <w:pPr>
        <w:pStyle w:val="Titolo1"/>
        <w:spacing w:before="0"/>
        <w:rPr>
          <w:rFonts w:cstheme="majorHAnsi"/>
          <w:color w:val="auto"/>
          <w:sz w:val="22"/>
          <w:szCs w:val="22"/>
          <w:lang w:val="it-IT"/>
        </w:rPr>
      </w:pPr>
      <w:r w:rsidRPr="005D6467">
        <w:rPr>
          <w:rFonts w:cstheme="majorHAnsi"/>
          <w:color w:val="auto"/>
          <w:sz w:val="22"/>
          <w:szCs w:val="22"/>
          <w:lang w:val="it-IT"/>
        </w:rPr>
        <w:t>ALLEGATO B1 – SCHEDA DI AUTOVALUTAZIONE CANDIDATURA ESPERTO PSICOLOGO</w:t>
      </w:r>
    </w:p>
    <w:p w14:paraId="35A91FB0" w14:textId="46E06B0F" w:rsidR="00A43D6E" w:rsidRPr="005D6467" w:rsidRDefault="00752F03">
      <w:pPr>
        <w:rPr>
          <w:rFonts w:asciiTheme="majorHAnsi" w:hAnsiTheme="majorHAnsi" w:cstheme="majorHAnsi"/>
          <w:lang w:val="it-IT"/>
        </w:rPr>
      </w:pPr>
      <w:r w:rsidRPr="005D6467">
        <w:rPr>
          <w:rFonts w:asciiTheme="majorHAnsi" w:hAnsiTheme="majorHAnsi" w:cstheme="majorHAnsi"/>
          <w:lang w:val="it-IT"/>
        </w:rPr>
        <w:t>(</w:t>
      </w:r>
      <w:r w:rsidR="004C3BD4" w:rsidRPr="004C3BD4">
        <w:rPr>
          <w:rFonts w:asciiTheme="majorHAnsi" w:hAnsiTheme="majorHAnsi" w:cstheme="majorHAnsi"/>
          <w:lang w:val="it-IT"/>
        </w:rPr>
        <w:t>Procedura di selezione comparativa per il conferimento di incarico di esperto esterno</w:t>
      </w:r>
      <w:r w:rsidRPr="005D6467">
        <w:rPr>
          <w:rFonts w:asciiTheme="majorHAnsi" w:hAnsiTheme="majorHAnsi" w:cstheme="majorHAnsi"/>
          <w:lang w:val="it-IT"/>
        </w:rPr>
        <w:t>)</w:t>
      </w:r>
    </w:p>
    <w:p w14:paraId="34316D91" w14:textId="294CD022" w:rsidR="00A43D6E" w:rsidRPr="00C02AA4" w:rsidRDefault="00752F03" w:rsidP="00C02AA4">
      <w:pPr>
        <w:jc w:val="right"/>
        <w:rPr>
          <w:rFonts w:asciiTheme="majorHAnsi" w:hAnsiTheme="majorHAnsi" w:cstheme="majorHAnsi"/>
          <w:lang w:val="it-IT"/>
        </w:rPr>
      </w:pPr>
      <w:r w:rsidRPr="00C02AA4">
        <w:rPr>
          <w:rFonts w:asciiTheme="majorHAnsi" w:hAnsiTheme="majorHAnsi" w:cstheme="majorHAnsi"/>
          <w:lang w:val="it-IT"/>
        </w:rPr>
        <w:t>Al Dirigente Scolastico</w:t>
      </w:r>
      <w:r w:rsidRPr="00C02AA4">
        <w:rPr>
          <w:rFonts w:asciiTheme="majorHAnsi" w:hAnsiTheme="majorHAnsi" w:cstheme="majorHAnsi"/>
          <w:lang w:val="it-IT"/>
        </w:rPr>
        <w:br/>
        <w:t>IIS Polo “L. Bianciardi”</w:t>
      </w:r>
      <w:r w:rsidRPr="00C02AA4">
        <w:rPr>
          <w:rFonts w:asciiTheme="majorHAnsi" w:hAnsiTheme="majorHAnsi" w:cstheme="majorHAnsi"/>
          <w:lang w:val="it-IT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1457"/>
        <w:gridCol w:w="1413"/>
        <w:gridCol w:w="1297"/>
      </w:tblGrid>
      <w:tr w:rsidR="00A43D6E" w:rsidRPr="00C02AA4" w14:paraId="73F98F3A" w14:textId="77777777" w:rsidTr="0029047C">
        <w:trPr>
          <w:trHeight w:val="57"/>
        </w:trPr>
        <w:tc>
          <w:tcPr>
            <w:tcW w:w="4689" w:type="dxa"/>
          </w:tcPr>
          <w:p w14:paraId="67452A37" w14:textId="77777777" w:rsidR="00A43D6E" w:rsidRPr="00C02AA4" w:rsidRDefault="00752F03" w:rsidP="00EB1751">
            <w:pPr>
              <w:spacing w:after="120"/>
              <w:rPr>
                <w:rFonts w:asciiTheme="majorHAnsi" w:hAnsiTheme="majorHAnsi" w:cstheme="majorHAnsi"/>
              </w:rPr>
            </w:pPr>
            <w:proofErr w:type="spellStart"/>
            <w:r w:rsidRPr="00C02AA4">
              <w:rPr>
                <w:rFonts w:asciiTheme="majorHAnsi" w:hAnsiTheme="majorHAnsi" w:cstheme="majorHAnsi"/>
              </w:rPr>
              <w:t>Criteri</w:t>
            </w:r>
            <w:proofErr w:type="spellEnd"/>
            <w:r w:rsidRPr="00C02AA4">
              <w:rPr>
                <w:rFonts w:asciiTheme="majorHAnsi" w:hAnsiTheme="majorHAnsi" w:cstheme="majorHAnsi"/>
              </w:rPr>
              <w:t xml:space="preserve"> di </w:t>
            </w:r>
            <w:proofErr w:type="spellStart"/>
            <w:r w:rsidRPr="00C02AA4">
              <w:rPr>
                <w:rFonts w:asciiTheme="majorHAnsi" w:hAnsiTheme="majorHAnsi" w:cstheme="majorHAnsi"/>
              </w:rPr>
              <w:t>valutazione</w:t>
            </w:r>
            <w:proofErr w:type="spellEnd"/>
          </w:p>
        </w:tc>
        <w:tc>
          <w:tcPr>
            <w:tcW w:w="1457" w:type="dxa"/>
          </w:tcPr>
          <w:p w14:paraId="63717850" w14:textId="77777777" w:rsidR="00A43D6E" w:rsidRPr="00C02AA4" w:rsidRDefault="00752F03" w:rsidP="00EB1751">
            <w:pPr>
              <w:spacing w:after="120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t>Punteggio</w:t>
            </w:r>
          </w:p>
        </w:tc>
        <w:tc>
          <w:tcPr>
            <w:tcW w:w="1413" w:type="dxa"/>
          </w:tcPr>
          <w:p w14:paraId="13218A54" w14:textId="77777777" w:rsidR="00A43D6E" w:rsidRPr="00C02AA4" w:rsidRDefault="00752F03" w:rsidP="00EB1751">
            <w:pPr>
              <w:spacing w:after="120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t>Descrizione e riferimento CV</w:t>
            </w:r>
          </w:p>
        </w:tc>
        <w:tc>
          <w:tcPr>
            <w:tcW w:w="1297" w:type="dxa"/>
          </w:tcPr>
          <w:p w14:paraId="08C47643" w14:textId="77777777" w:rsidR="00A43D6E" w:rsidRPr="00C02AA4" w:rsidRDefault="00752F03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C02AA4">
              <w:rPr>
                <w:rFonts w:asciiTheme="majorHAnsi" w:hAnsiTheme="majorHAnsi" w:cstheme="majorHAnsi"/>
                <w:lang w:val="it-IT"/>
              </w:rPr>
              <w:t>Punteggio a cura del candidato</w:t>
            </w:r>
          </w:p>
        </w:tc>
      </w:tr>
      <w:tr w:rsidR="00A43D6E" w:rsidRPr="00C02AA4" w14:paraId="0669699F" w14:textId="77777777" w:rsidTr="0029047C">
        <w:trPr>
          <w:trHeight w:val="57"/>
        </w:trPr>
        <w:tc>
          <w:tcPr>
            <w:tcW w:w="4689" w:type="dxa"/>
          </w:tcPr>
          <w:p w14:paraId="3E412B3F" w14:textId="672560BF" w:rsidR="0059720E" w:rsidRDefault="00752F03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59720E">
              <w:rPr>
                <w:rFonts w:asciiTheme="majorHAnsi" w:hAnsiTheme="majorHAnsi" w:cstheme="majorHAnsi"/>
                <w:lang w:val="it-IT"/>
              </w:rPr>
              <w:t>Laurea magistrale / quinquennale in Psicologia</w:t>
            </w:r>
          </w:p>
          <w:p w14:paraId="6B604B6D" w14:textId="77777777" w:rsidR="0059720E" w:rsidRPr="00EB1751" w:rsidRDefault="00752F03" w:rsidP="00EB1751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EB1751">
              <w:rPr>
                <w:rFonts w:asciiTheme="majorHAnsi" w:hAnsiTheme="majorHAnsi" w:cstheme="majorHAnsi"/>
                <w:lang w:val="it-IT"/>
              </w:rPr>
              <w:t xml:space="preserve">voto 66–80: 15 </w:t>
            </w:r>
            <w:proofErr w:type="spellStart"/>
            <w:r w:rsidRPr="00EB1751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  <w:r w:rsidRPr="00EB1751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3EBC13C2" w14:textId="2ACE7E88" w:rsidR="0059720E" w:rsidRPr="00EB1751" w:rsidRDefault="0059720E" w:rsidP="00EB1751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EB1751">
              <w:rPr>
                <w:rFonts w:asciiTheme="majorHAnsi" w:hAnsiTheme="majorHAnsi" w:cstheme="majorHAnsi"/>
                <w:lang w:val="it-IT"/>
              </w:rPr>
              <w:t xml:space="preserve">voto 81–90: 18 pt </w:t>
            </w:r>
          </w:p>
          <w:p w14:paraId="798454C0" w14:textId="53FE21A1" w:rsidR="0059720E" w:rsidRPr="00EB1751" w:rsidRDefault="0059720E" w:rsidP="00EB1751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EB1751">
              <w:rPr>
                <w:rFonts w:asciiTheme="majorHAnsi" w:hAnsiTheme="majorHAnsi" w:cstheme="majorHAnsi"/>
                <w:lang w:val="it-IT"/>
              </w:rPr>
              <w:t xml:space="preserve">voto 91–100: 20 </w:t>
            </w:r>
            <w:proofErr w:type="spellStart"/>
            <w:r w:rsidRPr="00EB1751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  <w:r w:rsidRPr="00EB1751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57713F92" w14:textId="575D0171" w:rsidR="0059720E" w:rsidRPr="00EB1751" w:rsidRDefault="0059720E" w:rsidP="00EB1751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EB1751">
              <w:rPr>
                <w:rFonts w:asciiTheme="majorHAnsi" w:hAnsiTheme="majorHAnsi" w:cstheme="majorHAnsi"/>
                <w:lang w:val="it-IT"/>
              </w:rPr>
              <w:t xml:space="preserve">voto 101–110: 23 </w:t>
            </w:r>
            <w:proofErr w:type="spellStart"/>
            <w:r w:rsidRPr="00EB1751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  <w:r w:rsidRPr="00EB1751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47F88853" w14:textId="260D31BB" w:rsidR="00A43D6E" w:rsidRPr="00EB1751" w:rsidRDefault="0059720E" w:rsidP="00EB1751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EB1751">
              <w:rPr>
                <w:rFonts w:asciiTheme="majorHAnsi" w:hAnsiTheme="majorHAnsi" w:cstheme="majorHAnsi"/>
                <w:lang w:val="it-IT"/>
              </w:rPr>
              <w:t xml:space="preserve">voto 110 e lode: 25 </w:t>
            </w:r>
            <w:proofErr w:type="spellStart"/>
            <w:r w:rsidRPr="00EB1751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</w:p>
        </w:tc>
        <w:tc>
          <w:tcPr>
            <w:tcW w:w="1457" w:type="dxa"/>
          </w:tcPr>
          <w:p w14:paraId="2492B37E" w14:textId="77777777" w:rsidR="00A43D6E" w:rsidRPr="00C02AA4" w:rsidRDefault="00752F03" w:rsidP="00EB17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t>MAX 25</w:t>
            </w:r>
          </w:p>
        </w:tc>
        <w:tc>
          <w:tcPr>
            <w:tcW w:w="1413" w:type="dxa"/>
          </w:tcPr>
          <w:p w14:paraId="2AFCAC5C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</w:tcPr>
          <w:p w14:paraId="3A6D191E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A43D6E" w:rsidRPr="00C02AA4" w14:paraId="3F0AF920" w14:textId="77777777" w:rsidTr="0029047C">
        <w:trPr>
          <w:trHeight w:val="57"/>
        </w:trPr>
        <w:tc>
          <w:tcPr>
            <w:tcW w:w="4689" w:type="dxa"/>
          </w:tcPr>
          <w:p w14:paraId="1505A473" w14:textId="77777777" w:rsidR="00A43D6E" w:rsidRPr="00C02AA4" w:rsidRDefault="00752F03" w:rsidP="00EB1751">
            <w:pPr>
              <w:spacing w:after="120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t>Specializzazione in Psicoterapia</w:t>
            </w:r>
          </w:p>
        </w:tc>
        <w:tc>
          <w:tcPr>
            <w:tcW w:w="1457" w:type="dxa"/>
          </w:tcPr>
          <w:p w14:paraId="14827F49" w14:textId="77777777" w:rsidR="00A43D6E" w:rsidRPr="00C02AA4" w:rsidRDefault="00752F03" w:rsidP="00EB17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3" w:type="dxa"/>
          </w:tcPr>
          <w:p w14:paraId="6D59CD23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</w:tcPr>
          <w:p w14:paraId="291FABB5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A43D6E" w:rsidRPr="00C02AA4" w14:paraId="683B9504" w14:textId="77777777" w:rsidTr="0029047C">
        <w:trPr>
          <w:trHeight w:val="57"/>
        </w:trPr>
        <w:tc>
          <w:tcPr>
            <w:tcW w:w="4689" w:type="dxa"/>
          </w:tcPr>
          <w:p w14:paraId="23040736" w14:textId="74544CB7" w:rsidR="00A43D6E" w:rsidRPr="00A350BC" w:rsidRDefault="00752F03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A350BC">
              <w:rPr>
                <w:rFonts w:asciiTheme="majorHAnsi" w:hAnsiTheme="majorHAnsi" w:cstheme="majorHAnsi"/>
                <w:lang w:val="it-IT"/>
              </w:rPr>
              <w:t>Master universitario post-laurea annuale coerente</w:t>
            </w:r>
          </w:p>
        </w:tc>
        <w:tc>
          <w:tcPr>
            <w:tcW w:w="1457" w:type="dxa"/>
          </w:tcPr>
          <w:p w14:paraId="6C955A23" w14:textId="5F01F4B9" w:rsidR="00A43D6E" w:rsidRPr="00A350BC" w:rsidRDefault="00A350BC" w:rsidP="00EB17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A350BC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13" w:type="dxa"/>
          </w:tcPr>
          <w:p w14:paraId="38AFE168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</w:tcPr>
          <w:p w14:paraId="4E6733D0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A43D6E" w:rsidRPr="00C02AA4" w14:paraId="328D828C" w14:textId="77777777" w:rsidTr="00A708C4">
        <w:trPr>
          <w:trHeight w:val="57"/>
        </w:trPr>
        <w:tc>
          <w:tcPr>
            <w:tcW w:w="4689" w:type="dxa"/>
            <w:tcBorders>
              <w:bottom w:val="single" w:sz="4" w:space="0" w:color="auto"/>
            </w:tcBorders>
          </w:tcPr>
          <w:p w14:paraId="50D0AE37" w14:textId="77777777" w:rsidR="00A43D6E" w:rsidRPr="00C02AA4" w:rsidRDefault="00752F03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C02AA4">
              <w:rPr>
                <w:rFonts w:asciiTheme="majorHAnsi" w:hAnsiTheme="majorHAnsi" w:cstheme="majorHAnsi"/>
                <w:lang w:val="it-IT"/>
              </w:rPr>
              <w:t>Iscrizione Albo Ordine Psicologi (anni ulteriori)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70B8662B" w14:textId="23BA9E6D" w:rsidR="00A43D6E" w:rsidRPr="00C02AA4" w:rsidRDefault="00F860D5" w:rsidP="00EB17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C02AA4">
              <w:rPr>
                <w:rFonts w:asciiTheme="majorHAnsi" w:hAnsiTheme="majorHAnsi" w:cstheme="majorHAnsi"/>
              </w:rPr>
              <w:t xml:space="preserve"> pt per anno</w:t>
            </w:r>
            <w:r w:rsidRPr="00C02AA4">
              <w:rPr>
                <w:rFonts w:asciiTheme="majorHAnsi" w:hAnsiTheme="majorHAnsi" w:cstheme="majorHAnsi"/>
              </w:rPr>
              <w:br/>
              <w:t xml:space="preserve">MAX </w:t>
            </w:r>
            <w:r w:rsidR="00A350BC">
              <w:rPr>
                <w:rFonts w:asciiTheme="majorHAnsi" w:hAnsiTheme="majorHAnsi" w:cstheme="majorHAnsi"/>
              </w:rPr>
              <w:t>2</w:t>
            </w:r>
            <w:r w:rsidR="008C0E7B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413" w:type="dxa"/>
          </w:tcPr>
          <w:p w14:paraId="6D3478ED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</w:tcPr>
          <w:p w14:paraId="11101F4D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A708C4" w:rsidRPr="00C02AA4" w14:paraId="6F500EBD" w14:textId="77777777" w:rsidTr="00A708C4">
        <w:trPr>
          <w:trHeight w:val="57"/>
        </w:trPr>
        <w:tc>
          <w:tcPr>
            <w:tcW w:w="4689" w:type="dxa"/>
            <w:tcBorders>
              <w:bottom w:val="single" w:sz="4" w:space="0" w:color="auto"/>
              <w:right w:val="single" w:sz="4" w:space="0" w:color="auto"/>
            </w:tcBorders>
          </w:tcPr>
          <w:p w14:paraId="79D609D3" w14:textId="3FC2FBF8" w:rsidR="00503B4B" w:rsidRPr="00933BE2" w:rsidRDefault="00503B4B" w:rsidP="00933BE2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503B4B">
              <w:rPr>
                <w:rFonts w:asciiTheme="majorHAnsi" w:hAnsiTheme="majorHAnsi" w:cstheme="majorHAnsi"/>
                <w:lang w:val="it-IT"/>
              </w:rPr>
              <w:t>Esperienze professionali in ambito scolastico (sportelli di ascolto</w:t>
            </w:r>
            <w:r w:rsidR="00933BE2">
              <w:rPr>
                <w:rFonts w:asciiTheme="majorHAnsi" w:hAnsiTheme="majorHAnsi" w:cstheme="majorHAnsi"/>
                <w:lang w:val="it-IT"/>
              </w:rPr>
              <w:t xml:space="preserve"> o</w:t>
            </w:r>
            <w:r w:rsidRPr="00503B4B">
              <w:rPr>
                <w:rFonts w:asciiTheme="majorHAnsi" w:hAnsiTheme="majorHAnsi" w:cstheme="majorHAnsi"/>
                <w:lang w:val="it-IT"/>
              </w:rPr>
              <w:t xml:space="preserve"> progetti di</w:t>
            </w:r>
            <w:r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503B4B">
              <w:rPr>
                <w:rFonts w:asciiTheme="majorHAnsi" w:hAnsiTheme="majorHAnsi" w:cstheme="majorHAnsi"/>
                <w:lang w:val="it-IT"/>
              </w:rPr>
              <w:t>consulenza scolastica) documentate e retribuite</w:t>
            </w:r>
            <w:r w:rsidR="0010150C">
              <w:rPr>
                <w:rFonts w:asciiTheme="majorHAnsi" w:hAnsiTheme="majorHAnsi" w:cstheme="majorHAnsi"/>
                <w:lang w:val="it-IT"/>
              </w:rPr>
              <w:t>, così suddivise: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</w:tcPr>
          <w:p w14:paraId="3CF293A3" w14:textId="77777777" w:rsidR="00A43D6E" w:rsidRDefault="00752F03" w:rsidP="00EB17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t xml:space="preserve">MAX </w:t>
            </w:r>
            <w:r w:rsidR="008C0E7B">
              <w:rPr>
                <w:rFonts w:asciiTheme="majorHAnsi" w:hAnsiTheme="majorHAnsi" w:cstheme="majorHAnsi"/>
              </w:rPr>
              <w:t>30</w:t>
            </w:r>
            <w:r w:rsidR="0010150C">
              <w:rPr>
                <w:rFonts w:asciiTheme="majorHAnsi" w:hAnsiTheme="majorHAnsi" w:cstheme="majorHAnsi"/>
              </w:rPr>
              <w:t>,</w:t>
            </w:r>
          </w:p>
          <w:p w14:paraId="2343E31C" w14:textId="1E633945" w:rsidR="0010150C" w:rsidRPr="00C02AA4" w:rsidRDefault="0010150C" w:rsidP="00EB17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così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suddivisi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1413" w:type="dxa"/>
          </w:tcPr>
          <w:p w14:paraId="7E6C5B98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</w:tcPr>
          <w:p w14:paraId="1E02DFCA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933BE2" w:rsidRPr="00933BE2" w14:paraId="4F7FB31E" w14:textId="77777777" w:rsidTr="00A708C4">
        <w:trPr>
          <w:trHeight w:val="57"/>
        </w:trPr>
        <w:tc>
          <w:tcPr>
            <w:tcW w:w="4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76C" w14:textId="5C75AE81" w:rsidR="00933BE2" w:rsidRDefault="00933BE2" w:rsidP="00933BE2">
            <w:pPr>
              <w:pStyle w:val="Paragrafoelenco"/>
              <w:numPr>
                <w:ilvl w:val="0"/>
                <w:numId w:val="15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933BE2">
              <w:rPr>
                <w:rFonts w:asciiTheme="majorHAnsi" w:hAnsiTheme="majorHAnsi" w:cstheme="majorHAnsi"/>
                <w:lang w:val="it-IT"/>
              </w:rPr>
              <w:t>Esperienze nel medesimo grado di istruzione</w:t>
            </w:r>
            <w:r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933BE2">
              <w:rPr>
                <w:rFonts w:asciiTheme="majorHAnsi" w:hAnsiTheme="majorHAnsi" w:cstheme="majorHAnsi"/>
                <w:lang w:val="it-IT"/>
              </w:rPr>
              <w:t>(Scuola secondaria di secondo grado)</w:t>
            </w:r>
          </w:p>
          <w:p w14:paraId="17749F99" w14:textId="6E98A649" w:rsidR="00933BE2" w:rsidRPr="00933BE2" w:rsidRDefault="00933BE2" w:rsidP="00933BE2">
            <w:pPr>
              <w:pStyle w:val="Paragrafoelenco"/>
              <w:numPr>
                <w:ilvl w:val="0"/>
                <w:numId w:val="16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933BE2">
              <w:rPr>
                <w:rFonts w:asciiTheme="majorHAnsi" w:hAnsiTheme="majorHAnsi" w:cstheme="majorHAnsi"/>
                <w:lang w:val="it-IT"/>
              </w:rPr>
              <w:t>fino a 3 anni</w:t>
            </w:r>
            <w:r>
              <w:rPr>
                <w:rFonts w:asciiTheme="majorHAnsi" w:hAnsiTheme="majorHAnsi" w:cstheme="majorHAnsi"/>
                <w:lang w:val="it-IT"/>
              </w:rPr>
              <w:t>: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lang w:val="it-IT"/>
              </w:rPr>
              <w:t>6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933BE2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</w:p>
          <w:p w14:paraId="701B5C90" w14:textId="5FDDD3D1" w:rsidR="00933BE2" w:rsidRDefault="00933BE2" w:rsidP="00933BE2">
            <w:pPr>
              <w:pStyle w:val="Paragrafoelenco"/>
              <w:numPr>
                <w:ilvl w:val="0"/>
                <w:numId w:val="16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933BE2">
              <w:rPr>
                <w:rFonts w:asciiTheme="majorHAnsi" w:hAnsiTheme="majorHAnsi" w:cstheme="majorHAnsi"/>
                <w:lang w:val="it-IT"/>
              </w:rPr>
              <w:t>4–6 anni</w:t>
            </w:r>
            <w:r>
              <w:rPr>
                <w:rFonts w:asciiTheme="majorHAnsi" w:hAnsiTheme="majorHAnsi" w:cstheme="majorHAnsi"/>
                <w:lang w:val="it-IT"/>
              </w:rPr>
              <w:t>: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1</w:t>
            </w:r>
            <w:r>
              <w:rPr>
                <w:rFonts w:asciiTheme="majorHAnsi" w:hAnsiTheme="majorHAnsi" w:cstheme="majorHAnsi"/>
                <w:lang w:val="it-IT"/>
              </w:rPr>
              <w:t>2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933BE2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</w:p>
          <w:p w14:paraId="00F96A53" w14:textId="3C2BB5FC" w:rsidR="00933BE2" w:rsidRPr="00933BE2" w:rsidRDefault="00933BE2" w:rsidP="00933BE2">
            <w:pPr>
              <w:pStyle w:val="Paragrafoelenco"/>
              <w:numPr>
                <w:ilvl w:val="0"/>
                <w:numId w:val="16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6</w:t>
            </w:r>
            <w:r w:rsidRPr="00933BE2">
              <w:rPr>
                <w:rFonts w:asciiTheme="majorHAnsi" w:hAnsiTheme="majorHAnsi" w:cstheme="majorHAnsi"/>
                <w:lang w:val="it-IT"/>
              </w:rPr>
              <w:t>–</w:t>
            </w:r>
            <w:r>
              <w:rPr>
                <w:rFonts w:asciiTheme="majorHAnsi" w:hAnsiTheme="majorHAnsi" w:cstheme="majorHAnsi"/>
                <w:lang w:val="it-IT"/>
              </w:rPr>
              <w:t>9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anni</w:t>
            </w:r>
            <w:r>
              <w:rPr>
                <w:rFonts w:asciiTheme="majorHAnsi" w:hAnsiTheme="majorHAnsi" w:cstheme="majorHAnsi"/>
                <w:lang w:val="it-IT"/>
              </w:rPr>
              <w:t>: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lang w:val="it-IT"/>
              </w:rPr>
              <w:t>1</w:t>
            </w:r>
            <w:r w:rsidR="008C0E7B">
              <w:rPr>
                <w:rFonts w:asciiTheme="majorHAnsi" w:hAnsiTheme="majorHAnsi" w:cstheme="majorHAnsi"/>
                <w:lang w:val="it-IT"/>
              </w:rPr>
              <w:t>8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933BE2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</w:p>
          <w:p w14:paraId="5B917E36" w14:textId="20D14704" w:rsidR="00933BE2" w:rsidRPr="00933BE2" w:rsidRDefault="00933BE2" w:rsidP="00933BE2">
            <w:pPr>
              <w:pStyle w:val="Paragrafoelenco"/>
              <w:numPr>
                <w:ilvl w:val="0"/>
                <w:numId w:val="16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933BE2">
              <w:rPr>
                <w:rFonts w:asciiTheme="majorHAnsi" w:hAnsiTheme="majorHAnsi" w:cstheme="majorHAnsi"/>
                <w:lang w:val="it-IT"/>
              </w:rPr>
              <w:t xml:space="preserve">oltre </w:t>
            </w:r>
            <w:r w:rsidR="00B00B89">
              <w:rPr>
                <w:rFonts w:asciiTheme="majorHAnsi" w:hAnsiTheme="majorHAnsi" w:cstheme="majorHAnsi"/>
                <w:lang w:val="it-IT"/>
              </w:rPr>
              <w:t>9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anni</w:t>
            </w:r>
            <w:r>
              <w:rPr>
                <w:rFonts w:asciiTheme="majorHAnsi" w:hAnsiTheme="majorHAnsi" w:cstheme="majorHAnsi"/>
                <w:lang w:val="it-IT"/>
              </w:rPr>
              <w:t>: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="008C0E7B">
              <w:rPr>
                <w:rFonts w:asciiTheme="majorHAnsi" w:hAnsiTheme="majorHAnsi" w:cstheme="majorHAnsi"/>
                <w:lang w:val="it-IT"/>
              </w:rPr>
              <w:t>24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933BE2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C607" w14:textId="56F8022A" w:rsidR="00933BE2" w:rsidRPr="00933BE2" w:rsidRDefault="00933BE2" w:rsidP="00EB1751">
            <w:pPr>
              <w:spacing w:after="120"/>
              <w:jc w:val="center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 xml:space="preserve">MAX </w:t>
            </w:r>
            <w:r w:rsidR="008C0E7B">
              <w:rPr>
                <w:rFonts w:asciiTheme="majorHAnsi" w:hAnsiTheme="majorHAnsi" w:cstheme="majorHAnsi"/>
                <w:lang w:val="it-IT"/>
              </w:rPr>
              <w:t>24</w:t>
            </w:r>
          </w:p>
        </w:tc>
        <w:tc>
          <w:tcPr>
            <w:tcW w:w="1413" w:type="dxa"/>
          </w:tcPr>
          <w:p w14:paraId="60F0EBFC" w14:textId="77777777" w:rsidR="00933BE2" w:rsidRPr="00933BE2" w:rsidRDefault="00933BE2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97" w:type="dxa"/>
          </w:tcPr>
          <w:p w14:paraId="1599FCB0" w14:textId="77777777" w:rsidR="00933BE2" w:rsidRPr="00933BE2" w:rsidRDefault="00933BE2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33BE2" w:rsidRPr="00933BE2" w14:paraId="63D593AD" w14:textId="77777777" w:rsidTr="00A708C4">
        <w:trPr>
          <w:trHeight w:val="57"/>
        </w:trPr>
        <w:tc>
          <w:tcPr>
            <w:tcW w:w="4689" w:type="dxa"/>
            <w:tcBorders>
              <w:top w:val="single" w:sz="4" w:space="0" w:color="auto"/>
              <w:right w:val="single" w:sz="4" w:space="0" w:color="auto"/>
            </w:tcBorders>
          </w:tcPr>
          <w:p w14:paraId="69A1B86C" w14:textId="77777777" w:rsidR="00933BE2" w:rsidRDefault="00933BE2" w:rsidP="00933BE2">
            <w:pPr>
              <w:pStyle w:val="Paragrafoelenco"/>
              <w:numPr>
                <w:ilvl w:val="0"/>
                <w:numId w:val="15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933BE2">
              <w:rPr>
                <w:rFonts w:asciiTheme="majorHAnsi" w:hAnsiTheme="majorHAnsi" w:cstheme="majorHAnsi"/>
                <w:lang w:val="it-IT"/>
              </w:rPr>
              <w:t>Esperienze in scuole di altro ordine o grado</w:t>
            </w:r>
          </w:p>
          <w:p w14:paraId="1F218CCA" w14:textId="36F17573" w:rsidR="00933BE2" w:rsidRPr="00933BE2" w:rsidRDefault="00933BE2" w:rsidP="00933BE2">
            <w:pPr>
              <w:pStyle w:val="Paragrafoelenco"/>
              <w:numPr>
                <w:ilvl w:val="0"/>
                <w:numId w:val="17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933BE2">
              <w:rPr>
                <w:rFonts w:asciiTheme="majorHAnsi" w:hAnsiTheme="majorHAnsi" w:cstheme="majorHAnsi"/>
                <w:lang w:val="it-IT"/>
              </w:rPr>
              <w:t>fino a 3 anni</w:t>
            </w:r>
            <w:r>
              <w:rPr>
                <w:rFonts w:asciiTheme="majorHAnsi" w:hAnsiTheme="majorHAnsi" w:cstheme="majorHAnsi"/>
                <w:lang w:val="it-IT"/>
              </w:rPr>
              <w:t xml:space="preserve">: 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3 </w:t>
            </w:r>
            <w:proofErr w:type="spellStart"/>
            <w:r w:rsidRPr="00933BE2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</w:p>
          <w:p w14:paraId="794F8D2E" w14:textId="787D1103" w:rsidR="00933BE2" w:rsidRPr="00933BE2" w:rsidRDefault="00933BE2" w:rsidP="00933BE2">
            <w:pPr>
              <w:pStyle w:val="Paragrafoelenco"/>
              <w:numPr>
                <w:ilvl w:val="0"/>
                <w:numId w:val="17"/>
              </w:num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933BE2">
              <w:rPr>
                <w:rFonts w:asciiTheme="majorHAnsi" w:hAnsiTheme="majorHAnsi" w:cstheme="majorHAnsi"/>
                <w:lang w:val="it-IT"/>
              </w:rPr>
              <w:t>oltre 3 ann</w:t>
            </w:r>
            <w:r>
              <w:rPr>
                <w:rFonts w:asciiTheme="majorHAnsi" w:hAnsiTheme="majorHAnsi" w:cstheme="majorHAnsi"/>
                <w:lang w:val="it-IT"/>
              </w:rPr>
              <w:t>i: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="008C0E7B">
              <w:rPr>
                <w:rFonts w:asciiTheme="majorHAnsi" w:hAnsiTheme="majorHAnsi" w:cstheme="majorHAnsi"/>
                <w:lang w:val="it-IT"/>
              </w:rPr>
              <w:t>6</w:t>
            </w:r>
            <w:r w:rsidRPr="00933BE2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933BE2">
              <w:rPr>
                <w:rFonts w:asciiTheme="majorHAnsi" w:hAnsiTheme="majorHAnsi" w:cstheme="majorHAnsi"/>
                <w:lang w:val="it-IT"/>
              </w:rPr>
              <w:t>pt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14:paraId="7BE81EE2" w14:textId="2B711454" w:rsidR="00933BE2" w:rsidRPr="00933BE2" w:rsidRDefault="00933BE2" w:rsidP="00EB1751">
            <w:pPr>
              <w:spacing w:after="120"/>
              <w:jc w:val="center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 xml:space="preserve">MAX </w:t>
            </w:r>
            <w:r w:rsidR="008C0E7B">
              <w:rPr>
                <w:rFonts w:asciiTheme="majorHAnsi" w:hAnsiTheme="majorHAnsi" w:cstheme="majorHAnsi"/>
                <w:lang w:val="it-IT"/>
              </w:rPr>
              <w:t>6</w:t>
            </w:r>
          </w:p>
        </w:tc>
        <w:tc>
          <w:tcPr>
            <w:tcW w:w="1413" w:type="dxa"/>
          </w:tcPr>
          <w:p w14:paraId="12F5CA00" w14:textId="77777777" w:rsidR="00933BE2" w:rsidRPr="00933BE2" w:rsidRDefault="00933BE2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97" w:type="dxa"/>
          </w:tcPr>
          <w:p w14:paraId="7A532C40" w14:textId="77777777" w:rsidR="00933BE2" w:rsidRPr="00933BE2" w:rsidRDefault="00933BE2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A43D6E" w:rsidRPr="00C02AA4" w14:paraId="6C6E9665" w14:textId="77777777" w:rsidTr="0029047C">
        <w:trPr>
          <w:trHeight w:val="57"/>
        </w:trPr>
        <w:tc>
          <w:tcPr>
            <w:tcW w:w="4689" w:type="dxa"/>
          </w:tcPr>
          <w:p w14:paraId="6D525800" w14:textId="61961B4C" w:rsidR="00A43D6E" w:rsidRPr="00C02AA4" w:rsidRDefault="00752F03" w:rsidP="00EB1751">
            <w:pPr>
              <w:spacing w:after="120"/>
              <w:rPr>
                <w:rFonts w:asciiTheme="majorHAnsi" w:hAnsiTheme="majorHAnsi" w:cstheme="majorHAnsi"/>
                <w:lang w:val="it-IT"/>
              </w:rPr>
            </w:pPr>
            <w:r w:rsidRPr="00C02AA4">
              <w:rPr>
                <w:rFonts w:asciiTheme="majorHAnsi" w:hAnsiTheme="majorHAnsi" w:cstheme="majorHAnsi"/>
                <w:lang w:val="it-IT"/>
              </w:rPr>
              <w:t xml:space="preserve">Corsi di formazione specifici </w:t>
            </w:r>
            <w:r w:rsidR="00503B4B" w:rsidRPr="00503B4B">
              <w:rPr>
                <w:rFonts w:asciiTheme="majorHAnsi" w:hAnsiTheme="majorHAnsi" w:cstheme="majorHAnsi"/>
                <w:lang w:val="it-IT"/>
              </w:rPr>
              <w:t xml:space="preserve">(es. corsi di perfezionamento in psicologia scolastica, …) </w:t>
            </w:r>
            <w:r w:rsidRPr="00C02AA4">
              <w:rPr>
                <w:rFonts w:asciiTheme="majorHAnsi" w:hAnsiTheme="majorHAnsi" w:cstheme="majorHAnsi"/>
                <w:lang w:val="it-IT"/>
              </w:rPr>
              <w:t xml:space="preserve">(almeno </w:t>
            </w:r>
            <w:r w:rsidR="0089010F">
              <w:rPr>
                <w:rFonts w:asciiTheme="majorHAnsi" w:hAnsiTheme="majorHAnsi" w:cstheme="majorHAnsi"/>
                <w:lang w:val="it-IT"/>
              </w:rPr>
              <w:t>25</w:t>
            </w:r>
            <w:r w:rsidRPr="00C02AA4">
              <w:rPr>
                <w:rFonts w:asciiTheme="majorHAnsi" w:hAnsiTheme="majorHAnsi" w:cstheme="majorHAnsi"/>
                <w:lang w:val="it-IT"/>
              </w:rPr>
              <w:t xml:space="preserve"> ore)</w:t>
            </w:r>
          </w:p>
        </w:tc>
        <w:tc>
          <w:tcPr>
            <w:tcW w:w="1457" w:type="dxa"/>
          </w:tcPr>
          <w:p w14:paraId="0B06F535" w14:textId="77777777" w:rsidR="00A43D6E" w:rsidRPr="00C02AA4" w:rsidRDefault="00752F03" w:rsidP="00EB17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t xml:space="preserve">2 pt per </w:t>
            </w:r>
            <w:proofErr w:type="spellStart"/>
            <w:r w:rsidRPr="00C02AA4">
              <w:rPr>
                <w:rFonts w:asciiTheme="majorHAnsi" w:hAnsiTheme="majorHAnsi" w:cstheme="majorHAnsi"/>
              </w:rPr>
              <w:t>corso</w:t>
            </w:r>
            <w:proofErr w:type="spellEnd"/>
            <w:r w:rsidRPr="00C02AA4">
              <w:rPr>
                <w:rFonts w:asciiTheme="majorHAnsi" w:hAnsiTheme="majorHAnsi" w:cstheme="majorHAnsi"/>
              </w:rPr>
              <w:br/>
              <w:t>MAX 4</w:t>
            </w:r>
          </w:p>
        </w:tc>
        <w:tc>
          <w:tcPr>
            <w:tcW w:w="1413" w:type="dxa"/>
          </w:tcPr>
          <w:p w14:paraId="24F9B9D0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</w:tcPr>
          <w:p w14:paraId="1B5A25F3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  <w:tr w:rsidR="00A43D6E" w:rsidRPr="00C02AA4" w14:paraId="51788223" w14:textId="77777777" w:rsidTr="0029047C">
        <w:trPr>
          <w:trHeight w:val="57"/>
        </w:trPr>
        <w:tc>
          <w:tcPr>
            <w:tcW w:w="4689" w:type="dxa"/>
          </w:tcPr>
          <w:p w14:paraId="698C8697" w14:textId="77777777" w:rsidR="00A43D6E" w:rsidRPr="00C02AA4" w:rsidRDefault="00752F03" w:rsidP="00EB1751">
            <w:pPr>
              <w:spacing w:after="120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lastRenderedPageBreak/>
              <w:t>Pubblicazioni coerenti con l’intervento</w:t>
            </w:r>
          </w:p>
        </w:tc>
        <w:tc>
          <w:tcPr>
            <w:tcW w:w="1457" w:type="dxa"/>
          </w:tcPr>
          <w:p w14:paraId="4F145042" w14:textId="77777777" w:rsidR="00A43D6E" w:rsidRPr="00C02AA4" w:rsidRDefault="00752F03" w:rsidP="00EB17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C02AA4">
              <w:rPr>
                <w:rFonts w:asciiTheme="majorHAnsi" w:hAnsiTheme="majorHAnsi" w:cstheme="majorHAnsi"/>
              </w:rPr>
              <w:t>2 pt per pubblicazione</w:t>
            </w:r>
            <w:r w:rsidRPr="00C02AA4">
              <w:rPr>
                <w:rFonts w:asciiTheme="majorHAnsi" w:hAnsiTheme="majorHAnsi" w:cstheme="majorHAnsi"/>
              </w:rPr>
              <w:br/>
              <w:t>MAX 6</w:t>
            </w:r>
          </w:p>
        </w:tc>
        <w:tc>
          <w:tcPr>
            <w:tcW w:w="1413" w:type="dxa"/>
          </w:tcPr>
          <w:p w14:paraId="5957C20D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1297" w:type="dxa"/>
          </w:tcPr>
          <w:p w14:paraId="16BC50E8" w14:textId="77777777" w:rsidR="00A43D6E" w:rsidRPr="00C02AA4" w:rsidRDefault="00A43D6E" w:rsidP="00EB175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</w:tbl>
    <w:p w14:paraId="172558DA" w14:textId="77777777" w:rsidR="00A43D6E" w:rsidRPr="005D6467" w:rsidRDefault="00752F03">
      <w:pPr>
        <w:rPr>
          <w:rFonts w:asciiTheme="majorHAnsi" w:hAnsiTheme="majorHAnsi" w:cstheme="majorHAnsi"/>
          <w:lang w:val="it-IT"/>
        </w:rPr>
      </w:pPr>
      <w:r w:rsidRPr="00C02AA4">
        <w:rPr>
          <w:rFonts w:asciiTheme="majorHAnsi" w:hAnsiTheme="majorHAnsi" w:cstheme="majorHAnsi"/>
        </w:rPr>
        <w:br/>
      </w:r>
      <w:r w:rsidRPr="005D6467">
        <w:rPr>
          <w:rFonts w:asciiTheme="majorHAnsi" w:hAnsiTheme="majorHAnsi" w:cstheme="majorHAnsi"/>
          <w:lang w:val="it-IT"/>
        </w:rPr>
        <w:t>TOTALE MAX 100 PUNTI</w:t>
      </w:r>
      <w:r w:rsidRPr="005D6467">
        <w:rPr>
          <w:rFonts w:asciiTheme="majorHAnsi" w:hAnsiTheme="majorHAnsi" w:cstheme="majorHAnsi"/>
          <w:lang w:val="it-IT"/>
        </w:rPr>
        <w:br/>
      </w:r>
    </w:p>
    <w:p w14:paraId="0ECE5866" w14:textId="05F9734B" w:rsidR="00A43D6E" w:rsidRPr="005D6467" w:rsidRDefault="00752F03">
      <w:pPr>
        <w:rPr>
          <w:rFonts w:asciiTheme="majorHAnsi" w:hAnsiTheme="majorHAnsi" w:cstheme="majorHAnsi"/>
          <w:lang w:val="it-IT"/>
        </w:rPr>
      </w:pPr>
      <w:r w:rsidRPr="005D6467">
        <w:rPr>
          <w:rFonts w:asciiTheme="majorHAnsi" w:hAnsiTheme="majorHAnsi" w:cstheme="majorHAnsi"/>
          <w:lang w:val="it-IT"/>
        </w:rPr>
        <w:t xml:space="preserve">Data _____________        </w:t>
      </w:r>
      <w:r w:rsidR="00EB1751" w:rsidRPr="005D6467">
        <w:rPr>
          <w:rFonts w:asciiTheme="majorHAnsi" w:hAnsiTheme="majorHAnsi" w:cstheme="majorHAnsi"/>
          <w:lang w:val="it-IT"/>
        </w:rPr>
        <w:tab/>
      </w:r>
      <w:r w:rsidR="00EB1751" w:rsidRPr="005D6467">
        <w:rPr>
          <w:rFonts w:asciiTheme="majorHAnsi" w:hAnsiTheme="majorHAnsi" w:cstheme="majorHAnsi"/>
          <w:lang w:val="it-IT"/>
        </w:rPr>
        <w:tab/>
      </w:r>
      <w:r w:rsidR="00EB1751" w:rsidRPr="005D6467">
        <w:rPr>
          <w:rFonts w:asciiTheme="majorHAnsi" w:hAnsiTheme="majorHAnsi" w:cstheme="majorHAnsi"/>
          <w:lang w:val="it-IT"/>
        </w:rPr>
        <w:tab/>
      </w:r>
      <w:r w:rsidRPr="005D6467">
        <w:rPr>
          <w:rFonts w:asciiTheme="majorHAnsi" w:hAnsiTheme="majorHAnsi" w:cstheme="majorHAnsi"/>
          <w:lang w:val="it-IT"/>
        </w:rPr>
        <w:t>Firma ____________________________</w:t>
      </w:r>
    </w:p>
    <w:sectPr w:rsidR="00A43D6E" w:rsidRPr="005D6467" w:rsidSect="00EA48C0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697B" w14:textId="77777777" w:rsidR="00F0639A" w:rsidRDefault="00F0639A" w:rsidP="00EB1751">
      <w:pPr>
        <w:spacing w:after="0" w:line="240" w:lineRule="auto"/>
      </w:pPr>
      <w:r>
        <w:separator/>
      </w:r>
    </w:p>
  </w:endnote>
  <w:endnote w:type="continuationSeparator" w:id="0">
    <w:p w14:paraId="392FAE14" w14:textId="77777777" w:rsidR="00F0639A" w:rsidRDefault="00F0639A" w:rsidP="00EB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1309" w14:textId="77777777" w:rsidR="00F0639A" w:rsidRDefault="00F0639A" w:rsidP="00EB1751">
      <w:pPr>
        <w:spacing w:after="0" w:line="240" w:lineRule="auto"/>
      </w:pPr>
      <w:r>
        <w:separator/>
      </w:r>
    </w:p>
  </w:footnote>
  <w:footnote w:type="continuationSeparator" w:id="0">
    <w:p w14:paraId="36BB58D2" w14:textId="77777777" w:rsidR="00F0639A" w:rsidRDefault="00F0639A" w:rsidP="00EB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951CD"/>
    <w:multiLevelType w:val="hybridMultilevel"/>
    <w:tmpl w:val="DDC2D9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F2DB1"/>
    <w:multiLevelType w:val="hybridMultilevel"/>
    <w:tmpl w:val="F4CE3090"/>
    <w:lvl w:ilvl="0" w:tplc="42D07D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9116C"/>
    <w:multiLevelType w:val="hybridMultilevel"/>
    <w:tmpl w:val="32B23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9068C"/>
    <w:multiLevelType w:val="hybridMultilevel"/>
    <w:tmpl w:val="C010C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9417C"/>
    <w:multiLevelType w:val="hybridMultilevel"/>
    <w:tmpl w:val="5DBC8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E4005"/>
    <w:multiLevelType w:val="hybridMultilevel"/>
    <w:tmpl w:val="95322E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492463"/>
    <w:multiLevelType w:val="hybridMultilevel"/>
    <w:tmpl w:val="9ECC7222"/>
    <w:lvl w:ilvl="0" w:tplc="C734AF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84A07"/>
    <w:multiLevelType w:val="hybridMultilevel"/>
    <w:tmpl w:val="7E5CF6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5970991">
    <w:abstractNumId w:val="8"/>
  </w:num>
  <w:num w:numId="2" w16cid:durableId="360253714">
    <w:abstractNumId w:val="6"/>
  </w:num>
  <w:num w:numId="3" w16cid:durableId="714349824">
    <w:abstractNumId w:val="5"/>
  </w:num>
  <w:num w:numId="4" w16cid:durableId="193732381">
    <w:abstractNumId w:val="4"/>
  </w:num>
  <w:num w:numId="5" w16cid:durableId="1523393591">
    <w:abstractNumId w:val="7"/>
  </w:num>
  <w:num w:numId="6" w16cid:durableId="1058625580">
    <w:abstractNumId w:val="3"/>
  </w:num>
  <w:num w:numId="7" w16cid:durableId="541481555">
    <w:abstractNumId w:val="2"/>
  </w:num>
  <w:num w:numId="8" w16cid:durableId="874538096">
    <w:abstractNumId w:val="1"/>
  </w:num>
  <w:num w:numId="9" w16cid:durableId="21521650">
    <w:abstractNumId w:val="0"/>
  </w:num>
  <w:num w:numId="10" w16cid:durableId="543637196">
    <w:abstractNumId w:val="12"/>
  </w:num>
  <w:num w:numId="11" w16cid:durableId="1386373258">
    <w:abstractNumId w:val="13"/>
  </w:num>
  <w:num w:numId="12" w16cid:durableId="1388844671">
    <w:abstractNumId w:val="11"/>
  </w:num>
  <w:num w:numId="13" w16cid:durableId="495071508">
    <w:abstractNumId w:val="9"/>
  </w:num>
  <w:num w:numId="14" w16cid:durableId="250166785">
    <w:abstractNumId w:val="15"/>
  </w:num>
  <w:num w:numId="15" w16cid:durableId="1455438131">
    <w:abstractNumId w:val="10"/>
  </w:num>
  <w:num w:numId="16" w16cid:durableId="1099760546">
    <w:abstractNumId w:val="16"/>
  </w:num>
  <w:num w:numId="17" w16cid:durableId="17293061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50C"/>
    <w:rsid w:val="0015074B"/>
    <w:rsid w:val="00154CBE"/>
    <w:rsid w:val="001E5725"/>
    <w:rsid w:val="00250F98"/>
    <w:rsid w:val="0029047C"/>
    <w:rsid w:val="0029639D"/>
    <w:rsid w:val="00326F90"/>
    <w:rsid w:val="004C3BD4"/>
    <w:rsid w:val="00503B4B"/>
    <w:rsid w:val="0059720E"/>
    <w:rsid w:val="005C5C20"/>
    <w:rsid w:val="005D6467"/>
    <w:rsid w:val="00752F03"/>
    <w:rsid w:val="00784CD5"/>
    <w:rsid w:val="007C14DB"/>
    <w:rsid w:val="00811F37"/>
    <w:rsid w:val="0089010F"/>
    <w:rsid w:val="008C0E7B"/>
    <w:rsid w:val="00933BE2"/>
    <w:rsid w:val="00972511"/>
    <w:rsid w:val="009C2AE5"/>
    <w:rsid w:val="00A350BC"/>
    <w:rsid w:val="00A43D6E"/>
    <w:rsid w:val="00A708C4"/>
    <w:rsid w:val="00AA1D8D"/>
    <w:rsid w:val="00B00B89"/>
    <w:rsid w:val="00B47730"/>
    <w:rsid w:val="00C02AA4"/>
    <w:rsid w:val="00C14453"/>
    <w:rsid w:val="00CB0664"/>
    <w:rsid w:val="00EA48C0"/>
    <w:rsid w:val="00EB1751"/>
    <w:rsid w:val="00F0639A"/>
    <w:rsid w:val="00F072CB"/>
    <w:rsid w:val="00F860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B9E9C"/>
  <w14:defaultImageDpi w14:val="300"/>
  <w15:docId w15:val="{752AB8B1-ADCA-49E7-814F-AA86EC3E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</cp:lastModifiedBy>
  <cp:revision>2</cp:revision>
  <cp:lastPrinted>2025-12-18T14:44:00Z</cp:lastPrinted>
  <dcterms:created xsi:type="dcterms:W3CDTF">2025-12-18T16:30:00Z</dcterms:created>
  <dcterms:modified xsi:type="dcterms:W3CDTF">2025-12-18T16:30:00Z</dcterms:modified>
  <cp:category/>
</cp:coreProperties>
</file>