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13" w:rsidRDefault="007C37DD">
      <w:pPr>
        <w:pStyle w:val="Titolo1"/>
      </w:pPr>
      <w:r>
        <w:t>Dotazione Organica dell’Istituzione Scolastica</w:t>
      </w:r>
    </w:p>
    <w:p w:rsidR="007C0113" w:rsidRDefault="007C37DD">
      <w:r>
        <w:t xml:space="preserve">Anno </w:t>
      </w:r>
      <w:proofErr w:type="spellStart"/>
      <w:r>
        <w:t>scolastico</w:t>
      </w:r>
      <w:proofErr w:type="spellEnd"/>
      <w:r>
        <w:t xml:space="preserve">: </w:t>
      </w:r>
      <w:r w:rsidR="00215B17">
        <w:t>20/25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0113">
        <w:tc>
          <w:tcPr>
            <w:tcW w:w="2880" w:type="dxa"/>
          </w:tcPr>
          <w:p w:rsidR="007C0113" w:rsidRDefault="007C37DD">
            <w:r>
              <w:t>Figura professionale</w:t>
            </w:r>
          </w:p>
        </w:tc>
        <w:tc>
          <w:tcPr>
            <w:tcW w:w="2880" w:type="dxa"/>
          </w:tcPr>
          <w:p w:rsidR="007C0113" w:rsidRDefault="007C37DD">
            <w:r>
              <w:t>Numero posti autorizzati</w:t>
            </w:r>
          </w:p>
        </w:tc>
        <w:tc>
          <w:tcPr>
            <w:tcW w:w="2880" w:type="dxa"/>
          </w:tcPr>
          <w:p w:rsidR="007C0113" w:rsidRDefault="007C37DD">
            <w:r>
              <w:t>Numero posti coperti</w:t>
            </w:r>
          </w:p>
        </w:tc>
      </w:tr>
      <w:tr w:rsidR="007C0113">
        <w:tc>
          <w:tcPr>
            <w:tcW w:w="2880" w:type="dxa"/>
          </w:tcPr>
          <w:p w:rsidR="007C0113" w:rsidRDefault="007C37DD">
            <w:r>
              <w:t>Docenti (curricolari)</w:t>
            </w:r>
          </w:p>
        </w:tc>
        <w:tc>
          <w:tcPr>
            <w:tcW w:w="2880" w:type="dxa"/>
          </w:tcPr>
          <w:p w:rsidR="007C0113" w:rsidRDefault="00215B17">
            <w:r>
              <w:t>26</w:t>
            </w:r>
          </w:p>
        </w:tc>
        <w:tc>
          <w:tcPr>
            <w:tcW w:w="2880" w:type="dxa"/>
          </w:tcPr>
          <w:p w:rsidR="007C0113" w:rsidRDefault="00215B17">
            <w:r>
              <w:t>26</w:t>
            </w:r>
            <w:bookmarkStart w:id="0" w:name="_GoBack"/>
            <w:bookmarkEnd w:id="0"/>
          </w:p>
        </w:tc>
      </w:tr>
      <w:tr w:rsidR="007C0113">
        <w:tc>
          <w:tcPr>
            <w:tcW w:w="2880" w:type="dxa"/>
          </w:tcPr>
          <w:p w:rsidR="007C0113" w:rsidRDefault="007C37DD">
            <w:r>
              <w:t>Docenti sostegno</w:t>
            </w:r>
          </w:p>
        </w:tc>
        <w:tc>
          <w:tcPr>
            <w:tcW w:w="2880" w:type="dxa"/>
          </w:tcPr>
          <w:p w:rsidR="007C0113" w:rsidRDefault="00215B17">
            <w:r>
              <w:t>0</w:t>
            </w:r>
          </w:p>
        </w:tc>
        <w:tc>
          <w:tcPr>
            <w:tcW w:w="2880" w:type="dxa"/>
          </w:tcPr>
          <w:p w:rsidR="007C0113" w:rsidRDefault="00215B17">
            <w:r>
              <w:t>0</w:t>
            </w:r>
          </w:p>
        </w:tc>
      </w:tr>
      <w:tr w:rsidR="007C0113" w:rsidTr="00215B17">
        <w:trPr>
          <w:trHeight w:val="361"/>
        </w:trPr>
        <w:tc>
          <w:tcPr>
            <w:tcW w:w="2880" w:type="dxa"/>
          </w:tcPr>
          <w:p w:rsidR="007C0113" w:rsidRDefault="007C37DD">
            <w:r>
              <w:t>ATA</w:t>
            </w:r>
          </w:p>
        </w:tc>
        <w:tc>
          <w:tcPr>
            <w:tcW w:w="2880" w:type="dxa"/>
          </w:tcPr>
          <w:p w:rsidR="007C0113" w:rsidRDefault="007C0113"/>
        </w:tc>
        <w:tc>
          <w:tcPr>
            <w:tcW w:w="2880" w:type="dxa"/>
          </w:tcPr>
          <w:p w:rsidR="007C0113" w:rsidRDefault="007C0113"/>
        </w:tc>
      </w:tr>
      <w:tr w:rsidR="007C0113">
        <w:tc>
          <w:tcPr>
            <w:tcW w:w="2880" w:type="dxa"/>
          </w:tcPr>
          <w:p w:rsidR="007C0113" w:rsidRDefault="007C37DD">
            <w:r>
              <w:t>Assistenti amministrativi</w:t>
            </w:r>
          </w:p>
        </w:tc>
        <w:tc>
          <w:tcPr>
            <w:tcW w:w="2880" w:type="dxa"/>
          </w:tcPr>
          <w:p w:rsidR="007C0113" w:rsidRDefault="00215B17">
            <w:r>
              <w:t>5</w:t>
            </w:r>
          </w:p>
        </w:tc>
        <w:tc>
          <w:tcPr>
            <w:tcW w:w="2880" w:type="dxa"/>
          </w:tcPr>
          <w:p w:rsidR="007C0113" w:rsidRDefault="00215B17">
            <w:r>
              <w:t>5</w:t>
            </w:r>
          </w:p>
        </w:tc>
      </w:tr>
      <w:tr w:rsidR="007C0113">
        <w:tc>
          <w:tcPr>
            <w:tcW w:w="2880" w:type="dxa"/>
          </w:tcPr>
          <w:p w:rsidR="007C0113" w:rsidRDefault="007C37DD">
            <w:r>
              <w:t>Collaboratori scolastici</w:t>
            </w:r>
          </w:p>
        </w:tc>
        <w:tc>
          <w:tcPr>
            <w:tcW w:w="2880" w:type="dxa"/>
          </w:tcPr>
          <w:p w:rsidR="007C0113" w:rsidRDefault="00215B17">
            <w:r>
              <w:t>6</w:t>
            </w:r>
          </w:p>
        </w:tc>
        <w:tc>
          <w:tcPr>
            <w:tcW w:w="2880" w:type="dxa"/>
          </w:tcPr>
          <w:p w:rsidR="007C0113" w:rsidRDefault="00215B17">
            <w:r>
              <w:t>6</w:t>
            </w:r>
          </w:p>
        </w:tc>
      </w:tr>
    </w:tbl>
    <w:p w:rsidR="007C37DD" w:rsidRDefault="007C37DD"/>
    <w:sectPr w:rsidR="007C37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B17"/>
    <w:rsid w:val="0029639D"/>
    <w:rsid w:val="00326F90"/>
    <w:rsid w:val="007C0113"/>
    <w:rsid w:val="007C37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56312"/>
  <w14:defaultImageDpi w14:val="300"/>
  <w15:docId w15:val="{5D3D2EB5-D49A-4199-9411-E6A04540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4BB2AC-54D2-4F10-8878-1CAE6033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Pastorelli</cp:lastModifiedBy>
  <cp:revision>2</cp:revision>
  <dcterms:created xsi:type="dcterms:W3CDTF">2013-12-23T23:15:00Z</dcterms:created>
  <dcterms:modified xsi:type="dcterms:W3CDTF">2025-05-26T07:39:00Z</dcterms:modified>
  <cp:category/>
</cp:coreProperties>
</file>