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C8ED9" w14:textId="77777777" w:rsidR="00040BB5" w:rsidRPr="003D4721" w:rsidRDefault="00407D19">
      <w:pPr>
        <w:pStyle w:val="Titolo2"/>
        <w:rPr>
          <w:sz w:val="18"/>
          <w:szCs w:val="18"/>
        </w:rPr>
      </w:pPr>
      <w:r w:rsidRPr="003D4721">
        <w:rPr>
          <w:sz w:val="18"/>
          <w:szCs w:val="18"/>
        </w:rPr>
        <w:t>DOMANDA DI PARTECIPAZIONE AL PROGETTO “PIANO ESTATE 2025-2026”</w:t>
      </w:r>
    </w:p>
    <w:p w14:paraId="1860024C" w14:textId="77777777" w:rsidR="00B46051" w:rsidRPr="003D4721" w:rsidRDefault="00407D19" w:rsidP="00B46051">
      <w:pPr>
        <w:spacing w:after="0"/>
        <w:rPr>
          <w:sz w:val="18"/>
          <w:szCs w:val="18"/>
        </w:rPr>
      </w:pPr>
      <w:proofErr w:type="spellStart"/>
      <w:r w:rsidRPr="003D4721">
        <w:rPr>
          <w:sz w:val="18"/>
          <w:szCs w:val="18"/>
        </w:rPr>
        <w:t>Fondi</w:t>
      </w:r>
      <w:proofErr w:type="spellEnd"/>
      <w:r w:rsidRPr="003D4721">
        <w:rPr>
          <w:sz w:val="18"/>
          <w:szCs w:val="18"/>
        </w:rPr>
        <w:t xml:space="preserve"> </w:t>
      </w:r>
      <w:proofErr w:type="spellStart"/>
      <w:r w:rsidRPr="003D4721">
        <w:rPr>
          <w:sz w:val="18"/>
          <w:szCs w:val="18"/>
        </w:rPr>
        <w:t>Strutturali</w:t>
      </w:r>
      <w:proofErr w:type="spellEnd"/>
      <w:r w:rsidRPr="003D4721">
        <w:rPr>
          <w:sz w:val="18"/>
          <w:szCs w:val="18"/>
        </w:rPr>
        <w:t xml:space="preserve"> </w:t>
      </w:r>
      <w:proofErr w:type="spellStart"/>
      <w:r w:rsidRPr="003D4721">
        <w:rPr>
          <w:sz w:val="18"/>
          <w:szCs w:val="18"/>
        </w:rPr>
        <w:t>Europei</w:t>
      </w:r>
      <w:proofErr w:type="spellEnd"/>
      <w:r w:rsidRPr="003D4721">
        <w:rPr>
          <w:sz w:val="18"/>
          <w:szCs w:val="18"/>
        </w:rPr>
        <w:t xml:space="preserve"> – </w:t>
      </w:r>
      <w:proofErr w:type="spellStart"/>
      <w:r w:rsidRPr="003D4721">
        <w:rPr>
          <w:sz w:val="18"/>
          <w:szCs w:val="18"/>
        </w:rPr>
        <w:t>Programma</w:t>
      </w:r>
      <w:proofErr w:type="spellEnd"/>
      <w:r w:rsidRPr="003D4721">
        <w:rPr>
          <w:sz w:val="18"/>
          <w:szCs w:val="18"/>
        </w:rPr>
        <w:t xml:space="preserve"> </w:t>
      </w:r>
      <w:proofErr w:type="spellStart"/>
      <w:r w:rsidRPr="003D4721">
        <w:rPr>
          <w:sz w:val="18"/>
          <w:szCs w:val="18"/>
        </w:rPr>
        <w:t>Nazionale</w:t>
      </w:r>
      <w:proofErr w:type="spellEnd"/>
      <w:r w:rsidRPr="003D4721">
        <w:rPr>
          <w:sz w:val="18"/>
          <w:szCs w:val="18"/>
        </w:rPr>
        <w:t xml:space="preserve"> </w:t>
      </w:r>
      <w:proofErr w:type="spellStart"/>
      <w:r w:rsidRPr="003D4721">
        <w:rPr>
          <w:sz w:val="18"/>
          <w:szCs w:val="18"/>
        </w:rPr>
        <w:t>Scuola</w:t>
      </w:r>
      <w:proofErr w:type="spellEnd"/>
      <w:r w:rsidRPr="003D4721">
        <w:rPr>
          <w:sz w:val="18"/>
          <w:szCs w:val="18"/>
        </w:rPr>
        <w:t xml:space="preserve"> e </w:t>
      </w:r>
      <w:proofErr w:type="spellStart"/>
      <w:r w:rsidRPr="003D4721">
        <w:rPr>
          <w:sz w:val="18"/>
          <w:szCs w:val="18"/>
        </w:rPr>
        <w:t>Competenze</w:t>
      </w:r>
      <w:proofErr w:type="spellEnd"/>
      <w:r w:rsidRPr="003D4721">
        <w:rPr>
          <w:sz w:val="18"/>
          <w:szCs w:val="18"/>
        </w:rPr>
        <w:t xml:space="preserve"> 2021-2027 (FSE+ – </w:t>
      </w:r>
      <w:proofErr w:type="spellStart"/>
      <w:r w:rsidRPr="003D4721">
        <w:rPr>
          <w:sz w:val="18"/>
          <w:szCs w:val="18"/>
        </w:rPr>
        <w:t>Priorità</w:t>
      </w:r>
      <w:proofErr w:type="spellEnd"/>
      <w:r w:rsidRPr="003D4721">
        <w:rPr>
          <w:sz w:val="18"/>
          <w:szCs w:val="18"/>
        </w:rPr>
        <w:t xml:space="preserve"> 1 – </w:t>
      </w:r>
      <w:proofErr w:type="spellStart"/>
      <w:r w:rsidRPr="003D4721">
        <w:rPr>
          <w:sz w:val="18"/>
          <w:szCs w:val="18"/>
        </w:rPr>
        <w:t>Obiettivo</w:t>
      </w:r>
      <w:proofErr w:type="spellEnd"/>
      <w:r w:rsidRPr="003D4721">
        <w:rPr>
          <w:sz w:val="18"/>
          <w:szCs w:val="18"/>
        </w:rPr>
        <w:t xml:space="preserve"> </w:t>
      </w:r>
      <w:proofErr w:type="spellStart"/>
      <w:r w:rsidRPr="003D4721">
        <w:rPr>
          <w:sz w:val="18"/>
          <w:szCs w:val="18"/>
        </w:rPr>
        <w:t>specifico</w:t>
      </w:r>
      <w:proofErr w:type="spellEnd"/>
      <w:r w:rsidRPr="003D4721">
        <w:rPr>
          <w:sz w:val="18"/>
          <w:szCs w:val="18"/>
        </w:rPr>
        <w:t xml:space="preserve"> ESO4.6.A.4.A)</w:t>
      </w:r>
      <w:r w:rsidRPr="003D4721">
        <w:rPr>
          <w:sz w:val="18"/>
          <w:szCs w:val="18"/>
        </w:rPr>
        <w:br/>
      </w:r>
      <w:r w:rsidR="00B46051" w:rsidRPr="003D4721">
        <w:rPr>
          <w:sz w:val="18"/>
          <w:szCs w:val="18"/>
        </w:rPr>
        <w:t xml:space="preserve">CUP: F54D25006380007 </w:t>
      </w:r>
    </w:p>
    <w:p w14:paraId="3644D80E" w14:textId="77777777" w:rsidR="00B46051" w:rsidRPr="003D4721" w:rsidRDefault="00B46051" w:rsidP="00B46051">
      <w:pPr>
        <w:spacing w:after="0"/>
        <w:rPr>
          <w:sz w:val="18"/>
          <w:szCs w:val="18"/>
        </w:rPr>
      </w:pPr>
      <w:proofErr w:type="spellStart"/>
      <w:r w:rsidRPr="003D4721">
        <w:rPr>
          <w:sz w:val="18"/>
          <w:szCs w:val="18"/>
        </w:rPr>
        <w:t>Codice</w:t>
      </w:r>
      <w:proofErr w:type="spellEnd"/>
      <w:r w:rsidRPr="003D4721">
        <w:rPr>
          <w:sz w:val="18"/>
          <w:szCs w:val="18"/>
        </w:rPr>
        <w:t xml:space="preserve"> </w:t>
      </w:r>
      <w:proofErr w:type="spellStart"/>
      <w:r w:rsidRPr="003D4721">
        <w:rPr>
          <w:sz w:val="18"/>
          <w:szCs w:val="18"/>
        </w:rPr>
        <w:t>progetto</w:t>
      </w:r>
      <w:proofErr w:type="spellEnd"/>
      <w:r w:rsidRPr="003D4721">
        <w:rPr>
          <w:sz w:val="18"/>
          <w:szCs w:val="18"/>
        </w:rPr>
        <w:t>: ESO4.</w:t>
      </w:r>
      <w:proofErr w:type="gramStart"/>
      <w:r w:rsidRPr="003D4721">
        <w:rPr>
          <w:sz w:val="18"/>
          <w:szCs w:val="18"/>
        </w:rPr>
        <w:t>6.A</w:t>
      </w:r>
      <w:proofErr w:type="gramEnd"/>
      <w:r w:rsidRPr="003D4721">
        <w:rPr>
          <w:sz w:val="18"/>
          <w:szCs w:val="18"/>
        </w:rPr>
        <w:t xml:space="preserve">4.A-FSEPN-CL-2025-342 </w:t>
      </w:r>
    </w:p>
    <w:p w14:paraId="1120C4DF" w14:textId="0E0C446F" w:rsidR="00040BB5" w:rsidRPr="003D4721" w:rsidRDefault="00B46051" w:rsidP="00B46051">
      <w:pPr>
        <w:spacing w:after="0"/>
        <w:rPr>
          <w:sz w:val="18"/>
          <w:szCs w:val="18"/>
        </w:rPr>
      </w:pPr>
      <w:proofErr w:type="spellStart"/>
      <w:r w:rsidRPr="003D4721">
        <w:rPr>
          <w:sz w:val="18"/>
          <w:szCs w:val="18"/>
        </w:rPr>
        <w:t>Titolo</w:t>
      </w:r>
      <w:proofErr w:type="spellEnd"/>
      <w:r w:rsidRPr="003D4721">
        <w:rPr>
          <w:sz w:val="18"/>
          <w:szCs w:val="18"/>
        </w:rPr>
        <w:t>: INSIEME PER VINCERE</w:t>
      </w:r>
    </w:p>
    <w:p w14:paraId="07AA180A" w14:textId="77777777" w:rsidR="00B46051" w:rsidRPr="003D4721" w:rsidRDefault="00B46051" w:rsidP="00B46051">
      <w:pPr>
        <w:spacing w:after="0"/>
        <w:rPr>
          <w:sz w:val="18"/>
          <w:szCs w:val="18"/>
        </w:rPr>
      </w:pPr>
    </w:p>
    <w:p w14:paraId="312D4EAB" w14:textId="77777777" w:rsidR="00040BB5" w:rsidRPr="003D4721" w:rsidRDefault="00407D19">
      <w:pPr>
        <w:pStyle w:val="Titolo3"/>
        <w:rPr>
          <w:sz w:val="18"/>
          <w:szCs w:val="18"/>
        </w:rPr>
      </w:pPr>
      <w:r w:rsidRPr="003D4721">
        <w:rPr>
          <w:sz w:val="18"/>
          <w:szCs w:val="18"/>
        </w:rPr>
        <w:t>DATI DELL’ALUNNO/A</w:t>
      </w:r>
    </w:p>
    <w:p w14:paraId="322FC92E" w14:textId="77777777" w:rsidR="00040BB5" w:rsidRPr="003D4721" w:rsidRDefault="00407D19">
      <w:pPr>
        <w:rPr>
          <w:sz w:val="18"/>
          <w:szCs w:val="18"/>
        </w:rPr>
      </w:pPr>
      <w:r w:rsidRPr="003D4721">
        <w:rPr>
          <w:sz w:val="18"/>
          <w:szCs w:val="18"/>
        </w:rPr>
        <w:t>Nome e cognome: ......................................................................................................................</w:t>
      </w:r>
    </w:p>
    <w:p w14:paraId="6E45BDBE" w14:textId="77777777" w:rsidR="00040BB5" w:rsidRPr="003D4721" w:rsidRDefault="00407D19">
      <w:pPr>
        <w:rPr>
          <w:sz w:val="18"/>
          <w:szCs w:val="18"/>
        </w:rPr>
      </w:pPr>
      <w:r w:rsidRPr="003D4721">
        <w:rPr>
          <w:sz w:val="18"/>
          <w:szCs w:val="18"/>
        </w:rPr>
        <w:t>Data di nascita: .....................................................</w:t>
      </w:r>
    </w:p>
    <w:p w14:paraId="10362D1D" w14:textId="5BBFE4DF" w:rsidR="002F134D" w:rsidRPr="003D4721" w:rsidRDefault="00407D19">
      <w:pPr>
        <w:rPr>
          <w:sz w:val="18"/>
          <w:szCs w:val="18"/>
        </w:rPr>
      </w:pPr>
      <w:proofErr w:type="spellStart"/>
      <w:r w:rsidRPr="003D4721">
        <w:rPr>
          <w:sz w:val="18"/>
          <w:szCs w:val="18"/>
        </w:rPr>
        <w:t>Classe</w:t>
      </w:r>
      <w:proofErr w:type="spellEnd"/>
      <w:r w:rsidRPr="003D4721">
        <w:rPr>
          <w:sz w:val="18"/>
          <w:szCs w:val="18"/>
        </w:rPr>
        <w:t xml:space="preserve"> e </w:t>
      </w:r>
      <w:proofErr w:type="spellStart"/>
      <w:r w:rsidRPr="003D4721">
        <w:rPr>
          <w:sz w:val="18"/>
          <w:szCs w:val="18"/>
        </w:rPr>
        <w:t>sezione</w:t>
      </w:r>
      <w:proofErr w:type="spellEnd"/>
      <w:r w:rsidRPr="003D4721">
        <w:rPr>
          <w:sz w:val="18"/>
          <w:szCs w:val="18"/>
        </w:rPr>
        <w:t xml:space="preserve"> </w:t>
      </w:r>
      <w:proofErr w:type="spellStart"/>
      <w:r w:rsidRPr="003D4721">
        <w:rPr>
          <w:sz w:val="18"/>
          <w:szCs w:val="18"/>
        </w:rPr>
        <w:t>frequentata</w:t>
      </w:r>
      <w:proofErr w:type="spellEnd"/>
      <w:r w:rsidRPr="003D4721">
        <w:rPr>
          <w:sz w:val="18"/>
          <w:szCs w:val="18"/>
        </w:rPr>
        <w:t>: ...........................................................</w:t>
      </w:r>
      <w:r w:rsidR="002F134D" w:rsidRPr="003D4721">
        <w:rPr>
          <w:sz w:val="18"/>
          <w:szCs w:val="18"/>
        </w:rPr>
        <w:t xml:space="preserve"> </w:t>
      </w:r>
    </w:p>
    <w:p w14:paraId="048D03EC" w14:textId="7988951C" w:rsidR="00040BB5" w:rsidRPr="003D4721" w:rsidRDefault="002F134D">
      <w:pPr>
        <w:rPr>
          <w:sz w:val="18"/>
          <w:szCs w:val="18"/>
        </w:rPr>
      </w:pPr>
      <w:r w:rsidRPr="003D4721">
        <w:rPr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E21A6" wp14:editId="6B7D1630">
                <wp:simplePos x="0" y="0"/>
                <wp:positionH relativeFrom="column">
                  <wp:posOffset>1009650</wp:posOffset>
                </wp:positionH>
                <wp:positionV relativeFrom="paragraph">
                  <wp:posOffset>36195</wp:posOffset>
                </wp:positionV>
                <wp:extent cx="165100" cy="152400"/>
                <wp:effectExtent l="57150" t="19050" r="82550" b="952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EAD7B" id="Rettangolo 1" o:spid="_x0000_s1026" style="position:absolute;margin-left:79.5pt;margin-top:2.85pt;width:13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" fillcolor="white [3212]" strokecolor="#4579b8 [3044]">
                <v:shadow on="t" color="black" opacity="22937f" origin=",.5" offset="0,.63889mm"/>
              </v:rect>
            </w:pict>
          </mc:Fallback>
        </mc:AlternateContent>
      </w:r>
      <w:proofErr w:type="spellStart"/>
      <w:r w:rsidRPr="003D4721">
        <w:rPr>
          <w:sz w:val="18"/>
          <w:szCs w:val="18"/>
        </w:rPr>
        <w:t>Scuola</w:t>
      </w:r>
      <w:proofErr w:type="spellEnd"/>
      <w:r w:rsidRPr="003D4721">
        <w:rPr>
          <w:sz w:val="18"/>
          <w:szCs w:val="18"/>
        </w:rPr>
        <w:t xml:space="preserve"> </w:t>
      </w:r>
      <w:proofErr w:type="spellStart"/>
      <w:r w:rsidRPr="003D4721">
        <w:rPr>
          <w:sz w:val="18"/>
          <w:szCs w:val="18"/>
        </w:rPr>
        <w:t>Primaria</w:t>
      </w:r>
      <w:proofErr w:type="spellEnd"/>
      <w:r w:rsidRPr="003D4721">
        <w:rPr>
          <w:sz w:val="18"/>
          <w:szCs w:val="18"/>
        </w:rPr>
        <w:t xml:space="preserve"> </w:t>
      </w:r>
    </w:p>
    <w:p w14:paraId="30DC212B" w14:textId="74A95B8C" w:rsidR="00040BB5" w:rsidRPr="003D4721" w:rsidRDefault="00407D19">
      <w:pPr>
        <w:rPr>
          <w:sz w:val="18"/>
          <w:szCs w:val="18"/>
        </w:rPr>
      </w:pPr>
      <w:proofErr w:type="spellStart"/>
      <w:r w:rsidRPr="003D4721">
        <w:rPr>
          <w:sz w:val="18"/>
          <w:szCs w:val="18"/>
        </w:rPr>
        <w:t>Plesso</w:t>
      </w:r>
      <w:proofErr w:type="spellEnd"/>
      <w:r w:rsidRPr="003D4721">
        <w:rPr>
          <w:sz w:val="18"/>
          <w:szCs w:val="18"/>
        </w:rPr>
        <w:t xml:space="preserve"> </w:t>
      </w:r>
      <w:proofErr w:type="spellStart"/>
      <w:r w:rsidRPr="003D4721">
        <w:rPr>
          <w:sz w:val="18"/>
          <w:szCs w:val="18"/>
        </w:rPr>
        <w:t>scolastico</w:t>
      </w:r>
      <w:proofErr w:type="spellEnd"/>
      <w:r w:rsidRPr="003D4721">
        <w:rPr>
          <w:sz w:val="18"/>
          <w:szCs w:val="18"/>
        </w:rPr>
        <w:t>: .....................................................................................</w:t>
      </w:r>
    </w:p>
    <w:p w14:paraId="07F13D73" w14:textId="77777777" w:rsidR="00040BB5" w:rsidRPr="003D4721" w:rsidRDefault="00407D19">
      <w:pPr>
        <w:pStyle w:val="Titolo3"/>
        <w:rPr>
          <w:sz w:val="18"/>
          <w:szCs w:val="18"/>
        </w:rPr>
      </w:pPr>
      <w:r w:rsidRPr="003D4721">
        <w:rPr>
          <w:sz w:val="18"/>
          <w:szCs w:val="18"/>
        </w:rPr>
        <w:t>SCELTA DEL MODULO</w:t>
      </w:r>
    </w:p>
    <w:p w14:paraId="5CD55804" w14:textId="04663DA0" w:rsidR="003D4721" w:rsidRPr="003D4721" w:rsidRDefault="00407D19">
      <w:pPr>
        <w:rPr>
          <w:sz w:val="18"/>
          <w:szCs w:val="18"/>
        </w:rPr>
      </w:pPr>
      <w:r w:rsidRPr="003D4721">
        <w:rPr>
          <w:sz w:val="18"/>
          <w:szCs w:val="18"/>
        </w:rPr>
        <w:t>(</w:t>
      </w:r>
      <w:proofErr w:type="spellStart"/>
      <w:r w:rsidR="002F134D" w:rsidRPr="003D4721">
        <w:rPr>
          <w:sz w:val="18"/>
          <w:szCs w:val="18"/>
        </w:rPr>
        <w:t>Mettere</w:t>
      </w:r>
      <w:proofErr w:type="spellEnd"/>
      <w:r w:rsidR="002F134D" w:rsidRPr="003D4721">
        <w:rPr>
          <w:sz w:val="18"/>
          <w:szCs w:val="18"/>
        </w:rPr>
        <w:t xml:space="preserve"> </w:t>
      </w:r>
      <w:proofErr w:type="spellStart"/>
      <w:r w:rsidR="002F134D" w:rsidRPr="003D4721">
        <w:rPr>
          <w:sz w:val="18"/>
          <w:szCs w:val="18"/>
        </w:rPr>
        <w:t>una</w:t>
      </w:r>
      <w:proofErr w:type="spellEnd"/>
      <w:r w:rsidR="002F134D" w:rsidRPr="003D4721">
        <w:rPr>
          <w:sz w:val="18"/>
          <w:szCs w:val="18"/>
        </w:rPr>
        <w:t xml:space="preserve"> X </w:t>
      </w:r>
      <w:proofErr w:type="spellStart"/>
      <w:r w:rsidR="002F134D" w:rsidRPr="003D4721">
        <w:rPr>
          <w:sz w:val="18"/>
          <w:szCs w:val="18"/>
        </w:rPr>
        <w:t>sul</w:t>
      </w:r>
      <w:proofErr w:type="spellEnd"/>
      <w:r w:rsidR="002F134D" w:rsidRPr="003D4721">
        <w:rPr>
          <w:sz w:val="18"/>
          <w:szCs w:val="18"/>
        </w:rPr>
        <w:t xml:space="preserve"> modulo </w:t>
      </w:r>
      <w:r w:rsidR="006E68F5">
        <w:rPr>
          <w:sz w:val="18"/>
          <w:szCs w:val="18"/>
        </w:rPr>
        <w:t>prescelto)</w:t>
      </w:r>
      <w:bookmarkStart w:id="0" w:name="_GoBack"/>
      <w:bookmarkEnd w:id="0"/>
    </w:p>
    <w:tbl>
      <w:tblPr>
        <w:tblStyle w:val="Grigliatabellachiara"/>
        <w:tblW w:w="9918" w:type="dxa"/>
        <w:tblLayout w:type="fixed"/>
        <w:tblLook w:val="01E0" w:firstRow="1" w:lastRow="1" w:firstColumn="1" w:lastColumn="1" w:noHBand="0" w:noVBand="0"/>
      </w:tblPr>
      <w:tblGrid>
        <w:gridCol w:w="2263"/>
        <w:gridCol w:w="3119"/>
        <w:gridCol w:w="4536"/>
      </w:tblGrid>
      <w:tr w:rsidR="003D4721" w:rsidRPr="003D4721" w14:paraId="32C954F4" w14:textId="77777777" w:rsidTr="003D4721">
        <w:trPr>
          <w:trHeight w:val="614"/>
        </w:trPr>
        <w:tc>
          <w:tcPr>
            <w:tcW w:w="2263" w:type="dxa"/>
          </w:tcPr>
          <w:p w14:paraId="7F9E8C2F" w14:textId="77777777" w:rsidR="003D4721" w:rsidRPr="003D4721" w:rsidRDefault="003D4721" w:rsidP="00E56D0D">
            <w:pPr>
              <w:ind w:left="141" w:right="143"/>
              <w:jc w:val="both"/>
              <w:rPr>
                <w:b/>
                <w:sz w:val="18"/>
                <w:szCs w:val="18"/>
              </w:rPr>
            </w:pPr>
            <w:r w:rsidRPr="003D4721">
              <w:rPr>
                <w:b/>
                <w:sz w:val="18"/>
                <w:szCs w:val="18"/>
              </w:rPr>
              <w:t>N.</w:t>
            </w:r>
          </w:p>
        </w:tc>
        <w:tc>
          <w:tcPr>
            <w:tcW w:w="3119" w:type="dxa"/>
          </w:tcPr>
          <w:p w14:paraId="0074D526" w14:textId="77777777" w:rsidR="003D4721" w:rsidRPr="003D4721" w:rsidRDefault="003D4721" w:rsidP="00E56D0D">
            <w:pPr>
              <w:ind w:left="141" w:right="143"/>
              <w:jc w:val="both"/>
              <w:rPr>
                <w:b/>
                <w:sz w:val="18"/>
                <w:szCs w:val="18"/>
              </w:rPr>
            </w:pPr>
            <w:proofErr w:type="spellStart"/>
            <w:r w:rsidRPr="003D4721">
              <w:rPr>
                <w:b/>
                <w:sz w:val="18"/>
                <w:szCs w:val="18"/>
              </w:rPr>
              <w:t>Titolo</w:t>
            </w:r>
            <w:proofErr w:type="spellEnd"/>
            <w:r w:rsidRPr="003D4721">
              <w:rPr>
                <w:b/>
                <w:sz w:val="18"/>
                <w:szCs w:val="18"/>
              </w:rPr>
              <w:t xml:space="preserve"> del Modulo</w:t>
            </w:r>
          </w:p>
        </w:tc>
        <w:tc>
          <w:tcPr>
            <w:tcW w:w="4536" w:type="dxa"/>
          </w:tcPr>
          <w:p w14:paraId="1D21BFD7" w14:textId="6DF3F85E" w:rsidR="003D4721" w:rsidRPr="003D4721" w:rsidRDefault="003D4721" w:rsidP="00E56D0D">
            <w:pPr>
              <w:ind w:left="141" w:right="143"/>
              <w:jc w:val="both"/>
              <w:rPr>
                <w:b/>
                <w:sz w:val="18"/>
                <w:szCs w:val="18"/>
              </w:rPr>
            </w:pPr>
            <w:proofErr w:type="spellStart"/>
            <w:r w:rsidRPr="003D4721">
              <w:rPr>
                <w:b/>
                <w:sz w:val="18"/>
                <w:szCs w:val="18"/>
              </w:rPr>
              <w:t>Preferenza</w:t>
            </w:r>
            <w:proofErr w:type="spellEnd"/>
          </w:p>
        </w:tc>
      </w:tr>
      <w:tr w:rsidR="003D4721" w:rsidRPr="003D4721" w14:paraId="37DF420F" w14:textId="77777777" w:rsidTr="003D4721">
        <w:trPr>
          <w:trHeight w:val="910"/>
        </w:trPr>
        <w:tc>
          <w:tcPr>
            <w:tcW w:w="2263" w:type="dxa"/>
          </w:tcPr>
          <w:p w14:paraId="70CCDC4F" w14:textId="77777777" w:rsidR="003D4721" w:rsidRPr="003D4721" w:rsidRDefault="003D4721" w:rsidP="00E56D0D">
            <w:pPr>
              <w:ind w:left="141" w:right="143"/>
              <w:jc w:val="both"/>
              <w:rPr>
                <w:b/>
                <w:sz w:val="18"/>
                <w:szCs w:val="18"/>
              </w:rPr>
            </w:pPr>
            <w:r w:rsidRPr="003D4721">
              <w:rPr>
                <w:b/>
                <w:sz w:val="18"/>
                <w:szCs w:val="18"/>
              </w:rPr>
              <w:t>Modulo 2</w:t>
            </w:r>
          </w:p>
          <w:p w14:paraId="7E2CA5B7" w14:textId="77777777" w:rsidR="003D4721" w:rsidRPr="003D4721" w:rsidRDefault="003D4721" w:rsidP="00E56D0D">
            <w:pPr>
              <w:ind w:left="141" w:right="143"/>
              <w:jc w:val="both"/>
              <w:rPr>
                <w:b/>
                <w:sz w:val="18"/>
                <w:szCs w:val="18"/>
              </w:rPr>
            </w:pPr>
            <w:proofErr w:type="spellStart"/>
            <w:r w:rsidRPr="003D4721">
              <w:rPr>
                <w:b/>
                <w:sz w:val="18"/>
                <w:szCs w:val="18"/>
              </w:rPr>
              <w:t>Pallagorio</w:t>
            </w:r>
            <w:proofErr w:type="spellEnd"/>
          </w:p>
        </w:tc>
        <w:tc>
          <w:tcPr>
            <w:tcW w:w="3119" w:type="dxa"/>
          </w:tcPr>
          <w:p w14:paraId="11DE4C01" w14:textId="77777777" w:rsidR="003D4721" w:rsidRPr="003D4721" w:rsidRDefault="003D4721" w:rsidP="00E56D0D">
            <w:pPr>
              <w:ind w:right="143"/>
              <w:jc w:val="both"/>
              <w:rPr>
                <w:b/>
                <w:sz w:val="18"/>
                <w:szCs w:val="18"/>
              </w:rPr>
            </w:pPr>
            <w:proofErr w:type="spellStart"/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Teatro</w:t>
            </w:r>
            <w:proofErr w:type="spellEnd"/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Insieme</w:t>
            </w:r>
            <w:proofErr w:type="spellEnd"/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: </w:t>
            </w:r>
            <w:proofErr w:type="spellStart"/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Giochiamo</w:t>
            </w:r>
            <w:proofErr w:type="spellEnd"/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con le </w:t>
            </w:r>
            <w:proofErr w:type="spellStart"/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emozioni</w:t>
            </w:r>
            <w:proofErr w:type="spellEnd"/>
            <w:r w:rsidRPr="003D472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14:paraId="30408FF4" w14:textId="446C3402" w:rsidR="003D4721" w:rsidRPr="003D4721" w:rsidRDefault="003D4721" w:rsidP="00E56D0D">
            <w:pPr>
              <w:pStyle w:val="Default"/>
              <w:jc w:val="both"/>
              <w:rPr>
                <w:b/>
                <w:sz w:val="18"/>
                <w:szCs w:val="18"/>
              </w:rPr>
            </w:pPr>
          </w:p>
        </w:tc>
      </w:tr>
      <w:tr w:rsidR="003D4721" w:rsidRPr="003D4721" w14:paraId="1856CCC7" w14:textId="77777777" w:rsidTr="003D4721">
        <w:trPr>
          <w:trHeight w:val="838"/>
        </w:trPr>
        <w:tc>
          <w:tcPr>
            <w:tcW w:w="2263" w:type="dxa"/>
          </w:tcPr>
          <w:p w14:paraId="0AF5F8B1" w14:textId="77777777" w:rsidR="003D4721" w:rsidRPr="003D4721" w:rsidRDefault="003D4721" w:rsidP="00E56D0D">
            <w:pPr>
              <w:ind w:left="141" w:right="143"/>
              <w:jc w:val="both"/>
              <w:rPr>
                <w:b/>
                <w:sz w:val="18"/>
                <w:szCs w:val="18"/>
              </w:rPr>
            </w:pPr>
            <w:r w:rsidRPr="003D4721">
              <w:rPr>
                <w:b/>
                <w:sz w:val="18"/>
                <w:szCs w:val="18"/>
              </w:rPr>
              <w:t>Modulo 3</w:t>
            </w:r>
          </w:p>
          <w:p w14:paraId="19525D78" w14:textId="77777777" w:rsidR="003D4721" w:rsidRPr="003D4721" w:rsidRDefault="003D4721" w:rsidP="00E56D0D">
            <w:pPr>
              <w:ind w:left="141" w:right="143"/>
              <w:jc w:val="both"/>
              <w:rPr>
                <w:b/>
                <w:sz w:val="18"/>
                <w:szCs w:val="18"/>
              </w:rPr>
            </w:pPr>
            <w:proofErr w:type="spellStart"/>
            <w:r w:rsidRPr="003D4721">
              <w:rPr>
                <w:b/>
                <w:sz w:val="18"/>
                <w:szCs w:val="18"/>
              </w:rPr>
              <w:t>Verzino</w:t>
            </w:r>
            <w:proofErr w:type="spellEnd"/>
          </w:p>
          <w:p w14:paraId="07D87CCB" w14:textId="77777777" w:rsidR="003D4721" w:rsidRPr="003D4721" w:rsidRDefault="003D4721" w:rsidP="00E56D0D">
            <w:pPr>
              <w:ind w:left="141" w:right="14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17383411" w14:textId="77777777" w:rsidR="003D4721" w:rsidRPr="003D4721" w:rsidRDefault="003D4721" w:rsidP="00E56D0D">
            <w:pPr>
              <w:ind w:right="143"/>
              <w:jc w:val="both"/>
              <w:rPr>
                <w:b/>
                <w:sz w:val="18"/>
                <w:szCs w:val="18"/>
              </w:rPr>
            </w:pPr>
            <w:proofErr w:type="spellStart"/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Piccoli</w:t>
            </w:r>
            <w:proofErr w:type="spellEnd"/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campioni</w:t>
            </w:r>
            <w:proofErr w:type="spellEnd"/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di </w:t>
            </w:r>
            <w:proofErr w:type="spellStart"/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Padel</w:t>
            </w:r>
            <w:proofErr w:type="spellEnd"/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 </w:t>
            </w:r>
          </w:p>
          <w:p w14:paraId="62322C1E" w14:textId="77777777" w:rsidR="003D4721" w:rsidRPr="003D4721" w:rsidRDefault="003D4721" w:rsidP="00E56D0D">
            <w:pPr>
              <w:ind w:right="14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7D3293A3" w14:textId="77777777" w:rsidR="003D4721" w:rsidRPr="003D4721" w:rsidRDefault="003D4721" w:rsidP="00E56D0D">
            <w:pPr>
              <w:pStyle w:val="Default"/>
              <w:jc w:val="both"/>
              <w:rPr>
                <w:b/>
                <w:sz w:val="18"/>
                <w:szCs w:val="18"/>
              </w:rPr>
            </w:pPr>
          </w:p>
        </w:tc>
      </w:tr>
      <w:tr w:rsidR="003D4721" w:rsidRPr="003D4721" w14:paraId="0FF2792F" w14:textId="77777777" w:rsidTr="003D4721">
        <w:trPr>
          <w:trHeight w:val="614"/>
        </w:trPr>
        <w:tc>
          <w:tcPr>
            <w:tcW w:w="2263" w:type="dxa"/>
          </w:tcPr>
          <w:p w14:paraId="54FAABCF" w14:textId="77777777" w:rsidR="003D4721" w:rsidRPr="003D4721" w:rsidRDefault="003D4721" w:rsidP="00E56D0D">
            <w:pPr>
              <w:ind w:left="141" w:right="143"/>
              <w:jc w:val="both"/>
              <w:rPr>
                <w:b/>
                <w:sz w:val="18"/>
                <w:szCs w:val="18"/>
              </w:rPr>
            </w:pPr>
            <w:r w:rsidRPr="003D4721">
              <w:rPr>
                <w:b/>
                <w:sz w:val="18"/>
                <w:szCs w:val="18"/>
              </w:rPr>
              <w:t>Modulo 8</w:t>
            </w:r>
          </w:p>
          <w:p w14:paraId="2F9E02E9" w14:textId="77777777" w:rsidR="003D4721" w:rsidRPr="003D4721" w:rsidRDefault="003D4721" w:rsidP="00E56D0D">
            <w:pPr>
              <w:ind w:left="141" w:right="143"/>
              <w:jc w:val="both"/>
              <w:rPr>
                <w:b/>
                <w:sz w:val="18"/>
                <w:szCs w:val="18"/>
              </w:rPr>
            </w:pPr>
            <w:r w:rsidRPr="003D4721">
              <w:rPr>
                <w:b/>
                <w:sz w:val="18"/>
                <w:szCs w:val="18"/>
              </w:rPr>
              <w:t>Savelli</w:t>
            </w:r>
          </w:p>
        </w:tc>
        <w:tc>
          <w:tcPr>
            <w:tcW w:w="3119" w:type="dxa"/>
          </w:tcPr>
          <w:p w14:paraId="5BE26EE6" w14:textId="77777777" w:rsidR="003D4721" w:rsidRPr="003D4721" w:rsidRDefault="003D4721" w:rsidP="00E56D0D">
            <w:pPr>
              <w:spacing w:after="120" w:line="202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Fare </w:t>
            </w:r>
            <w:proofErr w:type="spellStart"/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Teatro</w:t>
            </w:r>
            <w:proofErr w:type="spellEnd"/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proofErr w:type="spellStart"/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insieme</w:t>
            </w:r>
            <w:proofErr w:type="spellEnd"/>
            <w:r w:rsidRPr="003D4721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</w:p>
          <w:p w14:paraId="18C5479F" w14:textId="77777777" w:rsidR="003D4721" w:rsidRPr="003D4721" w:rsidRDefault="003D4721" w:rsidP="00E56D0D">
            <w:pPr>
              <w:ind w:left="141" w:right="14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63595EF9" w14:textId="22498F75" w:rsidR="003D4721" w:rsidRPr="003D4721" w:rsidRDefault="003D4721" w:rsidP="00E56D0D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769D69D8" w14:textId="77777777" w:rsidR="003D4721" w:rsidRPr="003D4721" w:rsidRDefault="003D4721" w:rsidP="00E56D0D">
            <w:pPr>
              <w:pStyle w:val="Default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8934B88" w14:textId="4F672E68" w:rsidR="00876B09" w:rsidRPr="003D4721" w:rsidRDefault="00876B09" w:rsidP="003D4721">
      <w:pPr>
        <w:rPr>
          <w:sz w:val="18"/>
          <w:szCs w:val="18"/>
        </w:rPr>
      </w:pPr>
    </w:p>
    <w:p w14:paraId="6B74FD6D" w14:textId="32600457" w:rsidR="00040BB5" w:rsidRPr="003D4721" w:rsidRDefault="00407D19">
      <w:pPr>
        <w:pStyle w:val="Titolo3"/>
        <w:rPr>
          <w:sz w:val="18"/>
          <w:szCs w:val="18"/>
        </w:rPr>
      </w:pPr>
      <w:r w:rsidRPr="003D4721">
        <w:rPr>
          <w:sz w:val="18"/>
          <w:szCs w:val="18"/>
        </w:rPr>
        <w:t>DICHIARAZIONI DEL GENITORE/TUTORE</w:t>
      </w:r>
    </w:p>
    <w:p w14:paraId="022B2088" w14:textId="77777777" w:rsidR="00040BB5" w:rsidRPr="003D4721" w:rsidRDefault="00407D19">
      <w:pPr>
        <w:rPr>
          <w:sz w:val="18"/>
          <w:szCs w:val="18"/>
        </w:rPr>
      </w:pPr>
      <w:r w:rsidRPr="003D4721">
        <w:rPr>
          <w:sz w:val="18"/>
          <w:szCs w:val="18"/>
        </w:rPr>
        <w:t>☑ chiede l’iscrizione al modulo contrassegnato;</w:t>
      </w:r>
    </w:p>
    <w:p w14:paraId="4B8BC477" w14:textId="77777777" w:rsidR="00040BB5" w:rsidRPr="003D4721" w:rsidRDefault="00407D19">
      <w:pPr>
        <w:rPr>
          <w:sz w:val="18"/>
          <w:szCs w:val="18"/>
        </w:rPr>
      </w:pPr>
      <w:r w:rsidRPr="003D4721">
        <w:rPr>
          <w:sz w:val="18"/>
          <w:szCs w:val="18"/>
        </w:rPr>
        <w:t>☑ dichiara di essere a conoscenza che la partecipazione è gratuita;</w:t>
      </w:r>
    </w:p>
    <w:p w14:paraId="4BFCF8E0" w14:textId="77777777" w:rsidR="00040BB5" w:rsidRPr="003D4721" w:rsidRDefault="00407D19">
      <w:pPr>
        <w:rPr>
          <w:sz w:val="18"/>
          <w:szCs w:val="18"/>
        </w:rPr>
      </w:pPr>
      <w:r w:rsidRPr="003D4721">
        <w:rPr>
          <w:sz w:val="18"/>
          <w:szCs w:val="18"/>
        </w:rPr>
        <w:t>☑ accetta che le domande saranno accolte secondo l’ordine di protocollo di arrivo via e-mail;</w:t>
      </w:r>
    </w:p>
    <w:p w14:paraId="42E48C95" w14:textId="604F0A7B" w:rsidR="00040BB5" w:rsidRPr="003D4721" w:rsidRDefault="00407D19">
      <w:pPr>
        <w:rPr>
          <w:sz w:val="18"/>
          <w:szCs w:val="18"/>
        </w:rPr>
      </w:pPr>
      <w:r w:rsidRPr="003D4721">
        <w:rPr>
          <w:sz w:val="18"/>
          <w:szCs w:val="18"/>
        </w:rPr>
        <w:t xml:space="preserve">☑ </w:t>
      </w:r>
      <w:proofErr w:type="spellStart"/>
      <w:r w:rsidRPr="003D4721">
        <w:rPr>
          <w:sz w:val="18"/>
          <w:szCs w:val="18"/>
        </w:rPr>
        <w:t>si</w:t>
      </w:r>
      <w:proofErr w:type="spellEnd"/>
      <w:r w:rsidRPr="003D4721">
        <w:rPr>
          <w:sz w:val="18"/>
          <w:szCs w:val="18"/>
        </w:rPr>
        <w:t xml:space="preserve"> </w:t>
      </w:r>
      <w:proofErr w:type="spellStart"/>
      <w:r w:rsidRPr="003D4721">
        <w:rPr>
          <w:sz w:val="18"/>
          <w:szCs w:val="18"/>
        </w:rPr>
        <w:t>impegna</w:t>
      </w:r>
      <w:proofErr w:type="spellEnd"/>
      <w:r w:rsidRPr="003D4721">
        <w:rPr>
          <w:sz w:val="18"/>
          <w:szCs w:val="18"/>
        </w:rPr>
        <w:t xml:space="preserve"> a </w:t>
      </w:r>
      <w:proofErr w:type="spellStart"/>
      <w:r w:rsidRPr="003D4721">
        <w:rPr>
          <w:sz w:val="18"/>
          <w:szCs w:val="18"/>
        </w:rPr>
        <w:t>garantire</w:t>
      </w:r>
      <w:proofErr w:type="spellEnd"/>
      <w:r w:rsidRPr="003D4721">
        <w:rPr>
          <w:sz w:val="18"/>
          <w:szCs w:val="18"/>
        </w:rPr>
        <w:t xml:space="preserve"> la </w:t>
      </w:r>
      <w:proofErr w:type="spellStart"/>
      <w:r w:rsidRPr="003D4721">
        <w:rPr>
          <w:sz w:val="18"/>
          <w:szCs w:val="18"/>
        </w:rPr>
        <w:t>frequenza</w:t>
      </w:r>
      <w:proofErr w:type="spellEnd"/>
      <w:r w:rsidRPr="003D4721">
        <w:rPr>
          <w:sz w:val="18"/>
          <w:szCs w:val="18"/>
        </w:rPr>
        <w:t xml:space="preserve"> </w:t>
      </w:r>
      <w:proofErr w:type="spellStart"/>
      <w:r w:rsidRPr="003D4721">
        <w:rPr>
          <w:sz w:val="18"/>
          <w:szCs w:val="18"/>
        </w:rPr>
        <w:t>costante</w:t>
      </w:r>
      <w:proofErr w:type="spellEnd"/>
      <w:r w:rsidRPr="003D4721">
        <w:rPr>
          <w:sz w:val="18"/>
          <w:szCs w:val="18"/>
        </w:rPr>
        <w:t xml:space="preserve"> </w:t>
      </w:r>
      <w:proofErr w:type="spellStart"/>
      <w:r w:rsidRPr="003D4721">
        <w:rPr>
          <w:sz w:val="18"/>
          <w:szCs w:val="18"/>
        </w:rPr>
        <w:t>alle</w:t>
      </w:r>
      <w:proofErr w:type="spellEnd"/>
      <w:r w:rsidRPr="003D4721">
        <w:rPr>
          <w:sz w:val="18"/>
          <w:szCs w:val="18"/>
        </w:rPr>
        <w:t xml:space="preserve"> </w:t>
      </w:r>
      <w:proofErr w:type="spellStart"/>
      <w:r w:rsidRPr="003D4721">
        <w:rPr>
          <w:sz w:val="18"/>
          <w:szCs w:val="18"/>
        </w:rPr>
        <w:t>attivit</w:t>
      </w:r>
      <w:r w:rsidR="00B46051" w:rsidRPr="003D4721">
        <w:rPr>
          <w:sz w:val="18"/>
          <w:szCs w:val="18"/>
        </w:rPr>
        <w:t>à</w:t>
      </w:r>
      <w:proofErr w:type="spellEnd"/>
      <w:r w:rsidR="00B46051" w:rsidRPr="003D4721">
        <w:rPr>
          <w:sz w:val="18"/>
          <w:szCs w:val="18"/>
        </w:rPr>
        <w:t>;</w:t>
      </w:r>
    </w:p>
    <w:p w14:paraId="6189E263" w14:textId="77777777" w:rsidR="00040BB5" w:rsidRPr="003D4721" w:rsidRDefault="00407D19">
      <w:pPr>
        <w:rPr>
          <w:sz w:val="18"/>
          <w:szCs w:val="18"/>
        </w:rPr>
      </w:pPr>
      <w:r w:rsidRPr="003D4721">
        <w:rPr>
          <w:sz w:val="18"/>
          <w:szCs w:val="18"/>
        </w:rPr>
        <w:t xml:space="preserve">☑ </w:t>
      </w:r>
      <w:proofErr w:type="spellStart"/>
      <w:r w:rsidRPr="003D4721">
        <w:rPr>
          <w:sz w:val="18"/>
          <w:szCs w:val="18"/>
        </w:rPr>
        <w:t>autorizza</w:t>
      </w:r>
      <w:proofErr w:type="spellEnd"/>
      <w:r w:rsidRPr="003D4721">
        <w:rPr>
          <w:sz w:val="18"/>
          <w:szCs w:val="18"/>
        </w:rPr>
        <w:t xml:space="preserve"> </w:t>
      </w:r>
      <w:proofErr w:type="spellStart"/>
      <w:r w:rsidRPr="003D4721">
        <w:rPr>
          <w:sz w:val="18"/>
          <w:szCs w:val="18"/>
        </w:rPr>
        <w:t>il</w:t>
      </w:r>
      <w:proofErr w:type="spellEnd"/>
      <w:r w:rsidRPr="003D4721">
        <w:rPr>
          <w:sz w:val="18"/>
          <w:szCs w:val="18"/>
        </w:rPr>
        <w:t xml:space="preserve"> </w:t>
      </w:r>
      <w:proofErr w:type="spellStart"/>
      <w:r w:rsidRPr="003D4721">
        <w:rPr>
          <w:sz w:val="18"/>
          <w:szCs w:val="18"/>
        </w:rPr>
        <w:t>trattamento</w:t>
      </w:r>
      <w:proofErr w:type="spellEnd"/>
      <w:r w:rsidRPr="003D4721">
        <w:rPr>
          <w:sz w:val="18"/>
          <w:szCs w:val="18"/>
        </w:rPr>
        <w:t xml:space="preserve"> </w:t>
      </w:r>
      <w:proofErr w:type="spellStart"/>
      <w:r w:rsidRPr="003D4721">
        <w:rPr>
          <w:sz w:val="18"/>
          <w:szCs w:val="18"/>
        </w:rPr>
        <w:t>dei</w:t>
      </w:r>
      <w:proofErr w:type="spellEnd"/>
      <w:r w:rsidRPr="003D4721">
        <w:rPr>
          <w:sz w:val="18"/>
          <w:szCs w:val="18"/>
        </w:rPr>
        <w:t xml:space="preserve"> dati personali ai sensi del Regolamento UE 2016/679 (GDPR) per le finalità legate alla gestione del progetto.</w:t>
      </w:r>
    </w:p>
    <w:p w14:paraId="01BEED06" w14:textId="77777777" w:rsidR="00040BB5" w:rsidRPr="003D4721" w:rsidRDefault="00407D19">
      <w:pPr>
        <w:rPr>
          <w:sz w:val="18"/>
          <w:szCs w:val="18"/>
        </w:rPr>
      </w:pPr>
      <w:r w:rsidRPr="003D4721">
        <w:rPr>
          <w:sz w:val="18"/>
          <w:szCs w:val="18"/>
        </w:rPr>
        <w:br/>
        <w:t>Data: .......................................................</w:t>
      </w:r>
    </w:p>
    <w:p w14:paraId="1497B8BA" w14:textId="77777777" w:rsidR="00040BB5" w:rsidRPr="003D4721" w:rsidRDefault="00407D19">
      <w:pPr>
        <w:rPr>
          <w:sz w:val="18"/>
          <w:szCs w:val="18"/>
        </w:rPr>
      </w:pPr>
      <w:r w:rsidRPr="003D4721">
        <w:rPr>
          <w:sz w:val="18"/>
          <w:szCs w:val="18"/>
        </w:rPr>
        <w:t>Firma del genitore/tutore: .................................................................</w:t>
      </w:r>
    </w:p>
    <w:sectPr w:rsidR="00040BB5" w:rsidRPr="003D47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0BB5"/>
    <w:rsid w:val="0006063C"/>
    <w:rsid w:val="0015074B"/>
    <w:rsid w:val="001571D8"/>
    <w:rsid w:val="0029639D"/>
    <w:rsid w:val="002F134D"/>
    <w:rsid w:val="00326F90"/>
    <w:rsid w:val="00386A1C"/>
    <w:rsid w:val="003D4721"/>
    <w:rsid w:val="00407D19"/>
    <w:rsid w:val="006023E4"/>
    <w:rsid w:val="006665BB"/>
    <w:rsid w:val="006E68F5"/>
    <w:rsid w:val="00876B09"/>
    <w:rsid w:val="00AA1D8D"/>
    <w:rsid w:val="00B21CC6"/>
    <w:rsid w:val="00B46051"/>
    <w:rsid w:val="00B47730"/>
    <w:rsid w:val="00C55EA0"/>
    <w:rsid w:val="00CB0664"/>
    <w:rsid w:val="00D32C1A"/>
    <w:rsid w:val="00E41C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F1448"/>
  <w14:defaultImageDpi w14:val="300"/>
  <w15:docId w15:val="{D8F6F70D-1EC1-4CA2-B7D7-EFB1A415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876B09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76B0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46051"/>
    <w:rPr>
      <w:color w:val="0000FF" w:themeColor="hyperlink"/>
      <w:u w:val="single"/>
    </w:rPr>
  </w:style>
  <w:style w:type="table" w:styleId="Grigliatabellachiara">
    <w:name w:val="Grid Table Light"/>
    <w:basedOn w:val="Tabellanormale"/>
    <w:uiPriority w:val="40"/>
    <w:rsid w:val="003D4721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A16830-15E9-4661-9B51-B889E0D5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Mariaelena Rizzo</cp:lastModifiedBy>
  <cp:revision>3</cp:revision>
  <dcterms:created xsi:type="dcterms:W3CDTF">2026-04-27T13:48:00Z</dcterms:created>
  <dcterms:modified xsi:type="dcterms:W3CDTF">2026-04-27T13:49:00Z</dcterms:modified>
  <cp:category/>
</cp:coreProperties>
</file>