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420D1" w14:textId="77777777" w:rsidR="001058C1" w:rsidRDefault="001058C1" w:rsidP="001058C1">
      <w:pPr>
        <w:pStyle w:val="Titolo1"/>
      </w:pPr>
      <w:proofErr w:type="spellStart"/>
      <w:r>
        <w:t>Scheda</w:t>
      </w:r>
      <w:proofErr w:type="spellEnd"/>
      <w:r>
        <w:t xml:space="preserve"> di </w:t>
      </w:r>
      <w:proofErr w:type="spellStart"/>
      <w:r>
        <w:t>Rilevazione</w:t>
      </w:r>
      <w:proofErr w:type="spellEnd"/>
      <w:r>
        <w:t xml:space="preserve"> </w:t>
      </w:r>
      <w:proofErr w:type="spellStart"/>
      <w:r>
        <w:t>Interventi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Ambienti</w:t>
      </w:r>
      <w:proofErr w:type="spellEnd"/>
      <w:r>
        <w:t xml:space="preserve"> di </w:t>
      </w:r>
      <w:proofErr w:type="spellStart"/>
      <w:r>
        <w:t>Apprendimento</w:t>
      </w:r>
      <w:proofErr w:type="spellEnd"/>
    </w:p>
    <w:p w14:paraId="4D075A65" w14:textId="77777777" w:rsidR="001058C1" w:rsidRDefault="001058C1" w:rsidP="001058C1"/>
    <w:p w14:paraId="6AFBC1F2" w14:textId="09FBE532" w:rsidR="001058C1" w:rsidRDefault="001058C1" w:rsidP="001058C1">
      <w:r>
        <w:t>Nome</w:t>
      </w:r>
      <w:r>
        <w:t xml:space="preserve"> e </w:t>
      </w:r>
      <w:proofErr w:type="spellStart"/>
      <w:r>
        <w:t>cognome</w:t>
      </w:r>
      <w:proofErr w:type="spellEnd"/>
      <w:r>
        <w:t xml:space="preserve"> </w:t>
      </w:r>
      <w:proofErr w:type="spellStart"/>
      <w:r>
        <w:t>d</w:t>
      </w:r>
      <w:r>
        <w:t>ocente</w:t>
      </w:r>
      <w:proofErr w:type="spellEnd"/>
      <w:r>
        <w:t>: __________________</w:t>
      </w:r>
      <w:r>
        <w:t>____________________________________________</w:t>
      </w:r>
      <w:r>
        <w:t>__________________________</w:t>
      </w:r>
    </w:p>
    <w:p w14:paraId="574C60D1" w14:textId="77777777" w:rsidR="001058C1" w:rsidRDefault="001058C1" w:rsidP="001058C1">
      <w:proofErr w:type="spellStart"/>
      <w:r>
        <w:t>Ambiente</w:t>
      </w:r>
      <w:proofErr w:type="spellEnd"/>
      <w:r>
        <w:t xml:space="preserve"> di </w:t>
      </w:r>
      <w:proofErr w:type="spellStart"/>
      <w:r>
        <w:t>Apprendimento</w:t>
      </w:r>
      <w:proofErr w:type="spellEnd"/>
      <w:r>
        <w:t>: _________________________________</w:t>
      </w:r>
    </w:p>
    <w:p w14:paraId="282B0E2A" w14:textId="77777777" w:rsidR="001058C1" w:rsidRDefault="001058C1" w:rsidP="001058C1"/>
    <w:p w14:paraId="16CB2BBD" w14:textId="77777777" w:rsidR="001058C1" w:rsidRDefault="001058C1" w:rsidP="001058C1">
      <w:proofErr w:type="gramStart"/>
      <w:r>
        <w:rPr>
          <w:b/>
        </w:rPr>
        <w:t>[ ]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Problemi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strutturali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pareti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soffitto</w:t>
      </w:r>
      <w:proofErr w:type="spellEnd"/>
      <w:r>
        <w:rPr>
          <w:b/>
        </w:rPr>
        <w:t>)</w:t>
      </w:r>
    </w:p>
    <w:p w14:paraId="0B59BA45" w14:textId="77777777" w:rsidR="001058C1" w:rsidRDefault="001058C1" w:rsidP="001058C1">
      <w:r>
        <w:t xml:space="preserve">   ________________________________________________________________________</w:t>
      </w:r>
    </w:p>
    <w:p w14:paraId="0C4B9CEC" w14:textId="77777777" w:rsidR="001058C1" w:rsidRDefault="001058C1" w:rsidP="001058C1">
      <w:r>
        <w:t xml:space="preserve">   ________________________________________________________________________</w:t>
      </w:r>
    </w:p>
    <w:p w14:paraId="4BCFB185" w14:textId="77777777" w:rsidR="001058C1" w:rsidRDefault="001058C1" w:rsidP="001058C1">
      <w:proofErr w:type="gramStart"/>
      <w:r>
        <w:rPr>
          <w:b/>
        </w:rPr>
        <w:t>[ ]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Infissi</w:t>
      </w:r>
      <w:proofErr w:type="spellEnd"/>
    </w:p>
    <w:p w14:paraId="79DA2676" w14:textId="77777777" w:rsidR="001058C1" w:rsidRDefault="001058C1" w:rsidP="001058C1">
      <w:r>
        <w:t xml:space="preserve">   ________________________________________________________________________</w:t>
      </w:r>
    </w:p>
    <w:p w14:paraId="41027354" w14:textId="77777777" w:rsidR="001058C1" w:rsidRDefault="001058C1" w:rsidP="001058C1">
      <w:r>
        <w:t xml:space="preserve">   ________________________________________________________________________</w:t>
      </w:r>
    </w:p>
    <w:p w14:paraId="160F3E1A" w14:textId="77777777" w:rsidR="001058C1" w:rsidRDefault="001058C1" w:rsidP="001058C1">
      <w:proofErr w:type="gramStart"/>
      <w:r>
        <w:rPr>
          <w:b/>
        </w:rPr>
        <w:t>[ ]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Impianto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elettrico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luci</w:t>
      </w:r>
      <w:proofErr w:type="spellEnd"/>
    </w:p>
    <w:p w14:paraId="61CE2417" w14:textId="77777777" w:rsidR="001058C1" w:rsidRDefault="001058C1" w:rsidP="001058C1">
      <w:r>
        <w:t xml:space="preserve">   ________________________________________________________________________</w:t>
      </w:r>
    </w:p>
    <w:p w14:paraId="3C4B6C7C" w14:textId="77777777" w:rsidR="001058C1" w:rsidRDefault="001058C1" w:rsidP="001058C1">
      <w:r>
        <w:t xml:space="preserve">   ________________________________________________________________________</w:t>
      </w:r>
    </w:p>
    <w:p w14:paraId="348D9AA1" w14:textId="77777777" w:rsidR="001058C1" w:rsidRDefault="001058C1" w:rsidP="001058C1">
      <w:proofErr w:type="gramStart"/>
      <w:r>
        <w:rPr>
          <w:b/>
        </w:rPr>
        <w:t>[ ]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Attrezzature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informatiche</w:t>
      </w:r>
      <w:proofErr w:type="spellEnd"/>
    </w:p>
    <w:p w14:paraId="3771D434" w14:textId="77777777" w:rsidR="001058C1" w:rsidRDefault="001058C1" w:rsidP="001058C1">
      <w:r>
        <w:t xml:space="preserve">   ________________________________________________________________________</w:t>
      </w:r>
    </w:p>
    <w:p w14:paraId="24E68DD5" w14:textId="77777777" w:rsidR="001058C1" w:rsidRDefault="001058C1" w:rsidP="001058C1">
      <w:r>
        <w:t xml:space="preserve">   ________________________________________________________________________</w:t>
      </w:r>
    </w:p>
    <w:p w14:paraId="3BDBEE09" w14:textId="77777777" w:rsidR="001058C1" w:rsidRDefault="001058C1" w:rsidP="001058C1">
      <w:proofErr w:type="gramStart"/>
      <w:r>
        <w:rPr>
          <w:b/>
        </w:rPr>
        <w:t>[ ]</w:t>
      </w:r>
      <w:proofErr w:type="gramEnd"/>
      <w:r>
        <w:rPr>
          <w:b/>
        </w:rPr>
        <w:t xml:space="preserve"> Altro</w:t>
      </w:r>
    </w:p>
    <w:p w14:paraId="7F4797F2" w14:textId="77777777" w:rsidR="001058C1" w:rsidRDefault="001058C1" w:rsidP="001058C1">
      <w:r>
        <w:t xml:space="preserve">   ________________________________________________________________________</w:t>
      </w:r>
    </w:p>
    <w:p w14:paraId="789D2675" w14:textId="77777777" w:rsidR="001058C1" w:rsidRDefault="001058C1" w:rsidP="001058C1">
      <w:r>
        <w:t xml:space="preserve">   ________________________________________________________________________</w:t>
      </w:r>
    </w:p>
    <w:p w14:paraId="3FD946F9" w14:textId="77777777" w:rsidR="001058C1" w:rsidRDefault="001058C1" w:rsidP="001058C1"/>
    <w:p w14:paraId="0D848AAA" w14:textId="77777777" w:rsidR="001058C1" w:rsidRDefault="001058C1" w:rsidP="001058C1">
      <w:proofErr w:type="spellStart"/>
      <w:r>
        <w:t>Suggerimenti</w:t>
      </w:r>
      <w:proofErr w:type="spellEnd"/>
      <w:r>
        <w:t xml:space="preserve"> o </w:t>
      </w:r>
      <w:proofErr w:type="spellStart"/>
      <w:r>
        <w:t>Proposte</w:t>
      </w:r>
      <w:proofErr w:type="spellEnd"/>
      <w:r>
        <w:t xml:space="preserve"> di </w:t>
      </w:r>
      <w:proofErr w:type="spellStart"/>
      <w:r>
        <w:t>Miglioramento</w:t>
      </w:r>
      <w:proofErr w:type="spellEnd"/>
      <w:r>
        <w:t>:</w:t>
      </w:r>
    </w:p>
    <w:p w14:paraId="30C844D2" w14:textId="77777777" w:rsidR="001058C1" w:rsidRDefault="001058C1" w:rsidP="001058C1">
      <w:r>
        <w:t xml:space="preserve">   ________________________________________________________________________</w:t>
      </w:r>
    </w:p>
    <w:p w14:paraId="0E04F473" w14:textId="77777777" w:rsidR="001058C1" w:rsidRDefault="001058C1" w:rsidP="001058C1">
      <w:r>
        <w:t xml:space="preserve">   ________________________________________________________________________</w:t>
      </w:r>
    </w:p>
    <w:p w14:paraId="6F22902E" w14:textId="77777777" w:rsidR="001058C1" w:rsidRDefault="001058C1" w:rsidP="001058C1">
      <w:r>
        <w:t xml:space="preserve">   ________________________________________________________________________</w:t>
      </w:r>
    </w:p>
    <w:p w14:paraId="6841EB6D" w14:textId="51162B1E" w:rsidR="001058C1" w:rsidRDefault="001058C1" w:rsidP="001058C1">
      <w:r>
        <w:t xml:space="preserve">Resp. </w:t>
      </w:r>
      <w:proofErr w:type="spellStart"/>
      <w:r>
        <w:t>Ufficio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 Scolastico - Prof. Stefano Marletta</w:t>
      </w:r>
      <w:r>
        <w:t xml:space="preserve"> - </w:t>
      </w:r>
      <w:r>
        <w:t xml:space="preserve">ISIS Carducci Volta </w:t>
      </w:r>
      <w:proofErr w:type="spellStart"/>
      <w:r>
        <w:t>Pacinotti</w:t>
      </w:r>
      <w:proofErr w:type="spellEnd"/>
    </w:p>
    <w:p w14:paraId="22B62ABE" w14:textId="29A06812" w:rsidR="008526B6" w:rsidRPr="001058C1" w:rsidRDefault="001058C1" w:rsidP="001058C1">
      <w:r>
        <w:t xml:space="preserve">Via </w:t>
      </w:r>
      <w:proofErr w:type="spellStart"/>
      <w:r>
        <w:t>della</w:t>
      </w:r>
      <w:proofErr w:type="spellEnd"/>
      <w:r>
        <w:t xml:space="preserve"> Pace 27/29 - Piombino, 57025</w:t>
      </w:r>
      <w:r>
        <w:t xml:space="preserve"> </w:t>
      </w:r>
      <w:r>
        <w:t xml:space="preserve">Tel: 0565 225376 | E-mail: </w:t>
      </w:r>
      <w:hyperlink r:id="rId6" w:history="1">
        <w:r w:rsidRPr="00E6151A">
          <w:rPr>
            <w:rStyle w:val="Collegamentoipertestuale"/>
          </w:rPr>
          <w:t>ufficio.tecnico@carduccivoltapacinotti.it</w:t>
        </w:r>
      </w:hyperlink>
      <w:r>
        <w:t xml:space="preserve"> </w:t>
      </w:r>
    </w:p>
    <w:sectPr w:rsidR="008526B6" w:rsidRPr="001058C1" w:rsidSect="00105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641414">
    <w:abstractNumId w:val="8"/>
  </w:num>
  <w:num w:numId="2" w16cid:durableId="1508665934">
    <w:abstractNumId w:val="6"/>
  </w:num>
  <w:num w:numId="3" w16cid:durableId="2012901705">
    <w:abstractNumId w:val="5"/>
  </w:num>
  <w:num w:numId="4" w16cid:durableId="1394082032">
    <w:abstractNumId w:val="4"/>
  </w:num>
  <w:num w:numId="5" w16cid:durableId="800225482">
    <w:abstractNumId w:val="7"/>
  </w:num>
  <w:num w:numId="6" w16cid:durableId="913932135">
    <w:abstractNumId w:val="3"/>
  </w:num>
  <w:num w:numId="7" w16cid:durableId="99112984">
    <w:abstractNumId w:val="2"/>
  </w:num>
  <w:num w:numId="8" w16cid:durableId="1418206427">
    <w:abstractNumId w:val="1"/>
  </w:num>
  <w:num w:numId="9" w16cid:durableId="74364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8C1"/>
    <w:rsid w:val="0015074B"/>
    <w:rsid w:val="001F41EE"/>
    <w:rsid w:val="0029639D"/>
    <w:rsid w:val="00326F90"/>
    <w:rsid w:val="003A2ECF"/>
    <w:rsid w:val="008526B6"/>
    <w:rsid w:val="009C6625"/>
    <w:rsid w:val="00AA1D8D"/>
    <w:rsid w:val="00B47730"/>
    <w:rsid w:val="00CB0664"/>
    <w:rsid w:val="00EC2A13"/>
    <w:rsid w:val="00F717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EA1E0"/>
  <w14:defaultImageDpi w14:val="300"/>
  <w15:docId w15:val="{3807189C-032A-4BC1-9FB0-456556E5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717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.tecnico@carduccivoltapacinott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FIDAS</cp:lastModifiedBy>
  <cp:revision>4</cp:revision>
  <dcterms:created xsi:type="dcterms:W3CDTF">2013-12-23T23:15:00Z</dcterms:created>
  <dcterms:modified xsi:type="dcterms:W3CDTF">2025-05-27T10:06:00Z</dcterms:modified>
  <cp:category/>
</cp:coreProperties>
</file>