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8B" w:rsidRDefault="008D37DC" w:rsidP="001F008B">
      <w:pPr>
        <w:spacing w:before="120" w:after="0"/>
        <w:ind w:left="-709" w:right="-716"/>
        <w:jc w:val="center"/>
        <w:rPr>
          <w:rFonts w:asciiTheme="majorHAnsi" w:hAnsiTheme="majorHAnsi" w:cstheme="majorHAnsi"/>
          <w:b/>
          <w:sz w:val="32"/>
          <w:lang w:val="it-IT"/>
        </w:rPr>
      </w:pPr>
      <w:bookmarkStart w:id="0" w:name="_GoBack"/>
      <w:bookmarkEnd w:id="0"/>
      <w:r w:rsidRPr="00625F2B">
        <w:rPr>
          <w:rFonts w:asciiTheme="majorHAnsi" w:hAnsiTheme="majorHAnsi" w:cstheme="majorHAnsi"/>
          <w:b/>
          <w:sz w:val="36"/>
          <w:lang w:val="it-IT"/>
        </w:rPr>
        <w:t xml:space="preserve">DICHIARAZIONE </w:t>
      </w:r>
    </w:p>
    <w:p w:rsidR="00FB3B17" w:rsidRDefault="008D37DC" w:rsidP="001F008B">
      <w:pPr>
        <w:spacing w:after="0"/>
        <w:ind w:left="-709" w:right="-716"/>
        <w:jc w:val="center"/>
        <w:rPr>
          <w:rFonts w:asciiTheme="majorHAnsi" w:hAnsiTheme="majorHAnsi" w:cstheme="majorHAnsi"/>
          <w:b/>
          <w:sz w:val="32"/>
          <w:lang w:val="it-IT"/>
        </w:rPr>
      </w:pPr>
      <w:r w:rsidRPr="00625F2B">
        <w:rPr>
          <w:rFonts w:asciiTheme="majorHAnsi" w:hAnsiTheme="majorHAnsi" w:cstheme="majorHAnsi"/>
          <w:b/>
          <w:sz w:val="36"/>
          <w:lang w:val="it-IT"/>
        </w:rPr>
        <w:t>IMPEGNI ISTITUZIONALI PRESSO ALTRE SEDI DI SERVIZIO</w:t>
      </w:r>
      <w:r w:rsidRPr="00625F2B">
        <w:rPr>
          <w:rFonts w:asciiTheme="majorHAnsi" w:hAnsiTheme="majorHAnsi" w:cstheme="majorHAnsi"/>
          <w:b/>
          <w:sz w:val="32"/>
          <w:lang w:val="it-IT"/>
        </w:rPr>
        <w:br/>
        <w:t>(A.S. 2025/2026)</w:t>
      </w:r>
    </w:p>
    <w:p w:rsidR="001F008B" w:rsidRPr="00951B6A" w:rsidRDefault="001F008B" w:rsidP="001F008B">
      <w:pPr>
        <w:spacing w:before="120" w:after="0"/>
        <w:ind w:left="5760" w:right="-716"/>
        <w:rPr>
          <w:rFonts w:asciiTheme="majorHAnsi" w:hAnsiTheme="majorHAnsi" w:cstheme="majorHAnsi"/>
          <w:b/>
          <w:lang w:val="it-IT"/>
        </w:rPr>
      </w:pPr>
      <w:r w:rsidRPr="00951B6A">
        <w:rPr>
          <w:rFonts w:asciiTheme="majorHAnsi" w:hAnsiTheme="majorHAnsi" w:cstheme="majorHAnsi"/>
          <w:b/>
          <w:lang w:val="it-IT"/>
        </w:rPr>
        <w:t>Al Dirigente scolastico</w:t>
      </w:r>
    </w:p>
    <w:p w:rsidR="001F008B" w:rsidRDefault="001F008B" w:rsidP="001F008B">
      <w:pPr>
        <w:spacing w:after="0"/>
        <w:ind w:left="5760" w:right="-716"/>
        <w:rPr>
          <w:rFonts w:asciiTheme="majorHAnsi" w:hAnsiTheme="majorHAnsi" w:cstheme="majorHAnsi"/>
          <w:b/>
          <w:sz w:val="36"/>
          <w:lang w:val="it-IT"/>
        </w:rPr>
      </w:pPr>
      <w:r w:rsidRPr="00951B6A">
        <w:rPr>
          <w:rFonts w:asciiTheme="majorHAnsi" w:hAnsiTheme="majorHAnsi" w:cstheme="majorHAnsi"/>
          <w:b/>
          <w:lang w:val="it-IT"/>
        </w:rPr>
        <w:t>IC via Tacito – Civitanova M</w:t>
      </w:r>
    </w:p>
    <w:p w:rsidR="00FB3B17" w:rsidRPr="00625F2B" w:rsidRDefault="008D37DC" w:rsidP="001F008B">
      <w:pPr>
        <w:spacing w:before="240" w:after="120"/>
        <w:ind w:left="-709" w:right="-716"/>
        <w:jc w:val="both"/>
        <w:rPr>
          <w:rFonts w:asciiTheme="majorHAnsi" w:hAnsiTheme="majorHAnsi" w:cstheme="majorHAnsi"/>
          <w:lang w:val="it-IT"/>
        </w:rPr>
      </w:pPr>
      <w:r w:rsidRPr="00625F2B">
        <w:rPr>
          <w:rFonts w:asciiTheme="majorHAnsi" w:hAnsiTheme="majorHAnsi" w:cstheme="majorHAnsi"/>
          <w:lang w:val="it-IT"/>
        </w:rPr>
        <w:t>Il/La sottoscritto/a _________________________________________________________________</w:t>
      </w:r>
      <w:r w:rsidRPr="00625F2B">
        <w:rPr>
          <w:rFonts w:asciiTheme="majorHAnsi" w:hAnsiTheme="majorHAnsi" w:cstheme="majorHAnsi"/>
          <w:lang w:val="it-IT"/>
        </w:rPr>
        <w:br/>
        <w:t xml:space="preserve">nato/a </w:t>
      </w:r>
      <w:proofErr w:type="spellStart"/>
      <w:r w:rsidRPr="00625F2B">
        <w:rPr>
          <w:rFonts w:asciiTheme="majorHAnsi" w:hAnsiTheme="majorHAnsi" w:cstheme="majorHAnsi"/>
          <w:lang w:val="it-IT"/>
        </w:rPr>
        <w:t>a</w:t>
      </w:r>
      <w:proofErr w:type="spellEnd"/>
      <w:r w:rsidRPr="00625F2B">
        <w:rPr>
          <w:rFonts w:asciiTheme="majorHAnsi" w:hAnsiTheme="majorHAnsi" w:cstheme="majorHAnsi"/>
          <w:lang w:val="it-IT"/>
        </w:rPr>
        <w:t xml:space="preserve"> </w:t>
      </w:r>
      <w:r w:rsidRPr="00625F2B">
        <w:rPr>
          <w:rFonts w:asciiTheme="majorHAnsi" w:hAnsiTheme="majorHAnsi" w:cstheme="majorHAnsi"/>
          <w:lang w:val="it-IT"/>
        </w:rPr>
        <w:t>_________________________________________________ il _____________________</w:t>
      </w:r>
      <w:r w:rsidRPr="00625F2B">
        <w:rPr>
          <w:rFonts w:asciiTheme="majorHAnsi" w:hAnsiTheme="majorHAnsi" w:cstheme="majorHAnsi"/>
          <w:lang w:val="it-IT"/>
        </w:rPr>
        <w:br/>
        <w:t>in servizio presso questa Istituzione Scolastica</w:t>
      </w:r>
      <w:r w:rsidR="00625F2B" w:rsidRPr="00625F2B">
        <w:rPr>
          <w:rFonts w:asciiTheme="majorHAnsi" w:hAnsiTheme="majorHAnsi" w:cstheme="majorHAnsi"/>
          <w:lang w:val="it-IT"/>
        </w:rPr>
        <w:t xml:space="preserve"> nella classe di concorso ___________________________________ per n. _____ ore sett.li</w:t>
      </w:r>
      <w:r w:rsidRPr="00625F2B">
        <w:rPr>
          <w:rFonts w:asciiTheme="majorHAnsi" w:hAnsiTheme="majorHAnsi" w:cstheme="majorHAnsi"/>
          <w:lang w:val="it-IT"/>
        </w:rPr>
        <w:t xml:space="preserve"> in qualità di docente a tempo determinato su:</w:t>
      </w:r>
    </w:p>
    <w:p w:rsidR="00625F2B" w:rsidRPr="00625F2B" w:rsidRDefault="008D37DC" w:rsidP="00625F2B">
      <w:pPr>
        <w:pStyle w:val="Puntoelenco"/>
        <w:numPr>
          <w:ilvl w:val="0"/>
          <w:numId w:val="10"/>
        </w:numPr>
        <w:spacing w:before="120" w:after="120"/>
        <w:ind w:right="-716"/>
        <w:rPr>
          <w:rFonts w:asciiTheme="majorHAnsi" w:hAnsiTheme="majorHAnsi" w:cstheme="majorHAnsi"/>
          <w:lang w:val="it-IT"/>
        </w:rPr>
      </w:pPr>
      <w:r w:rsidRPr="00625F2B">
        <w:rPr>
          <w:rFonts w:asciiTheme="majorHAnsi" w:hAnsiTheme="majorHAnsi" w:cstheme="majorHAnsi"/>
          <w:lang w:val="it-IT"/>
        </w:rPr>
        <w:t>Cattedra Orario Esterna (C.O.E.)</w:t>
      </w:r>
    </w:p>
    <w:p w:rsidR="00FB3B17" w:rsidRPr="00625F2B" w:rsidRDefault="008D37DC" w:rsidP="00C7196A">
      <w:pPr>
        <w:pStyle w:val="Puntoelenco"/>
        <w:numPr>
          <w:ilvl w:val="0"/>
          <w:numId w:val="10"/>
        </w:numPr>
        <w:spacing w:before="120" w:after="0"/>
        <w:ind w:right="-716"/>
        <w:rPr>
          <w:rFonts w:asciiTheme="majorHAnsi" w:hAnsiTheme="majorHAnsi" w:cstheme="majorHAnsi"/>
          <w:lang w:val="it-IT"/>
        </w:rPr>
      </w:pPr>
      <w:r w:rsidRPr="00625F2B">
        <w:rPr>
          <w:rFonts w:asciiTheme="majorHAnsi" w:hAnsiTheme="majorHAnsi" w:cstheme="majorHAnsi"/>
          <w:lang w:val="it-IT"/>
        </w:rPr>
        <w:t>Completamento orario</w:t>
      </w:r>
    </w:p>
    <w:p w:rsidR="00FB3B17" w:rsidRPr="00625F2B" w:rsidRDefault="008D37DC" w:rsidP="00951B6A">
      <w:pPr>
        <w:spacing w:after="120" w:line="240" w:lineRule="auto"/>
        <w:ind w:left="-709" w:right="-716"/>
        <w:jc w:val="center"/>
        <w:rPr>
          <w:rFonts w:asciiTheme="majorHAnsi" w:hAnsiTheme="majorHAnsi" w:cstheme="majorHAnsi"/>
          <w:lang w:val="it-IT"/>
        </w:rPr>
      </w:pPr>
      <w:r w:rsidRPr="00625F2B">
        <w:rPr>
          <w:rFonts w:asciiTheme="majorHAnsi" w:hAnsiTheme="majorHAnsi" w:cstheme="majorHAnsi"/>
          <w:b/>
          <w:lang w:val="it-IT"/>
        </w:rPr>
        <w:t>DICHIARA</w:t>
      </w:r>
    </w:p>
    <w:p w:rsidR="00FB3B17" w:rsidRPr="00625F2B" w:rsidRDefault="008D37DC" w:rsidP="00951B6A">
      <w:pPr>
        <w:spacing w:before="120" w:after="120" w:line="240" w:lineRule="auto"/>
        <w:ind w:left="-709" w:right="-716"/>
        <w:jc w:val="both"/>
        <w:rPr>
          <w:rFonts w:asciiTheme="majorHAnsi" w:hAnsiTheme="majorHAnsi" w:cstheme="majorHAnsi"/>
          <w:lang w:val="it-IT"/>
        </w:rPr>
      </w:pPr>
      <w:r w:rsidRPr="00625F2B">
        <w:rPr>
          <w:rFonts w:asciiTheme="majorHAnsi" w:hAnsiTheme="majorHAnsi" w:cstheme="majorHAnsi"/>
          <w:lang w:val="it-IT"/>
        </w:rPr>
        <w:t>sotto la propria p</w:t>
      </w:r>
      <w:r w:rsidRPr="00625F2B">
        <w:rPr>
          <w:rFonts w:asciiTheme="majorHAnsi" w:hAnsiTheme="majorHAnsi" w:cstheme="majorHAnsi"/>
          <w:lang w:val="it-IT"/>
        </w:rPr>
        <w:t xml:space="preserve">ersonale responsabilità, ai fini del coordinamento per la fruizione delle ferie estive e per evitare sovrapposizioni con le attività funzionali all’insegnamento, di essere impegnato presso le seguenti altre istituzioni scolastiche secondo il calendario di </w:t>
      </w:r>
      <w:r w:rsidRPr="00625F2B">
        <w:rPr>
          <w:rFonts w:asciiTheme="majorHAnsi" w:hAnsiTheme="majorHAnsi" w:cstheme="majorHAnsi"/>
          <w:lang w:val="it-IT"/>
        </w:rPr>
        <w:t>massima sotto riportato:</w:t>
      </w:r>
    </w:p>
    <w:tbl>
      <w:tblPr>
        <w:tblStyle w:val="Grigliatabella"/>
        <w:tblW w:w="10204" w:type="dxa"/>
        <w:tblInd w:w="-601" w:type="dxa"/>
        <w:tblLook w:val="04A0" w:firstRow="1" w:lastRow="0" w:firstColumn="1" w:lastColumn="0" w:noHBand="0" w:noVBand="1"/>
      </w:tblPr>
      <w:tblGrid>
        <w:gridCol w:w="2551"/>
        <w:gridCol w:w="2127"/>
        <w:gridCol w:w="2127"/>
        <w:gridCol w:w="3399"/>
      </w:tblGrid>
      <w:tr w:rsidR="00FB3B17" w:rsidRPr="00625F2B" w:rsidTr="00625F2B">
        <w:trPr>
          <w:trHeight w:val="794"/>
        </w:trPr>
        <w:tc>
          <w:tcPr>
            <w:tcW w:w="2551" w:type="dxa"/>
            <w:vAlign w:val="center"/>
          </w:tcPr>
          <w:p w:rsidR="00FB3B17" w:rsidRPr="00625F2B" w:rsidRDefault="008D37DC" w:rsidP="00625F2B">
            <w:pPr>
              <w:jc w:val="center"/>
              <w:rPr>
                <w:rFonts w:asciiTheme="majorHAnsi" w:hAnsiTheme="majorHAnsi" w:cstheme="majorHAnsi"/>
                <w:b/>
                <w:lang w:val="it-IT"/>
              </w:rPr>
            </w:pPr>
            <w:r w:rsidRPr="00625F2B">
              <w:rPr>
                <w:rFonts w:asciiTheme="majorHAnsi" w:hAnsiTheme="majorHAnsi" w:cstheme="majorHAnsi"/>
                <w:b/>
                <w:lang w:val="it-IT"/>
              </w:rPr>
              <w:t>Scuola di Servizio (Sede)</w:t>
            </w:r>
          </w:p>
        </w:tc>
        <w:tc>
          <w:tcPr>
            <w:tcW w:w="2127" w:type="dxa"/>
            <w:vAlign w:val="center"/>
          </w:tcPr>
          <w:p w:rsidR="00FB3B17" w:rsidRPr="00625F2B" w:rsidRDefault="008D37DC" w:rsidP="00625F2B">
            <w:pPr>
              <w:jc w:val="center"/>
              <w:rPr>
                <w:rFonts w:asciiTheme="majorHAnsi" w:hAnsiTheme="majorHAnsi" w:cstheme="majorHAnsi"/>
                <w:b/>
                <w:lang w:val="it-IT"/>
              </w:rPr>
            </w:pPr>
            <w:r w:rsidRPr="00625F2B">
              <w:rPr>
                <w:rFonts w:asciiTheme="majorHAnsi" w:hAnsiTheme="majorHAnsi" w:cstheme="majorHAnsi"/>
                <w:b/>
                <w:lang w:val="it-IT"/>
              </w:rPr>
              <w:t>Data Impegno</w:t>
            </w:r>
          </w:p>
        </w:tc>
        <w:tc>
          <w:tcPr>
            <w:tcW w:w="2127" w:type="dxa"/>
            <w:vAlign w:val="center"/>
          </w:tcPr>
          <w:p w:rsidR="00FB3B17" w:rsidRPr="00625F2B" w:rsidRDefault="008D37DC" w:rsidP="00625F2B">
            <w:pPr>
              <w:jc w:val="center"/>
              <w:rPr>
                <w:rFonts w:asciiTheme="majorHAnsi" w:hAnsiTheme="majorHAnsi" w:cstheme="majorHAnsi"/>
                <w:b/>
                <w:lang w:val="it-IT"/>
              </w:rPr>
            </w:pPr>
            <w:r w:rsidRPr="00625F2B">
              <w:rPr>
                <w:rFonts w:asciiTheme="majorHAnsi" w:hAnsiTheme="majorHAnsi" w:cstheme="majorHAnsi"/>
                <w:b/>
                <w:lang w:val="it-IT"/>
              </w:rPr>
              <w:t>Orario</w:t>
            </w:r>
          </w:p>
        </w:tc>
        <w:tc>
          <w:tcPr>
            <w:tcW w:w="3399" w:type="dxa"/>
            <w:vAlign w:val="center"/>
          </w:tcPr>
          <w:p w:rsidR="00FB3B17" w:rsidRPr="00625F2B" w:rsidRDefault="008D37DC" w:rsidP="00625F2B">
            <w:pPr>
              <w:jc w:val="center"/>
              <w:rPr>
                <w:rFonts w:asciiTheme="majorHAnsi" w:hAnsiTheme="majorHAnsi" w:cstheme="majorHAnsi"/>
                <w:b/>
                <w:lang w:val="it-IT"/>
              </w:rPr>
            </w:pPr>
            <w:r w:rsidRPr="00625F2B">
              <w:rPr>
                <w:rFonts w:asciiTheme="majorHAnsi" w:hAnsiTheme="majorHAnsi" w:cstheme="majorHAnsi"/>
                <w:b/>
                <w:lang w:val="it-IT"/>
              </w:rPr>
              <w:t>Tipologia di Attività (Scrutini, Esami, Collegi, ecc.)</w:t>
            </w:r>
          </w:p>
        </w:tc>
      </w:tr>
      <w:tr w:rsidR="00FB3B17" w:rsidRPr="00625F2B" w:rsidTr="00625F2B">
        <w:trPr>
          <w:trHeight w:val="510"/>
        </w:trPr>
        <w:tc>
          <w:tcPr>
            <w:tcW w:w="2551" w:type="dxa"/>
          </w:tcPr>
          <w:p w:rsidR="00FB3B17" w:rsidRPr="00625F2B" w:rsidRDefault="00FB3B17" w:rsidP="00625F2B">
            <w:pPr>
              <w:spacing w:before="120" w:after="120"/>
              <w:ind w:left="-709" w:right="-716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127" w:type="dxa"/>
          </w:tcPr>
          <w:p w:rsidR="00FB3B17" w:rsidRPr="00625F2B" w:rsidRDefault="00FB3B17" w:rsidP="00625F2B">
            <w:pPr>
              <w:spacing w:before="120" w:after="120"/>
              <w:ind w:left="-709" w:right="-716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127" w:type="dxa"/>
          </w:tcPr>
          <w:p w:rsidR="00FB3B17" w:rsidRPr="00625F2B" w:rsidRDefault="00FB3B17" w:rsidP="00625F2B">
            <w:pPr>
              <w:spacing w:before="120" w:after="120"/>
              <w:ind w:left="-709" w:right="-716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3399" w:type="dxa"/>
          </w:tcPr>
          <w:p w:rsidR="00FB3B17" w:rsidRPr="00625F2B" w:rsidRDefault="00FB3B17" w:rsidP="00625F2B">
            <w:pPr>
              <w:spacing w:before="120" w:after="120"/>
              <w:ind w:left="-709" w:right="-716"/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FB3B17" w:rsidRPr="00625F2B" w:rsidTr="00625F2B">
        <w:trPr>
          <w:trHeight w:val="510"/>
        </w:trPr>
        <w:tc>
          <w:tcPr>
            <w:tcW w:w="2551" w:type="dxa"/>
          </w:tcPr>
          <w:p w:rsidR="00FB3B17" w:rsidRPr="00625F2B" w:rsidRDefault="00FB3B17" w:rsidP="00625F2B">
            <w:pPr>
              <w:spacing w:before="120" w:after="120"/>
              <w:ind w:left="-709" w:right="-716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127" w:type="dxa"/>
          </w:tcPr>
          <w:p w:rsidR="00FB3B17" w:rsidRPr="00625F2B" w:rsidRDefault="00FB3B17" w:rsidP="00625F2B">
            <w:pPr>
              <w:spacing w:before="120" w:after="120"/>
              <w:ind w:left="-709" w:right="-716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127" w:type="dxa"/>
          </w:tcPr>
          <w:p w:rsidR="00FB3B17" w:rsidRPr="00625F2B" w:rsidRDefault="00FB3B17" w:rsidP="00625F2B">
            <w:pPr>
              <w:spacing w:before="120" w:after="120"/>
              <w:ind w:left="-709" w:right="-716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3399" w:type="dxa"/>
          </w:tcPr>
          <w:p w:rsidR="00FB3B17" w:rsidRPr="00625F2B" w:rsidRDefault="00FB3B17" w:rsidP="00625F2B">
            <w:pPr>
              <w:spacing w:before="120" w:after="120"/>
              <w:ind w:left="-709" w:right="-716"/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FB3B17" w:rsidRPr="00625F2B" w:rsidTr="00625F2B">
        <w:trPr>
          <w:trHeight w:val="510"/>
        </w:trPr>
        <w:tc>
          <w:tcPr>
            <w:tcW w:w="2551" w:type="dxa"/>
          </w:tcPr>
          <w:p w:rsidR="00FB3B17" w:rsidRPr="00625F2B" w:rsidRDefault="00FB3B17" w:rsidP="00625F2B">
            <w:pPr>
              <w:spacing w:before="120" w:after="120"/>
              <w:ind w:left="-709" w:right="-716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127" w:type="dxa"/>
          </w:tcPr>
          <w:p w:rsidR="00FB3B17" w:rsidRPr="00625F2B" w:rsidRDefault="00FB3B17" w:rsidP="00625F2B">
            <w:pPr>
              <w:spacing w:before="120" w:after="120"/>
              <w:ind w:left="-709" w:right="-716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127" w:type="dxa"/>
          </w:tcPr>
          <w:p w:rsidR="00FB3B17" w:rsidRPr="00625F2B" w:rsidRDefault="00FB3B17" w:rsidP="00625F2B">
            <w:pPr>
              <w:spacing w:before="120" w:after="120"/>
              <w:ind w:left="-709" w:right="-716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3399" w:type="dxa"/>
          </w:tcPr>
          <w:p w:rsidR="00FB3B17" w:rsidRPr="00625F2B" w:rsidRDefault="00FB3B17" w:rsidP="00625F2B">
            <w:pPr>
              <w:spacing w:before="120" w:after="120"/>
              <w:ind w:left="-709" w:right="-716"/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FB3B17" w:rsidRPr="00625F2B" w:rsidTr="00625F2B">
        <w:trPr>
          <w:trHeight w:val="510"/>
        </w:trPr>
        <w:tc>
          <w:tcPr>
            <w:tcW w:w="2551" w:type="dxa"/>
          </w:tcPr>
          <w:p w:rsidR="00FB3B17" w:rsidRPr="00625F2B" w:rsidRDefault="00FB3B17" w:rsidP="00625F2B">
            <w:pPr>
              <w:spacing w:before="120" w:after="120"/>
              <w:ind w:left="-709" w:right="-716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127" w:type="dxa"/>
          </w:tcPr>
          <w:p w:rsidR="00FB3B17" w:rsidRPr="00625F2B" w:rsidRDefault="00FB3B17" w:rsidP="00625F2B">
            <w:pPr>
              <w:spacing w:before="120" w:after="120"/>
              <w:ind w:left="-709" w:right="-716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127" w:type="dxa"/>
          </w:tcPr>
          <w:p w:rsidR="00FB3B17" w:rsidRPr="00625F2B" w:rsidRDefault="00FB3B17" w:rsidP="00625F2B">
            <w:pPr>
              <w:spacing w:before="120" w:after="120"/>
              <w:ind w:left="-709" w:right="-716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3399" w:type="dxa"/>
          </w:tcPr>
          <w:p w:rsidR="00FB3B17" w:rsidRPr="00625F2B" w:rsidRDefault="00FB3B17" w:rsidP="00625F2B">
            <w:pPr>
              <w:spacing w:before="120" w:after="120"/>
              <w:ind w:left="-709" w:right="-716"/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FB3B17" w:rsidRPr="00625F2B" w:rsidTr="00625F2B">
        <w:trPr>
          <w:trHeight w:val="510"/>
        </w:trPr>
        <w:tc>
          <w:tcPr>
            <w:tcW w:w="2551" w:type="dxa"/>
          </w:tcPr>
          <w:p w:rsidR="00FB3B17" w:rsidRPr="00625F2B" w:rsidRDefault="00FB3B17" w:rsidP="00625F2B">
            <w:pPr>
              <w:spacing w:before="120" w:after="120"/>
              <w:ind w:left="-709" w:right="-716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127" w:type="dxa"/>
          </w:tcPr>
          <w:p w:rsidR="00FB3B17" w:rsidRPr="00625F2B" w:rsidRDefault="00FB3B17" w:rsidP="00625F2B">
            <w:pPr>
              <w:spacing w:before="120" w:after="120"/>
              <w:ind w:left="-709" w:right="-716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127" w:type="dxa"/>
          </w:tcPr>
          <w:p w:rsidR="00FB3B17" w:rsidRPr="00625F2B" w:rsidRDefault="00FB3B17" w:rsidP="00625F2B">
            <w:pPr>
              <w:spacing w:before="120" w:after="120"/>
              <w:ind w:left="-709" w:right="-716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3399" w:type="dxa"/>
          </w:tcPr>
          <w:p w:rsidR="00FB3B17" w:rsidRPr="00625F2B" w:rsidRDefault="00FB3B17" w:rsidP="00625F2B">
            <w:pPr>
              <w:spacing w:before="120" w:after="120"/>
              <w:ind w:left="-709" w:right="-716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:rsidR="00FB3B17" w:rsidRPr="00625F2B" w:rsidRDefault="008D37DC" w:rsidP="00951B6A">
      <w:pPr>
        <w:spacing w:before="360" w:after="120" w:line="240" w:lineRule="auto"/>
        <w:ind w:left="-709" w:right="-716"/>
        <w:jc w:val="both"/>
        <w:rPr>
          <w:rFonts w:asciiTheme="majorHAnsi" w:hAnsiTheme="majorHAnsi" w:cstheme="majorHAnsi"/>
          <w:lang w:val="it-IT"/>
        </w:rPr>
      </w:pPr>
      <w:r w:rsidRPr="00625F2B">
        <w:rPr>
          <w:rFonts w:asciiTheme="majorHAnsi" w:hAnsiTheme="majorHAnsi" w:cstheme="majorHAnsi"/>
          <w:lang w:val="it-IT"/>
        </w:rPr>
        <w:t xml:space="preserve">Il/La sottoscritto/a si impegna a comunicare tempestivamente ogni eventuale variazione o integrazione </w:t>
      </w:r>
      <w:r w:rsidRPr="00625F2B">
        <w:rPr>
          <w:rFonts w:asciiTheme="majorHAnsi" w:hAnsiTheme="majorHAnsi" w:cstheme="majorHAnsi"/>
          <w:lang w:val="it-IT"/>
        </w:rPr>
        <w:t>ai suddetti impegni che dovesse intervenire successivamente alla presente dichiarazione.</w:t>
      </w:r>
    </w:p>
    <w:p w:rsidR="00FB3B17" w:rsidRPr="00625F2B" w:rsidRDefault="008D37DC" w:rsidP="00951B6A">
      <w:pPr>
        <w:spacing w:before="120" w:after="120" w:line="240" w:lineRule="auto"/>
        <w:ind w:left="-709" w:right="-716"/>
        <w:jc w:val="both"/>
        <w:rPr>
          <w:rFonts w:asciiTheme="majorHAnsi" w:hAnsiTheme="majorHAnsi" w:cstheme="majorHAnsi"/>
          <w:lang w:val="it-IT"/>
        </w:rPr>
      </w:pPr>
      <w:r w:rsidRPr="00625F2B">
        <w:rPr>
          <w:rFonts w:asciiTheme="majorHAnsi" w:hAnsiTheme="majorHAnsi" w:cstheme="majorHAnsi"/>
          <w:lang w:val="it-IT"/>
        </w:rPr>
        <w:t>La presente dichiarazione viene resa ai sensi degli artt. 46 e 47 del D.P.R. 445/2000, consapevole delle sanzioni penali previste in caso di dichiarazioni mendaci.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03"/>
        <w:gridCol w:w="1871"/>
        <w:gridCol w:w="3052"/>
        <w:gridCol w:w="10"/>
      </w:tblGrid>
      <w:tr w:rsidR="00625F2B" w:rsidRPr="00625F2B" w:rsidTr="00625F2B">
        <w:trPr>
          <w:trHeight w:val="429"/>
          <w:jc w:val="center"/>
        </w:trPr>
        <w:tc>
          <w:tcPr>
            <w:tcW w:w="3003" w:type="dxa"/>
            <w:vAlign w:val="center"/>
          </w:tcPr>
          <w:p w:rsidR="00625F2B" w:rsidRPr="00625F2B" w:rsidRDefault="00625F2B" w:rsidP="00625F2B">
            <w:pPr>
              <w:spacing w:after="0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625F2B">
              <w:rPr>
                <w:rFonts w:asciiTheme="majorHAnsi" w:hAnsiTheme="majorHAnsi" w:cstheme="majorHAnsi"/>
                <w:lang w:val="it-IT"/>
              </w:rPr>
              <w:t>Luogo e data</w:t>
            </w:r>
          </w:p>
        </w:tc>
        <w:tc>
          <w:tcPr>
            <w:tcW w:w="1871" w:type="dxa"/>
          </w:tcPr>
          <w:p w:rsidR="00625F2B" w:rsidRPr="00625F2B" w:rsidRDefault="00625F2B" w:rsidP="00625F2B">
            <w:pPr>
              <w:spacing w:after="0"/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3062" w:type="dxa"/>
            <w:gridSpan w:val="2"/>
            <w:vAlign w:val="center"/>
          </w:tcPr>
          <w:p w:rsidR="00625F2B" w:rsidRPr="00625F2B" w:rsidRDefault="00625F2B" w:rsidP="00625F2B">
            <w:pPr>
              <w:spacing w:after="0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625F2B">
              <w:rPr>
                <w:rFonts w:asciiTheme="majorHAnsi" w:hAnsiTheme="majorHAnsi" w:cstheme="majorHAnsi"/>
                <w:lang w:val="it-IT"/>
              </w:rPr>
              <w:t>Firma del Docente</w:t>
            </w:r>
          </w:p>
        </w:tc>
      </w:tr>
      <w:tr w:rsidR="00625F2B" w:rsidRPr="00625F2B" w:rsidTr="00625F2B">
        <w:trPr>
          <w:gridAfter w:val="1"/>
          <w:wAfter w:w="10" w:type="dxa"/>
          <w:jc w:val="center"/>
        </w:trPr>
        <w:tc>
          <w:tcPr>
            <w:tcW w:w="3003" w:type="dxa"/>
            <w:tcBorders>
              <w:bottom w:val="single" w:sz="4" w:space="0" w:color="auto"/>
            </w:tcBorders>
          </w:tcPr>
          <w:p w:rsidR="00625F2B" w:rsidRPr="00625F2B" w:rsidRDefault="00625F2B" w:rsidP="00625F2B">
            <w:pPr>
              <w:spacing w:after="0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871" w:type="dxa"/>
            <w:vAlign w:val="center"/>
          </w:tcPr>
          <w:p w:rsidR="00625F2B" w:rsidRPr="00625F2B" w:rsidRDefault="00625F2B" w:rsidP="00625F2B">
            <w:pPr>
              <w:spacing w:after="0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3052" w:type="dxa"/>
            <w:tcBorders>
              <w:bottom w:val="single" w:sz="4" w:space="0" w:color="auto"/>
            </w:tcBorders>
            <w:vAlign w:val="center"/>
          </w:tcPr>
          <w:p w:rsidR="00625F2B" w:rsidRPr="00625F2B" w:rsidRDefault="00625F2B" w:rsidP="00625F2B">
            <w:pPr>
              <w:spacing w:after="0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:rsidR="00951B6A" w:rsidRPr="001F008B" w:rsidRDefault="00951B6A" w:rsidP="00951B6A">
      <w:pPr>
        <w:spacing w:before="360" w:after="120" w:line="240" w:lineRule="auto"/>
        <w:ind w:left="-709" w:right="-716"/>
        <w:jc w:val="both"/>
        <w:rPr>
          <w:rFonts w:asciiTheme="majorHAnsi" w:hAnsiTheme="majorHAnsi" w:cstheme="majorHAnsi"/>
          <w:b/>
          <w:i/>
          <w:lang w:val="it-IT"/>
        </w:rPr>
      </w:pPr>
      <w:r w:rsidRPr="001F008B">
        <w:rPr>
          <w:rFonts w:asciiTheme="majorHAnsi" w:hAnsiTheme="majorHAnsi" w:cstheme="majorHAnsi"/>
          <w:b/>
          <w:i/>
          <w:lang w:val="it-IT"/>
        </w:rPr>
        <w:t>La presente dichiarazione deve essere inoltrata all'Ufficio Personale entro i termini stabiliti dalla circolare ferie, utilizzando esclusivamente questo modello. Tale adempimento è indispensabile per la corretta pianificazione dei congedi e per garantire il necessario coordinamento tra le diverse sedi di servizio.</w:t>
      </w:r>
    </w:p>
    <w:sectPr w:rsidR="00951B6A" w:rsidRPr="001F00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7DC" w:rsidRDefault="008D37DC" w:rsidP="001F008B">
      <w:pPr>
        <w:spacing w:after="0" w:line="240" w:lineRule="auto"/>
      </w:pPr>
      <w:r>
        <w:separator/>
      </w:r>
    </w:p>
  </w:endnote>
  <w:endnote w:type="continuationSeparator" w:id="0">
    <w:p w:rsidR="008D37DC" w:rsidRDefault="008D37DC" w:rsidP="001F0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7DC" w:rsidRDefault="008D37DC" w:rsidP="001F008B">
      <w:pPr>
        <w:spacing w:after="0" w:line="240" w:lineRule="auto"/>
      </w:pPr>
      <w:r>
        <w:separator/>
      </w:r>
    </w:p>
  </w:footnote>
  <w:footnote w:type="continuationSeparator" w:id="0">
    <w:p w:rsidR="008D37DC" w:rsidRDefault="008D37DC" w:rsidP="001F0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22302F"/>
    <w:multiLevelType w:val="hybridMultilevel"/>
    <w:tmpl w:val="4FE8F248"/>
    <w:lvl w:ilvl="0" w:tplc="AA8EAB5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F008B"/>
    <w:rsid w:val="0029639D"/>
    <w:rsid w:val="00326F90"/>
    <w:rsid w:val="00625F2B"/>
    <w:rsid w:val="008D37DC"/>
    <w:rsid w:val="00951B6A"/>
    <w:rsid w:val="00AA1D8D"/>
    <w:rsid w:val="00B47730"/>
    <w:rsid w:val="00C7196A"/>
    <w:rsid w:val="00CB0664"/>
    <w:rsid w:val="00FB3B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0DBC94-0F25-4A55-B901-C8E4FE21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Dirigente</cp:lastModifiedBy>
  <cp:revision>3</cp:revision>
  <dcterms:created xsi:type="dcterms:W3CDTF">2026-05-14T17:17:00Z</dcterms:created>
  <dcterms:modified xsi:type="dcterms:W3CDTF">2026-05-14T17:34:00Z</dcterms:modified>
</cp:coreProperties>
</file>