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ISTITUTO COMPRENSIVO DI MARMIROLO</w:t>
      </w:r>
    </w:p>
    <w:p>
      <w:pPr>
        <w:pStyle w:val="Heading2"/>
      </w:pPr>
      <w:r>
        <w:t>Scuola Secondaria di Primo Grado</w:t>
      </w:r>
    </w:p>
    <w:p>
      <w:r>
        <w:br/>
        <w:t>Circolare n. ___</w:t>
      </w:r>
    </w:p>
    <w:p>
      <w:r>
        <w:t>Marmirolo, ___ / ___ / 2026</w:t>
        <w:br/>
      </w:r>
    </w:p>
    <w:p>
      <w:r>
        <w:t>Ai genitori degli alunni</w:t>
        <w:br/>
        <w:t>Agli studenti</w:t>
        <w:br/>
        <w:t>Ai docenti</w:t>
        <w:br/>
        <w:t>Al personale ATA</w:t>
        <w:br/>
        <w:t>Al sito web dell’Istituto</w:t>
        <w:br/>
      </w:r>
    </w:p>
    <w:p>
      <w:pPr>
        <w:pStyle w:val="Heading3"/>
      </w:pPr>
      <w:r>
        <w:t>Oggetto: Open Day – Scuola Secondaria di Primo Grado</w:t>
      </w:r>
    </w:p>
    <w:p>
      <w:r>
        <w:t>Si comunica che mercoledì 21 gennaio 2026, dalle ore 16:00 alle ore 19:00, presso la Scuola Secondaria di Primo Grado dell’Istituto Comprensivo di Marmirolo, in Via Parini, 2, si svolgerà l’Open Day.</w:t>
      </w:r>
    </w:p>
    <w:p>
      <w:r>
        <w:t>L’iniziativa è rivolta in particolare agli alunni delle classi quinte della scuola primaria e alle loro famiglie, e rappresenta un’importante occasione per:</w:t>
        <w:br/>
        <w:t>• conoscere gli ambienti scolastici;</w:t>
        <w:br/>
        <w:t>• incontrare docenti e personale della scuola;</w:t>
        <w:br/>
        <w:t>• approfondire l’offerta formativa e l’organizzazione didattica;</w:t>
        <w:br/>
        <w:t>• ricevere informazioni utili in vista dell’iscrizione alla scuola secondaria di primo grado.</w:t>
      </w:r>
    </w:p>
    <w:p>
      <w:r>
        <w:t>Durante l’Open Day sarà possibile visitare gli spazi, conoscere le attività proposte e confrontarsi con i docenti in un clima di accoglienza e dialogo.</w:t>
      </w:r>
    </w:p>
    <w:p>
      <w:r>
        <w:t>Si invitano le famiglie interessate a partecipare.</w:t>
        <w:br/>
        <w:br/>
        <w:t>Confidando in una numerosa presenza, si porgono cordiali saluti.</w:t>
      </w:r>
    </w:p>
    <w:p>
      <w:r>
        <w:br/>
        <w:t>Il Dirigente Scolastico</w:t>
        <w:br/>
        <w:t>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