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32E5" w14:textId="4820A2D1" w:rsidR="00831B2C" w:rsidRDefault="00000000" w:rsidP="00887B4C">
      <w:pPr>
        <w:pStyle w:val="Titolo1"/>
        <w:jc w:val="center"/>
        <w:rPr>
          <w:color w:val="0099FF"/>
          <w:lang w:val="it-IT"/>
        </w:rPr>
      </w:pPr>
      <w:r w:rsidRPr="00831B2C">
        <w:rPr>
          <w:color w:val="0099FF"/>
          <w:lang w:val="it-IT"/>
        </w:rPr>
        <w:t>Scheda di adesione</w:t>
      </w:r>
      <w:r w:rsidR="00831B2C">
        <w:rPr>
          <w:color w:val="0099FF"/>
          <w:lang w:val="it-IT"/>
        </w:rPr>
        <w:t xml:space="preserve"> </w:t>
      </w:r>
      <w:r w:rsidRPr="00831B2C">
        <w:rPr>
          <w:color w:val="0099FF"/>
          <w:lang w:val="it-IT"/>
        </w:rPr>
        <w:t>Progetto</w:t>
      </w:r>
    </w:p>
    <w:p w14:paraId="091D4979" w14:textId="48E1F72C" w:rsidR="001045CD" w:rsidRPr="00831B2C" w:rsidRDefault="00000000" w:rsidP="00831B2C">
      <w:pPr>
        <w:pStyle w:val="Titolo1"/>
        <w:spacing w:before="0" w:line="240" w:lineRule="auto"/>
        <w:jc w:val="center"/>
        <w:rPr>
          <w:color w:val="0099FF"/>
          <w:lang w:val="it-IT"/>
        </w:rPr>
      </w:pPr>
      <w:r w:rsidRPr="00831B2C">
        <w:rPr>
          <w:color w:val="0099FF"/>
          <w:lang w:val="it-IT"/>
        </w:rPr>
        <w:t>“PEDALANDO NEI SOGNI: MUOVERSI, CRESCERE, CREARE”</w:t>
      </w:r>
    </w:p>
    <w:p w14:paraId="62B074F1" w14:textId="2BA3BC84" w:rsidR="00535D89" w:rsidRDefault="00000000" w:rsidP="004B49C5">
      <w:pPr>
        <w:jc w:val="center"/>
        <w:rPr>
          <w:rFonts w:asciiTheme="majorHAnsi" w:hAnsiTheme="majorHAnsi" w:cstheme="majorHAnsi"/>
          <w:lang w:val="it-IT"/>
        </w:rPr>
      </w:pPr>
      <w:r w:rsidRPr="00535D89">
        <w:rPr>
          <w:rFonts w:asciiTheme="majorHAnsi" w:hAnsiTheme="majorHAnsi" w:cstheme="majorHAnsi"/>
          <w:lang w:val="it-IT"/>
        </w:rPr>
        <w:t>Un percorso formativo e di coinvolgimento motorio per le scuole primarie della Regione Umbria</w:t>
      </w:r>
    </w:p>
    <w:p w14:paraId="0F4719BD" w14:textId="77777777" w:rsidR="004B49C5" w:rsidRPr="00831B2C" w:rsidRDefault="004B49C5" w:rsidP="004B49C5">
      <w:pPr>
        <w:jc w:val="center"/>
        <w:rPr>
          <w:rFonts w:asciiTheme="majorHAnsi" w:hAnsiTheme="majorHAnsi" w:cstheme="majorHAnsi"/>
          <w:lang w:val="it-IT"/>
        </w:rPr>
      </w:pPr>
    </w:p>
    <w:p w14:paraId="65BA7315" w14:textId="6D3806AF" w:rsidR="001045CD" w:rsidRPr="00831B2C" w:rsidRDefault="00000000">
      <w:pPr>
        <w:pStyle w:val="Titolo2"/>
        <w:rPr>
          <w:color w:val="0099FF"/>
          <w:sz w:val="28"/>
          <w:szCs w:val="28"/>
          <w:lang w:val="it-IT"/>
        </w:rPr>
      </w:pPr>
      <w:r w:rsidRPr="00831B2C">
        <w:rPr>
          <w:color w:val="0099FF"/>
          <w:sz w:val="28"/>
          <w:szCs w:val="28"/>
          <w:lang w:val="it-IT"/>
        </w:rPr>
        <w:t>Dati della scuola</w:t>
      </w:r>
    </w:p>
    <w:p w14:paraId="3CDDE51D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Nome dell’Istituto: .......................................................</w:t>
      </w:r>
    </w:p>
    <w:p w14:paraId="27AB6660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Indirizzo: ...........................................................................</w:t>
      </w:r>
    </w:p>
    <w:p w14:paraId="7583265F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Comune: ...........................................  Provincia: ...............</w:t>
      </w:r>
    </w:p>
    <w:p w14:paraId="4363FEE0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Recapito telefonico della scuola: ........................................</w:t>
      </w:r>
    </w:p>
    <w:p w14:paraId="6E35B4A9" w14:textId="77777777" w:rsidR="001045CD" w:rsidRPr="00831B2C" w:rsidRDefault="001045CD">
      <w:pPr>
        <w:rPr>
          <w:lang w:val="it-IT"/>
        </w:rPr>
      </w:pPr>
    </w:p>
    <w:p w14:paraId="1D6096B5" w14:textId="0E993BB9" w:rsidR="001045CD" w:rsidRPr="00831B2C" w:rsidRDefault="00000000">
      <w:pPr>
        <w:pStyle w:val="Titolo2"/>
        <w:rPr>
          <w:color w:val="0099FF"/>
          <w:sz w:val="28"/>
          <w:szCs w:val="28"/>
          <w:lang w:val="it-IT"/>
        </w:rPr>
      </w:pPr>
      <w:r w:rsidRPr="00831B2C">
        <w:rPr>
          <w:color w:val="0099FF"/>
          <w:sz w:val="28"/>
          <w:szCs w:val="28"/>
          <w:lang w:val="it-IT"/>
        </w:rPr>
        <w:t>Classe/i partecipanti</w:t>
      </w:r>
    </w:p>
    <w:p w14:paraId="1D825308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Classe: .............   Numero alunni: .............</w:t>
      </w:r>
    </w:p>
    <w:p w14:paraId="2BB81301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Classe: .............   Numero alunni: .............</w:t>
      </w:r>
    </w:p>
    <w:p w14:paraId="4FBDD093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Classe: .............   Numero alunni: .............</w:t>
      </w:r>
    </w:p>
    <w:p w14:paraId="3FF76E9F" w14:textId="77777777" w:rsidR="001045CD" w:rsidRPr="00831B2C" w:rsidRDefault="001045CD">
      <w:pPr>
        <w:rPr>
          <w:lang w:val="it-IT"/>
        </w:rPr>
      </w:pPr>
    </w:p>
    <w:p w14:paraId="125B8DBA" w14:textId="17F59522" w:rsidR="001045CD" w:rsidRPr="00831B2C" w:rsidRDefault="00000000">
      <w:pPr>
        <w:pStyle w:val="Titolo2"/>
        <w:rPr>
          <w:color w:val="0099FF"/>
          <w:sz w:val="28"/>
          <w:szCs w:val="28"/>
          <w:lang w:val="it-IT"/>
        </w:rPr>
      </w:pPr>
      <w:r w:rsidRPr="00831B2C">
        <w:rPr>
          <w:color w:val="0099FF"/>
          <w:sz w:val="28"/>
          <w:szCs w:val="28"/>
          <w:lang w:val="it-IT"/>
        </w:rPr>
        <w:t>Docente referente</w:t>
      </w:r>
    </w:p>
    <w:p w14:paraId="5D58C261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Nome e cognome: ...........................................................</w:t>
      </w:r>
    </w:p>
    <w:p w14:paraId="3125EAB7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Recapito telefonico: ...........................................................</w:t>
      </w:r>
    </w:p>
    <w:p w14:paraId="16AA4267" w14:textId="77777777" w:rsidR="001045CD" w:rsidRPr="00831B2C" w:rsidRDefault="00000000">
      <w:pPr>
        <w:rPr>
          <w:lang w:val="it-IT"/>
        </w:rPr>
      </w:pPr>
      <w:r w:rsidRPr="00831B2C">
        <w:rPr>
          <w:lang w:val="it-IT"/>
        </w:rPr>
        <w:t>Email: ..........................................................................</w:t>
      </w:r>
    </w:p>
    <w:p w14:paraId="1CC22DAE" w14:textId="77777777" w:rsidR="001045CD" w:rsidRPr="00831B2C" w:rsidRDefault="001045CD">
      <w:pPr>
        <w:rPr>
          <w:lang w:val="it-IT"/>
        </w:rPr>
      </w:pPr>
    </w:p>
    <w:p w14:paraId="605F31E5" w14:textId="5F812836" w:rsidR="001045CD" w:rsidRPr="00831B2C" w:rsidRDefault="00000000">
      <w:pPr>
        <w:pStyle w:val="Titolo2"/>
        <w:rPr>
          <w:color w:val="0099FF"/>
          <w:sz w:val="28"/>
          <w:szCs w:val="28"/>
          <w:lang w:val="it-IT"/>
        </w:rPr>
      </w:pPr>
      <w:r w:rsidRPr="00831B2C">
        <w:rPr>
          <w:color w:val="0099FF"/>
          <w:sz w:val="28"/>
          <w:szCs w:val="28"/>
          <w:lang w:val="it-IT"/>
        </w:rPr>
        <w:t>Conferma adesione</w:t>
      </w:r>
    </w:p>
    <w:p w14:paraId="224C48A2" w14:textId="538F161C" w:rsidR="004B49C5" w:rsidRPr="00831B2C" w:rsidRDefault="00000000" w:rsidP="004B49C5">
      <w:pPr>
        <w:jc w:val="both"/>
        <w:rPr>
          <w:lang w:val="it-IT"/>
        </w:rPr>
      </w:pPr>
      <w:r w:rsidRPr="00831B2C">
        <w:rPr>
          <w:lang w:val="it-IT"/>
        </w:rPr>
        <w:t xml:space="preserve">La scuola aderisce al progetto “Pedalando nei sogni: Muoversi, Crescere, Creare” e si impegna a partecipare con le classi indicate al percorso formativo e motorio, con produzione finale di un </w:t>
      </w:r>
      <w:r w:rsidR="00535D89">
        <w:rPr>
          <w:lang w:val="it-IT"/>
        </w:rPr>
        <w:t xml:space="preserve">disegno che potrà essere selezionato come manifesto della sesta edizione del Memorial Cesarini – Trofeo Castellani Impianti che si terrà il 30 maggio 2026 al Giro della Rocca di Spoleto. </w:t>
      </w:r>
    </w:p>
    <w:p w14:paraId="084A7B50" w14:textId="496224FA" w:rsidR="001045CD" w:rsidRPr="00831B2C" w:rsidRDefault="004B49C5" w:rsidP="004B49C5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</w:t>
      </w:r>
      <w:r w:rsidRPr="00831B2C">
        <w:rPr>
          <w:lang w:val="it-IT"/>
        </w:rPr>
        <w:t>Data: .................</w:t>
      </w:r>
    </w:p>
    <w:p w14:paraId="2C696C21" w14:textId="77777777" w:rsidR="001045CD" w:rsidRPr="00831B2C" w:rsidRDefault="00000000" w:rsidP="004B49C5">
      <w:pPr>
        <w:jc w:val="right"/>
        <w:rPr>
          <w:lang w:val="it-IT"/>
        </w:rPr>
      </w:pPr>
      <w:r w:rsidRPr="00831B2C">
        <w:rPr>
          <w:lang w:val="it-IT"/>
        </w:rPr>
        <w:t>Firma del Dirigente Scolastico: ................................................</w:t>
      </w:r>
    </w:p>
    <w:sectPr w:rsidR="001045CD" w:rsidRPr="00831B2C" w:rsidSect="004B49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8563612">
    <w:abstractNumId w:val="8"/>
  </w:num>
  <w:num w:numId="2" w16cid:durableId="1592394751">
    <w:abstractNumId w:val="6"/>
  </w:num>
  <w:num w:numId="3" w16cid:durableId="1410346380">
    <w:abstractNumId w:val="5"/>
  </w:num>
  <w:num w:numId="4" w16cid:durableId="1501653397">
    <w:abstractNumId w:val="4"/>
  </w:num>
  <w:num w:numId="5" w16cid:durableId="193857686">
    <w:abstractNumId w:val="7"/>
  </w:num>
  <w:num w:numId="6" w16cid:durableId="2020808073">
    <w:abstractNumId w:val="3"/>
  </w:num>
  <w:num w:numId="7" w16cid:durableId="1377588658">
    <w:abstractNumId w:val="2"/>
  </w:num>
  <w:num w:numId="8" w16cid:durableId="2090495479">
    <w:abstractNumId w:val="1"/>
  </w:num>
  <w:num w:numId="9" w16cid:durableId="191642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5CD"/>
    <w:rsid w:val="0015074B"/>
    <w:rsid w:val="0027783C"/>
    <w:rsid w:val="0029639D"/>
    <w:rsid w:val="00326F90"/>
    <w:rsid w:val="004B49C5"/>
    <w:rsid w:val="00535D89"/>
    <w:rsid w:val="00831B2C"/>
    <w:rsid w:val="00887B4C"/>
    <w:rsid w:val="00AA1D8D"/>
    <w:rsid w:val="00AE7D8F"/>
    <w:rsid w:val="00B47730"/>
    <w:rsid w:val="00C753EE"/>
    <w:rsid w:val="00CB0664"/>
    <w:rsid w:val="00F445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92A5A"/>
  <w14:defaultImageDpi w14:val="300"/>
  <w15:docId w15:val="{D86EED91-EC75-4B9A-B053-3EFD237A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Caterina Castellani</cp:lastModifiedBy>
  <cp:revision>6</cp:revision>
  <dcterms:created xsi:type="dcterms:W3CDTF">2013-12-23T23:15:00Z</dcterms:created>
  <dcterms:modified xsi:type="dcterms:W3CDTF">2025-10-11T14:51:00Z</dcterms:modified>
  <cp:category/>
</cp:coreProperties>
</file>