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D1690" w14:textId="77777777" w:rsidR="006F1339" w:rsidRPr="007E12F8" w:rsidRDefault="00D36EFB">
      <w:pPr>
        <w:pStyle w:val="Titolo1"/>
        <w:rPr>
          <w:lang w:val="it-IT"/>
        </w:rPr>
      </w:pPr>
      <w:bookmarkStart w:id="0" w:name="_GoBack"/>
      <w:bookmarkEnd w:id="0"/>
      <w:r w:rsidRPr="007E12F8">
        <w:rPr>
          <w:lang w:val="it-IT"/>
        </w:rPr>
        <w:t>DICHIARAZIONE DI CONFORMITÀ DEI MEZZI DI TRASPORTO</w:t>
      </w:r>
    </w:p>
    <w:p w14:paraId="6A07864D" w14:textId="77777777" w:rsidR="006F1339" w:rsidRPr="007E12F8" w:rsidRDefault="00D36EFB">
      <w:pPr>
        <w:rPr>
          <w:lang w:val="it-IT"/>
        </w:rPr>
      </w:pPr>
      <w:r w:rsidRPr="007E12F8">
        <w:rPr>
          <w:lang w:val="it-IT"/>
        </w:rPr>
        <w:t>Da allegare all’offerta MEPA – Uscite didattiche a.s. 2025/2026</w:t>
      </w:r>
    </w:p>
    <w:p w14:paraId="3DB818B5" w14:textId="77777777" w:rsidR="006F1339" w:rsidRPr="007E12F8" w:rsidRDefault="00D36EFB">
      <w:pPr>
        <w:rPr>
          <w:lang w:val="it-IT"/>
        </w:rPr>
      </w:pPr>
      <w:r w:rsidRPr="007E12F8">
        <w:rPr>
          <w:lang w:val="it-IT"/>
        </w:rPr>
        <w:br/>
        <w:t>Operatore Economico: ________________________________</w:t>
      </w:r>
    </w:p>
    <w:p w14:paraId="5A989E56" w14:textId="77777777" w:rsidR="006F1339" w:rsidRPr="007E12F8" w:rsidRDefault="00D36EFB">
      <w:pPr>
        <w:rPr>
          <w:lang w:val="it-IT"/>
        </w:rPr>
      </w:pPr>
      <w:r w:rsidRPr="007E12F8">
        <w:rPr>
          <w:lang w:val="it-IT"/>
        </w:rPr>
        <w:t>P.IVA / C.F.: ________________________________________</w:t>
      </w:r>
    </w:p>
    <w:p w14:paraId="2BFF2721" w14:textId="77777777" w:rsidR="006F1339" w:rsidRPr="007E12F8" w:rsidRDefault="00D36EFB">
      <w:pPr>
        <w:rPr>
          <w:lang w:val="it-IT"/>
        </w:rPr>
      </w:pPr>
      <w:r w:rsidRPr="007E12F8">
        <w:rPr>
          <w:lang w:val="it-IT"/>
        </w:rPr>
        <w:t>Sede legale: _________________________________________</w:t>
      </w:r>
    </w:p>
    <w:p w14:paraId="768CE750" w14:textId="77777777" w:rsidR="006F1339" w:rsidRPr="007E12F8" w:rsidRDefault="00D36EFB">
      <w:pPr>
        <w:rPr>
          <w:lang w:val="it-IT"/>
        </w:rPr>
      </w:pPr>
      <w:r w:rsidRPr="007E12F8">
        <w:rPr>
          <w:lang w:val="it-IT"/>
        </w:rPr>
        <w:t>Legale rappresentante: ________________________________</w:t>
      </w:r>
      <w:r w:rsidRPr="007E12F8">
        <w:rPr>
          <w:lang w:val="it-IT"/>
        </w:rPr>
        <w:br/>
      </w:r>
    </w:p>
    <w:p w14:paraId="1692EF76" w14:textId="77777777" w:rsidR="006F1339" w:rsidRPr="007E12F8" w:rsidRDefault="00D36EFB">
      <w:pPr>
        <w:pStyle w:val="Titolo2"/>
        <w:rPr>
          <w:lang w:val="it-IT"/>
        </w:rPr>
      </w:pPr>
      <w:r w:rsidRPr="007E12F8">
        <w:rPr>
          <w:lang w:val="it-IT"/>
        </w:rPr>
        <w:t>1. Elenco dei mezzi destinati al servizio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440"/>
        <w:gridCol w:w="1440"/>
        <w:gridCol w:w="1440"/>
        <w:gridCol w:w="1440"/>
        <w:gridCol w:w="1440"/>
      </w:tblGrid>
      <w:tr w:rsidR="006F1339" w14:paraId="33EC2009" w14:textId="77777777" w:rsidTr="007E12F8">
        <w:tc>
          <w:tcPr>
            <w:tcW w:w="1440" w:type="dxa"/>
          </w:tcPr>
          <w:p w14:paraId="1DF93E09" w14:textId="77777777" w:rsidR="006F1339" w:rsidRDefault="00D36EFB">
            <w:proofErr w:type="spellStart"/>
            <w:r>
              <w:t>Modello</w:t>
            </w:r>
            <w:proofErr w:type="spellEnd"/>
            <w:r>
              <w:t>/Targa</w:t>
            </w:r>
          </w:p>
        </w:tc>
        <w:tc>
          <w:tcPr>
            <w:tcW w:w="1440" w:type="dxa"/>
          </w:tcPr>
          <w:p w14:paraId="7DCDB3A3" w14:textId="77777777" w:rsidR="006F1339" w:rsidRDefault="00D36EFB">
            <w:r>
              <w:t xml:space="preserve">Anno </w:t>
            </w:r>
            <w:proofErr w:type="spellStart"/>
            <w:r>
              <w:t>imm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57716249" w14:textId="77777777" w:rsidR="006F1339" w:rsidRDefault="00D36EFB">
            <w:proofErr w:type="spellStart"/>
            <w:r>
              <w:t>Posti</w:t>
            </w:r>
            <w:proofErr w:type="spellEnd"/>
          </w:p>
        </w:tc>
        <w:tc>
          <w:tcPr>
            <w:tcW w:w="1440" w:type="dxa"/>
          </w:tcPr>
          <w:p w14:paraId="33D45DEA" w14:textId="77777777" w:rsidR="006F1339" w:rsidRDefault="00D36EFB">
            <w:proofErr w:type="spellStart"/>
            <w:r>
              <w:t>Classe</w:t>
            </w:r>
            <w:proofErr w:type="spellEnd"/>
            <w:r>
              <w:t xml:space="preserve"> Euro</w:t>
            </w:r>
          </w:p>
        </w:tc>
        <w:tc>
          <w:tcPr>
            <w:tcW w:w="1440" w:type="dxa"/>
          </w:tcPr>
          <w:p w14:paraId="7523BA36" w14:textId="77777777" w:rsidR="006F1339" w:rsidRDefault="00D36EFB">
            <w:proofErr w:type="spellStart"/>
            <w:r>
              <w:t>Revisione</w:t>
            </w:r>
            <w:proofErr w:type="spellEnd"/>
            <w:r>
              <w:t xml:space="preserve"> </w:t>
            </w:r>
            <w:proofErr w:type="spellStart"/>
            <w:r>
              <w:t>valida</w:t>
            </w:r>
            <w:proofErr w:type="spellEnd"/>
          </w:p>
        </w:tc>
        <w:tc>
          <w:tcPr>
            <w:tcW w:w="1440" w:type="dxa"/>
          </w:tcPr>
          <w:p w14:paraId="76ABB282" w14:textId="77777777" w:rsidR="006F1339" w:rsidRDefault="00D36EFB">
            <w:proofErr w:type="spellStart"/>
            <w:r>
              <w:t>Pedana</w:t>
            </w:r>
            <w:proofErr w:type="spellEnd"/>
            <w:r>
              <w:t xml:space="preserve"> </w:t>
            </w:r>
            <w:proofErr w:type="spellStart"/>
            <w:r>
              <w:t>disabili</w:t>
            </w:r>
            <w:proofErr w:type="spellEnd"/>
            <w:r>
              <w:t xml:space="preserve"> (S/NO)</w:t>
            </w:r>
          </w:p>
        </w:tc>
      </w:tr>
      <w:tr w:rsidR="006F1339" w14:paraId="179D9865" w14:textId="77777777" w:rsidTr="007E12F8">
        <w:tc>
          <w:tcPr>
            <w:tcW w:w="1440" w:type="dxa"/>
          </w:tcPr>
          <w:p w14:paraId="0495C806" w14:textId="77777777" w:rsidR="006F1339" w:rsidRDefault="006F1339"/>
        </w:tc>
        <w:tc>
          <w:tcPr>
            <w:tcW w:w="1440" w:type="dxa"/>
          </w:tcPr>
          <w:p w14:paraId="01273DFD" w14:textId="77777777" w:rsidR="006F1339" w:rsidRDefault="006F1339"/>
        </w:tc>
        <w:tc>
          <w:tcPr>
            <w:tcW w:w="1440" w:type="dxa"/>
          </w:tcPr>
          <w:p w14:paraId="5981C20A" w14:textId="77777777" w:rsidR="006F1339" w:rsidRDefault="006F1339"/>
        </w:tc>
        <w:tc>
          <w:tcPr>
            <w:tcW w:w="1440" w:type="dxa"/>
          </w:tcPr>
          <w:p w14:paraId="61FDDD23" w14:textId="77777777" w:rsidR="006F1339" w:rsidRDefault="006F1339"/>
        </w:tc>
        <w:tc>
          <w:tcPr>
            <w:tcW w:w="1440" w:type="dxa"/>
          </w:tcPr>
          <w:p w14:paraId="63197568" w14:textId="77777777" w:rsidR="006F1339" w:rsidRDefault="006F1339"/>
        </w:tc>
        <w:tc>
          <w:tcPr>
            <w:tcW w:w="1440" w:type="dxa"/>
          </w:tcPr>
          <w:p w14:paraId="62BA13FC" w14:textId="77777777" w:rsidR="006F1339" w:rsidRDefault="006F1339"/>
        </w:tc>
      </w:tr>
      <w:tr w:rsidR="006F1339" w14:paraId="3B8FF0FF" w14:textId="77777777" w:rsidTr="007E12F8">
        <w:tc>
          <w:tcPr>
            <w:tcW w:w="1440" w:type="dxa"/>
          </w:tcPr>
          <w:p w14:paraId="13EC191C" w14:textId="77777777" w:rsidR="006F1339" w:rsidRDefault="006F1339"/>
        </w:tc>
        <w:tc>
          <w:tcPr>
            <w:tcW w:w="1440" w:type="dxa"/>
          </w:tcPr>
          <w:p w14:paraId="638C0669" w14:textId="77777777" w:rsidR="006F1339" w:rsidRDefault="006F1339"/>
        </w:tc>
        <w:tc>
          <w:tcPr>
            <w:tcW w:w="1440" w:type="dxa"/>
          </w:tcPr>
          <w:p w14:paraId="0DDECFAD" w14:textId="77777777" w:rsidR="006F1339" w:rsidRDefault="006F1339"/>
        </w:tc>
        <w:tc>
          <w:tcPr>
            <w:tcW w:w="1440" w:type="dxa"/>
          </w:tcPr>
          <w:p w14:paraId="37D1D80B" w14:textId="77777777" w:rsidR="006F1339" w:rsidRDefault="006F1339"/>
        </w:tc>
        <w:tc>
          <w:tcPr>
            <w:tcW w:w="1440" w:type="dxa"/>
          </w:tcPr>
          <w:p w14:paraId="085A00AE" w14:textId="77777777" w:rsidR="006F1339" w:rsidRDefault="006F1339"/>
        </w:tc>
        <w:tc>
          <w:tcPr>
            <w:tcW w:w="1440" w:type="dxa"/>
          </w:tcPr>
          <w:p w14:paraId="7FD8CF26" w14:textId="77777777" w:rsidR="006F1339" w:rsidRDefault="006F1339"/>
        </w:tc>
      </w:tr>
      <w:tr w:rsidR="006F1339" w14:paraId="5C4A686B" w14:textId="77777777" w:rsidTr="007E12F8">
        <w:tc>
          <w:tcPr>
            <w:tcW w:w="1440" w:type="dxa"/>
          </w:tcPr>
          <w:p w14:paraId="1C1D3AC9" w14:textId="77777777" w:rsidR="006F1339" w:rsidRDefault="006F1339"/>
        </w:tc>
        <w:tc>
          <w:tcPr>
            <w:tcW w:w="1440" w:type="dxa"/>
          </w:tcPr>
          <w:p w14:paraId="2864E3D3" w14:textId="77777777" w:rsidR="006F1339" w:rsidRDefault="006F1339"/>
        </w:tc>
        <w:tc>
          <w:tcPr>
            <w:tcW w:w="1440" w:type="dxa"/>
          </w:tcPr>
          <w:p w14:paraId="4184CEF9" w14:textId="77777777" w:rsidR="006F1339" w:rsidRDefault="006F1339"/>
        </w:tc>
        <w:tc>
          <w:tcPr>
            <w:tcW w:w="1440" w:type="dxa"/>
          </w:tcPr>
          <w:p w14:paraId="1F04FE93" w14:textId="77777777" w:rsidR="006F1339" w:rsidRDefault="006F1339"/>
        </w:tc>
        <w:tc>
          <w:tcPr>
            <w:tcW w:w="1440" w:type="dxa"/>
          </w:tcPr>
          <w:p w14:paraId="1DA71842" w14:textId="77777777" w:rsidR="006F1339" w:rsidRDefault="006F1339"/>
        </w:tc>
        <w:tc>
          <w:tcPr>
            <w:tcW w:w="1440" w:type="dxa"/>
          </w:tcPr>
          <w:p w14:paraId="2E5A6110" w14:textId="77777777" w:rsidR="006F1339" w:rsidRDefault="006F1339"/>
        </w:tc>
      </w:tr>
    </w:tbl>
    <w:p w14:paraId="2D94C742" w14:textId="77777777" w:rsidR="006F1339" w:rsidRDefault="00D36EFB">
      <w:pPr>
        <w:pStyle w:val="Titolo2"/>
      </w:pPr>
      <w:r>
        <w:t xml:space="preserve">2. </w:t>
      </w:r>
      <w:proofErr w:type="spellStart"/>
      <w:r>
        <w:t>Dotazioni</w:t>
      </w:r>
      <w:proofErr w:type="spellEnd"/>
      <w:r>
        <w:t xml:space="preserve"> ADAS</w:t>
      </w:r>
    </w:p>
    <w:p w14:paraId="3FAD0884" w14:textId="77777777" w:rsidR="006F1339" w:rsidRPr="007E12F8" w:rsidRDefault="00D36EFB">
      <w:pPr>
        <w:rPr>
          <w:lang w:val="it-IT"/>
        </w:rPr>
      </w:pPr>
      <w:r w:rsidRPr="007E12F8">
        <w:rPr>
          <w:lang w:val="it-IT"/>
        </w:rPr>
        <w:t>Indicare per ciascuna dotazione se presente (SI/NO) sul mezzo principale o sull’intera flotta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F1339" w14:paraId="3B441AB9" w14:textId="77777777" w:rsidTr="007E12F8">
        <w:tc>
          <w:tcPr>
            <w:tcW w:w="2880" w:type="dxa"/>
          </w:tcPr>
          <w:p w14:paraId="6C2C8C1D" w14:textId="77777777" w:rsidR="006F1339" w:rsidRDefault="00D36EFB">
            <w:proofErr w:type="spellStart"/>
            <w:r>
              <w:t>Dispositivo</w:t>
            </w:r>
            <w:proofErr w:type="spellEnd"/>
            <w:r>
              <w:t xml:space="preserve"> ADAS</w:t>
            </w:r>
          </w:p>
        </w:tc>
        <w:tc>
          <w:tcPr>
            <w:tcW w:w="2880" w:type="dxa"/>
          </w:tcPr>
          <w:p w14:paraId="04081E6A" w14:textId="77777777" w:rsidR="006F1339" w:rsidRDefault="00D36EFB">
            <w:proofErr w:type="spellStart"/>
            <w:r>
              <w:t>Descrizione</w:t>
            </w:r>
            <w:proofErr w:type="spellEnd"/>
          </w:p>
        </w:tc>
        <w:tc>
          <w:tcPr>
            <w:tcW w:w="2880" w:type="dxa"/>
          </w:tcPr>
          <w:p w14:paraId="46836EF2" w14:textId="77777777" w:rsidR="006F1339" w:rsidRDefault="00D36EFB">
            <w:r>
              <w:t>SI / NO</w:t>
            </w:r>
          </w:p>
        </w:tc>
      </w:tr>
      <w:tr w:rsidR="006F1339" w14:paraId="3FE95395" w14:textId="77777777" w:rsidTr="007E12F8">
        <w:tc>
          <w:tcPr>
            <w:tcW w:w="2880" w:type="dxa"/>
          </w:tcPr>
          <w:p w14:paraId="3EC1F8C2" w14:textId="77777777" w:rsidR="006F1339" w:rsidRDefault="00D36EFB">
            <w:r>
              <w:t>AEB</w:t>
            </w:r>
          </w:p>
        </w:tc>
        <w:tc>
          <w:tcPr>
            <w:tcW w:w="2880" w:type="dxa"/>
          </w:tcPr>
          <w:p w14:paraId="3271043E" w14:textId="77777777" w:rsidR="006F1339" w:rsidRDefault="00D36EFB">
            <w:proofErr w:type="spellStart"/>
            <w:r>
              <w:t>Frenata</w:t>
            </w:r>
            <w:proofErr w:type="spellEnd"/>
            <w:r>
              <w:t xml:space="preserve"> </w:t>
            </w:r>
            <w:proofErr w:type="spellStart"/>
            <w:r>
              <w:t>automatica</w:t>
            </w:r>
            <w:proofErr w:type="spellEnd"/>
            <w:r>
              <w:t xml:space="preserve"> di </w:t>
            </w:r>
            <w:proofErr w:type="spellStart"/>
            <w:r>
              <w:t>emergenza</w:t>
            </w:r>
            <w:proofErr w:type="spellEnd"/>
          </w:p>
        </w:tc>
        <w:tc>
          <w:tcPr>
            <w:tcW w:w="2880" w:type="dxa"/>
          </w:tcPr>
          <w:p w14:paraId="34BC893A" w14:textId="77777777" w:rsidR="006F1339" w:rsidRDefault="006F1339"/>
        </w:tc>
      </w:tr>
      <w:tr w:rsidR="006F1339" w14:paraId="3B6443BE" w14:textId="77777777" w:rsidTr="007E12F8">
        <w:tc>
          <w:tcPr>
            <w:tcW w:w="2880" w:type="dxa"/>
          </w:tcPr>
          <w:p w14:paraId="753848FA" w14:textId="77777777" w:rsidR="006F1339" w:rsidRDefault="00D36EFB">
            <w:r>
              <w:t>LDW</w:t>
            </w:r>
          </w:p>
        </w:tc>
        <w:tc>
          <w:tcPr>
            <w:tcW w:w="2880" w:type="dxa"/>
          </w:tcPr>
          <w:p w14:paraId="0B549476" w14:textId="77777777" w:rsidR="006F1339" w:rsidRDefault="00D36EFB">
            <w:proofErr w:type="spellStart"/>
            <w:r>
              <w:t>Avviso</w:t>
            </w:r>
            <w:proofErr w:type="spellEnd"/>
            <w:r>
              <w:t xml:space="preserve"> </w:t>
            </w:r>
            <w:proofErr w:type="spellStart"/>
            <w:r>
              <w:t>superamento</w:t>
            </w:r>
            <w:proofErr w:type="spellEnd"/>
            <w:r>
              <w:t xml:space="preserve"> </w:t>
            </w:r>
            <w:proofErr w:type="spellStart"/>
            <w:r>
              <w:t>corsia</w:t>
            </w:r>
            <w:proofErr w:type="spellEnd"/>
          </w:p>
        </w:tc>
        <w:tc>
          <w:tcPr>
            <w:tcW w:w="2880" w:type="dxa"/>
          </w:tcPr>
          <w:p w14:paraId="46D02D3C" w14:textId="77777777" w:rsidR="006F1339" w:rsidRDefault="006F1339"/>
        </w:tc>
      </w:tr>
      <w:tr w:rsidR="006F1339" w14:paraId="34C81FDE" w14:textId="77777777" w:rsidTr="007E12F8">
        <w:tc>
          <w:tcPr>
            <w:tcW w:w="2880" w:type="dxa"/>
          </w:tcPr>
          <w:p w14:paraId="1087ADE9" w14:textId="77777777" w:rsidR="006F1339" w:rsidRDefault="00D36EFB">
            <w:r>
              <w:t>DDAW</w:t>
            </w:r>
          </w:p>
        </w:tc>
        <w:tc>
          <w:tcPr>
            <w:tcW w:w="2880" w:type="dxa"/>
          </w:tcPr>
          <w:p w14:paraId="40278DF9" w14:textId="77777777" w:rsidR="006F1339" w:rsidRDefault="00D36EFB">
            <w:proofErr w:type="spellStart"/>
            <w:r>
              <w:t>Rilevamento</w:t>
            </w:r>
            <w:proofErr w:type="spellEnd"/>
            <w:r>
              <w:t xml:space="preserve"> </w:t>
            </w:r>
            <w:proofErr w:type="spellStart"/>
            <w:r>
              <w:t>stanchezza</w:t>
            </w:r>
            <w:proofErr w:type="spellEnd"/>
            <w:r>
              <w:t xml:space="preserve"> </w:t>
            </w:r>
            <w:proofErr w:type="spellStart"/>
            <w:r>
              <w:t>conducente</w:t>
            </w:r>
            <w:proofErr w:type="spellEnd"/>
          </w:p>
        </w:tc>
        <w:tc>
          <w:tcPr>
            <w:tcW w:w="2880" w:type="dxa"/>
          </w:tcPr>
          <w:p w14:paraId="487E6A7D" w14:textId="77777777" w:rsidR="006F1339" w:rsidRDefault="006F1339"/>
        </w:tc>
      </w:tr>
      <w:tr w:rsidR="006F1339" w14:paraId="3B4AC962" w14:textId="77777777" w:rsidTr="007E12F8">
        <w:tc>
          <w:tcPr>
            <w:tcW w:w="2880" w:type="dxa"/>
          </w:tcPr>
          <w:p w14:paraId="7C7B550C" w14:textId="77777777" w:rsidR="006F1339" w:rsidRDefault="00D36EFB">
            <w:r>
              <w:t>ISA</w:t>
            </w:r>
          </w:p>
        </w:tc>
        <w:tc>
          <w:tcPr>
            <w:tcW w:w="2880" w:type="dxa"/>
          </w:tcPr>
          <w:p w14:paraId="227A9F8D" w14:textId="77777777" w:rsidR="006F1339" w:rsidRDefault="00D36EFB">
            <w:proofErr w:type="spellStart"/>
            <w:r>
              <w:t>Assistenza</w:t>
            </w:r>
            <w:proofErr w:type="spellEnd"/>
            <w:r>
              <w:t xml:space="preserve"> </w:t>
            </w:r>
            <w:proofErr w:type="spellStart"/>
            <w:r>
              <w:t>intelligente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velocità</w:t>
            </w:r>
            <w:proofErr w:type="spellEnd"/>
          </w:p>
        </w:tc>
        <w:tc>
          <w:tcPr>
            <w:tcW w:w="2880" w:type="dxa"/>
          </w:tcPr>
          <w:p w14:paraId="5547B72B" w14:textId="77777777" w:rsidR="006F1339" w:rsidRDefault="006F1339"/>
        </w:tc>
      </w:tr>
      <w:tr w:rsidR="006F1339" w14:paraId="3A7A9E6D" w14:textId="77777777" w:rsidTr="007E12F8">
        <w:tc>
          <w:tcPr>
            <w:tcW w:w="2880" w:type="dxa"/>
          </w:tcPr>
          <w:p w14:paraId="3F1C897F" w14:textId="77777777" w:rsidR="006F1339" w:rsidRDefault="00D36EFB">
            <w:r>
              <w:t>TPMS</w:t>
            </w:r>
          </w:p>
        </w:tc>
        <w:tc>
          <w:tcPr>
            <w:tcW w:w="2880" w:type="dxa"/>
          </w:tcPr>
          <w:p w14:paraId="44D39F42" w14:textId="77777777" w:rsidR="006F1339" w:rsidRDefault="00D36EFB">
            <w:proofErr w:type="spellStart"/>
            <w:r>
              <w:t>Monitoraggio</w:t>
            </w:r>
            <w:proofErr w:type="spellEnd"/>
            <w:r>
              <w:t xml:space="preserve"> </w:t>
            </w:r>
            <w:proofErr w:type="spellStart"/>
            <w:r>
              <w:t>pressione</w:t>
            </w:r>
            <w:proofErr w:type="spellEnd"/>
            <w:r>
              <w:t xml:space="preserve"> </w:t>
            </w:r>
            <w:proofErr w:type="spellStart"/>
            <w:r>
              <w:t>pneumatici</w:t>
            </w:r>
            <w:proofErr w:type="spellEnd"/>
          </w:p>
        </w:tc>
        <w:tc>
          <w:tcPr>
            <w:tcW w:w="2880" w:type="dxa"/>
          </w:tcPr>
          <w:p w14:paraId="059183D1" w14:textId="77777777" w:rsidR="006F1339" w:rsidRDefault="006F1339"/>
        </w:tc>
      </w:tr>
      <w:tr w:rsidR="006F1339" w14:paraId="4EB226C0" w14:textId="77777777" w:rsidTr="007E12F8">
        <w:tc>
          <w:tcPr>
            <w:tcW w:w="2880" w:type="dxa"/>
          </w:tcPr>
          <w:p w14:paraId="0D1C899A" w14:textId="77777777" w:rsidR="006F1339" w:rsidRDefault="00D36EFB">
            <w:r>
              <w:lastRenderedPageBreak/>
              <w:t>ESC</w:t>
            </w:r>
          </w:p>
        </w:tc>
        <w:tc>
          <w:tcPr>
            <w:tcW w:w="2880" w:type="dxa"/>
          </w:tcPr>
          <w:p w14:paraId="1AD78FCC" w14:textId="77777777" w:rsidR="006F1339" w:rsidRDefault="00D36EFB">
            <w:proofErr w:type="spellStart"/>
            <w:r>
              <w:t>Controllo</w:t>
            </w:r>
            <w:proofErr w:type="spellEnd"/>
            <w:r>
              <w:t xml:space="preserve"> </w:t>
            </w:r>
            <w:proofErr w:type="spellStart"/>
            <w:r>
              <w:t>elettronico</w:t>
            </w:r>
            <w:proofErr w:type="spellEnd"/>
            <w:r>
              <w:t xml:space="preserve"> di </w:t>
            </w:r>
            <w:proofErr w:type="spellStart"/>
            <w:r>
              <w:t>stabilità</w:t>
            </w:r>
            <w:proofErr w:type="spellEnd"/>
          </w:p>
        </w:tc>
        <w:tc>
          <w:tcPr>
            <w:tcW w:w="2880" w:type="dxa"/>
          </w:tcPr>
          <w:p w14:paraId="5AB43716" w14:textId="77777777" w:rsidR="006F1339" w:rsidRDefault="006F1339"/>
        </w:tc>
      </w:tr>
      <w:tr w:rsidR="006F1339" w14:paraId="13B945BF" w14:textId="77777777" w:rsidTr="007E12F8">
        <w:tc>
          <w:tcPr>
            <w:tcW w:w="2880" w:type="dxa"/>
          </w:tcPr>
          <w:p w14:paraId="238572D6" w14:textId="77777777" w:rsidR="006F1339" w:rsidRDefault="00D36EFB">
            <w:r>
              <w:t>RVC</w:t>
            </w:r>
          </w:p>
        </w:tc>
        <w:tc>
          <w:tcPr>
            <w:tcW w:w="2880" w:type="dxa"/>
          </w:tcPr>
          <w:p w14:paraId="51934279" w14:textId="77777777" w:rsidR="006F1339" w:rsidRDefault="00D36EFB">
            <w:proofErr w:type="spellStart"/>
            <w:r>
              <w:t>Telecamera</w:t>
            </w:r>
            <w:proofErr w:type="spellEnd"/>
            <w:r>
              <w:t>/</w:t>
            </w:r>
            <w:proofErr w:type="spellStart"/>
            <w:r>
              <w:t>sensori</w:t>
            </w:r>
            <w:proofErr w:type="spellEnd"/>
            <w:r>
              <w:t xml:space="preserve"> posteriori</w:t>
            </w:r>
          </w:p>
        </w:tc>
        <w:tc>
          <w:tcPr>
            <w:tcW w:w="2880" w:type="dxa"/>
          </w:tcPr>
          <w:p w14:paraId="196A07C8" w14:textId="77777777" w:rsidR="006F1339" w:rsidRDefault="006F1339"/>
        </w:tc>
      </w:tr>
      <w:tr w:rsidR="006F1339" w14:paraId="717D0C68" w14:textId="77777777" w:rsidTr="007E12F8">
        <w:tc>
          <w:tcPr>
            <w:tcW w:w="2880" w:type="dxa"/>
          </w:tcPr>
          <w:p w14:paraId="45B56BCE" w14:textId="77777777" w:rsidR="006F1339" w:rsidRDefault="00D36EFB">
            <w:r>
              <w:t>Limiter</w:t>
            </w:r>
          </w:p>
        </w:tc>
        <w:tc>
          <w:tcPr>
            <w:tcW w:w="2880" w:type="dxa"/>
          </w:tcPr>
          <w:p w14:paraId="5BF5993F" w14:textId="77777777" w:rsidR="006F1339" w:rsidRDefault="00D36EFB">
            <w:proofErr w:type="spellStart"/>
            <w:r>
              <w:t>Limitatore</w:t>
            </w:r>
            <w:proofErr w:type="spellEnd"/>
            <w:r>
              <w:t xml:space="preserve"> di </w:t>
            </w:r>
            <w:proofErr w:type="spellStart"/>
            <w:r>
              <w:t>velocità</w:t>
            </w:r>
            <w:proofErr w:type="spellEnd"/>
          </w:p>
        </w:tc>
        <w:tc>
          <w:tcPr>
            <w:tcW w:w="2880" w:type="dxa"/>
          </w:tcPr>
          <w:p w14:paraId="7804F6CD" w14:textId="77777777" w:rsidR="006F1339" w:rsidRDefault="006F1339"/>
        </w:tc>
      </w:tr>
    </w:tbl>
    <w:p w14:paraId="6551EE63" w14:textId="77777777" w:rsidR="006F1339" w:rsidRDefault="00D36EFB">
      <w:pPr>
        <w:pStyle w:val="Titolo2"/>
      </w:pPr>
      <w:r>
        <w:t xml:space="preserve">3. </w:t>
      </w:r>
      <w:proofErr w:type="spellStart"/>
      <w:r>
        <w:t>Conformità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normativa</w:t>
      </w:r>
      <w:proofErr w:type="spellEnd"/>
    </w:p>
    <w:p w14:paraId="13332881" w14:textId="77777777" w:rsidR="006F1339" w:rsidRPr="007E12F8" w:rsidRDefault="00D36EFB">
      <w:pPr>
        <w:rPr>
          <w:lang w:val="it-IT"/>
        </w:rPr>
      </w:pPr>
      <w:r w:rsidRPr="007E12F8">
        <w:rPr>
          <w:lang w:val="it-IT"/>
        </w:rPr>
        <w:t>L’Operatore economico dichiara che tutti i mezzi indicati:</w:t>
      </w:r>
      <w:r w:rsidRPr="007E12F8">
        <w:rPr>
          <w:lang w:val="it-IT"/>
        </w:rPr>
        <w:br/>
        <w:t>• sono in regola con revisione, assicurazione RC e copertura passeggeri;</w:t>
      </w:r>
      <w:r w:rsidRPr="007E12F8">
        <w:rPr>
          <w:lang w:val="it-IT"/>
        </w:rPr>
        <w:br/>
        <w:t>• sono mantenuti in condizioni di sicurezza, pulizia e igienizzazione;</w:t>
      </w:r>
      <w:r w:rsidRPr="007E12F8">
        <w:rPr>
          <w:lang w:val="it-IT"/>
        </w:rPr>
        <w:br/>
        <w:t>• sono guidati da personale in possesso di patente e CQC valide;</w:t>
      </w:r>
      <w:r w:rsidRPr="007E12F8">
        <w:rPr>
          <w:lang w:val="it-IT"/>
        </w:rPr>
        <w:br/>
        <w:t>• rispettano le norme relative ai tempi di guida e riposo;</w:t>
      </w:r>
      <w:r w:rsidRPr="007E12F8">
        <w:rPr>
          <w:lang w:val="it-IT"/>
        </w:rPr>
        <w:br/>
        <w:t>• includono almeno un mezzo accessibile agli alunni con disabilità.</w:t>
      </w:r>
      <w:r w:rsidRPr="007E12F8">
        <w:rPr>
          <w:lang w:val="it-IT"/>
        </w:rPr>
        <w:br/>
      </w:r>
    </w:p>
    <w:p w14:paraId="2CA59CDB" w14:textId="77777777" w:rsidR="006F1339" w:rsidRPr="007E12F8" w:rsidRDefault="00D36EFB">
      <w:pPr>
        <w:pStyle w:val="Titolo2"/>
        <w:rPr>
          <w:lang w:val="it-IT"/>
        </w:rPr>
      </w:pPr>
      <w:r w:rsidRPr="007E12F8">
        <w:rPr>
          <w:lang w:val="it-IT"/>
        </w:rPr>
        <w:t>4. Assunzione di responsabilità</w:t>
      </w:r>
    </w:p>
    <w:p w14:paraId="687F35AE" w14:textId="77777777" w:rsidR="006F1339" w:rsidRPr="007E12F8" w:rsidRDefault="00D36EFB">
      <w:pPr>
        <w:rPr>
          <w:lang w:val="it-IT"/>
        </w:rPr>
      </w:pPr>
      <w:r w:rsidRPr="007E12F8">
        <w:rPr>
          <w:lang w:val="it-IT"/>
        </w:rPr>
        <w:t>L’Operatore economico si impegna a sostituire immediatamente qualsiasi mezzo non conforme e ad attenersi integralmente al Capitolato tecnico approvato dall’I.C. “F. Palizzi”.</w:t>
      </w:r>
    </w:p>
    <w:p w14:paraId="733B2FEC" w14:textId="77777777" w:rsidR="006F1339" w:rsidRPr="007E12F8" w:rsidRDefault="00D36EFB">
      <w:pPr>
        <w:rPr>
          <w:lang w:val="it-IT"/>
        </w:rPr>
      </w:pPr>
      <w:r w:rsidRPr="007E12F8">
        <w:rPr>
          <w:lang w:val="it-IT"/>
        </w:rPr>
        <w:br/>
        <w:t>Luogo e data: ____________________________</w:t>
      </w:r>
    </w:p>
    <w:p w14:paraId="40AA5729" w14:textId="77777777" w:rsidR="006F1339" w:rsidRPr="007E12F8" w:rsidRDefault="00D36EFB">
      <w:pPr>
        <w:rPr>
          <w:lang w:val="it-IT"/>
        </w:rPr>
      </w:pPr>
      <w:r w:rsidRPr="007E12F8">
        <w:rPr>
          <w:lang w:val="it-IT"/>
        </w:rPr>
        <w:t>Il Legale Rappresentante</w:t>
      </w:r>
    </w:p>
    <w:p w14:paraId="61DEA56C" w14:textId="77777777" w:rsidR="006F1339" w:rsidRDefault="00D36EFB">
      <w:r>
        <w:t xml:space="preserve">___________________________________________ (firma </w:t>
      </w:r>
      <w:proofErr w:type="spellStart"/>
      <w:r>
        <w:t>digitale</w:t>
      </w:r>
      <w:proofErr w:type="spellEnd"/>
      <w:r>
        <w:t>)</w:t>
      </w:r>
    </w:p>
    <w:sectPr w:rsidR="006F13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2F0A"/>
    <w:rsid w:val="006F1339"/>
    <w:rsid w:val="007E12F8"/>
    <w:rsid w:val="00846C18"/>
    <w:rsid w:val="00AA1D8D"/>
    <w:rsid w:val="00B47730"/>
    <w:rsid w:val="00CB0664"/>
    <w:rsid w:val="00D36E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DB2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0A081A-3A44-45D5-97DF-1C89EC21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Maria Pia Signorini</cp:lastModifiedBy>
  <cp:revision>2</cp:revision>
  <dcterms:created xsi:type="dcterms:W3CDTF">2026-02-05T13:51:00Z</dcterms:created>
  <dcterms:modified xsi:type="dcterms:W3CDTF">2026-02-05T13:51:00Z</dcterms:modified>
</cp:coreProperties>
</file>