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CD07A" w14:textId="77777777" w:rsidR="00964B88" w:rsidRDefault="00964B88" w:rsidP="00964B88">
      <w:pPr>
        <w:spacing w:line="276" w:lineRule="auto"/>
        <w:jc w:val="both"/>
        <w:rPr>
          <w:rFonts w:ascii="Verdana" w:hAnsi="Verdana"/>
          <w:b/>
          <w:u w:val="single"/>
        </w:rPr>
      </w:pPr>
    </w:p>
    <w:p w14:paraId="67B69A1B" w14:textId="77777777" w:rsidR="007A6AC9" w:rsidRPr="007A6AC9" w:rsidRDefault="007A6AC9" w:rsidP="00964B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342EA14" w14:textId="77777777" w:rsidR="00964B88" w:rsidRPr="007A6AC9" w:rsidRDefault="00964B88" w:rsidP="00964B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A6AC9">
        <w:rPr>
          <w:rFonts w:asciiTheme="minorHAnsi" w:hAnsiTheme="minorHAnsi" w:cstheme="minorHAnsi"/>
          <w:sz w:val="24"/>
          <w:szCs w:val="24"/>
        </w:rPr>
        <w:t xml:space="preserve">Il candidato ha confermato/dimostrato di aver acquisito una preparazione generale (a) . . . . . . . . . . . . . . . . . . . . . . . . . . . . . , risultato di un impegno (b)  . . . . . . . . . . . . . . . . . . . . . . . . . . . . . . . . . . . . . . . . . , di un metodo di studio (c) . . . . . . . . . . . . . . . . . . . . . . . . . . . . . . . . . . . . . . . . . . . . . . . . .  e di abilità operative personali (d) . . . . . . . . . . . . . . . . . . . . . . . . . . . . . . . . . . . . . . . . . . . . . . . . . </w:t>
      </w:r>
    </w:p>
    <w:p w14:paraId="191AED2A" w14:textId="77777777" w:rsidR="00964B88" w:rsidRPr="007A6AC9" w:rsidRDefault="00964B88" w:rsidP="00964B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A6AC9">
        <w:rPr>
          <w:rFonts w:asciiTheme="minorHAnsi" w:hAnsiTheme="minorHAnsi" w:cstheme="minorHAnsi"/>
          <w:sz w:val="24"/>
          <w:szCs w:val="24"/>
        </w:rPr>
        <w:t xml:space="preserve">(Tuttavia) Il livello di maturazione personale raggiunto è (e). . . . . . . . . . . . . . . . . . . . . . . . . . . . . . . . . . . . . . . . . .  </w:t>
      </w:r>
      <w:r w:rsidR="006C6EB2">
        <w:rPr>
          <w:rFonts w:asciiTheme="minorHAnsi" w:hAnsiTheme="minorHAnsi" w:cstheme="minorHAnsi"/>
          <w:sz w:val="24"/>
          <w:szCs w:val="24"/>
        </w:rPr>
        <w:t>(VOTO FINALE)</w:t>
      </w:r>
    </w:p>
    <w:p w14:paraId="39092D50" w14:textId="77777777" w:rsidR="00964B88" w:rsidRPr="007A6AC9" w:rsidRDefault="00964B88" w:rsidP="00964B88">
      <w:pPr>
        <w:rPr>
          <w:rFonts w:asciiTheme="minorHAnsi" w:hAnsiTheme="minorHAnsi" w:cstheme="minorHAnsi"/>
          <w:sz w:val="24"/>
          <w:szCs w:val="24"/>
        </w:rPr>
      </w:pPr>
    </w:p>
    <w:p w14:paraId="301C33B9" w14:textId="77777777" w:rsidR="00964B88" w:rsidRPr="007A6AC9" w:rsidRDefault="00964B88" w:rsidP="00964B88">
      <w:pPr>
        <w:rPr>
          <w:rFonts w:asciiTheme="minorHAnsi" w:hAnsiTheme="minorHAnsi" w:cstheme="minorHAnsi"/>
          <w:sz w:val="24"/>
          <w:szCs w:val="24"/>
        </w:rPr>
      </w:pPr>
      <w:r w:rsidRPr="007A6AC9">
        <w:rPr>
          <w:rFonts w:asciiTheme="minorHAnsi" w:hAnsiTheme="minorHAnsi" w:cstheme="minorHAnsi"/>
          <w:b/>
          <w:sz w:val="24"/>
          <w:szCs w:val="24"/>
        </w:rPr>
        <w:t>Tabella descrittori</w:t>
      </w:r>
    </w:p>
    <w:p w14:paraId="44F91BFF" w14:textId="77777777" w:rsidR="00964B88" w:rsidRPr="007A6AC9" w:rsidRDefault="00964B88" w:rsidP="00964B8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76"/>
        <w:gridCol w:w="2041"/>
        <w:gridCol w:w="2000"/>
        <w:gridCol w:w="1828"/>
        <w:gridCol w:w="1970"/>
        <w:gridCol w:w="1715"/>
      </w:tblGrid>
      <w:tr w:rsidR="00964B88" w:rsidRPr="007A6AC9" w14:paraId="73009463" w14:textId="77777777" w:rsidTr="00450445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3B3CCAC" w14:textId="77777777" w:rsidR="00964B88" w:rsidRPr="007A6AC9" w:rsidRDefault="00964B88" w:rsidP="0045044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3BF9D74" w14:textId="77777777" w:rsidR="00964B88" w:rsidRPr="007A6AC9" w:rsidRDefault="00964B88" w:rsidP="0045044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08431C" w14:textId="77777777" w:rsidR="00964B88" w:rsidRPr="007A6AC9" w:rsidRDefault="00964B88" w:rsidP="0045044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D034617" w14:textId="77777777" w:rsidR="00964B88" w:rsidRPr="007A6AC9" w:rsidRDefault="00964B88" w:rsidP="0045044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A4ADAF" w14:textId="77777777" w:rsidR="00964B88" w:rsidRPr="007A6AC9" w:rsidRDefault="00964B88" w:rsidP="0045044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5A7D76E" w14:textId="77777777" w:rsidR="00964B88" w:rsidRPr="007A6AC9" w:rsidRDefault="00964B88" w:rsidP="0045044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964B88" w:rsidRPr="007A6AC9" w14:paraId="229D1262" w14:textId="77777777" w:rsidTr="00450445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8499CB6" w14:textId="77777777" w:rsidR="00964B88" w:rsidRPr="007A6AC9" w:rsidRDefault="00964B88" w:rsidP="0045044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B0DF0F9" w14:textId="77777777" w:rsidR="00964B88" w:rsidRPr="007A6AC9" w:rsidRDefault="00964B88" w:rsidP="00450445">
            <w:pPr>
              <w:numPr>
                <w:ilvl w:val="0"/>
                <w:numId w:val="1"/>
              </w:numPr>
              <w:spacing w:line="276" w:lineRule="auto"/>
              <w:ind w:left="208" w:hanging="208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Sufficiente</w:t>
            </w:r>
          </w:p>
          <w:p w14:paraId="20E247DE" w14:textId="77777777" w:rsidR="00964B88" w:rsidRPr="007A6AC9" w:rsidRDefault="00964B88" w:rsidP="00450445">
            <w:pPr>
              <w:numPr>
                <w:ilvl w:val="0"/>
                <w:numId w:val="1"/>
              </w:numPr>
              <w:spacing w:line="276" w:lineRule="auto"/>
              <w:ind w:left="208" w:hanging="208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Modesta</w:t>
            </w:r>
          </w:p>
        </w:tc>
        <w:tc>
          <w:tcPr>
            <w:tcW w:w="2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3EBC719" w14:textId="77777777" w:rsidR="00964B88" w:rsidRPr="007A6AC9" w:rsidRDefault="00964B88" w:rsidP="00450445">
            <w:pPr>
              <w:numPr>
                <w:ilvl w:val="0"/>
                <w:numId w:val="2"/>
              </w:numPr>
              <w:spacing w:line="276" w:lineRule="auto"/>
              <w:ind w:left="175" w:hanging="252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Pienamente sufficiente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741CD72" w14:textId="77777777" w:rsidR="00964B88" w:rsidRPr="007A6AC9" w:rsidRDefault="00964B88" w:rsidP="00450445">
            <w:pPr>
              <w:numPr>
                <w:ilvl w:val="0"/>
                <w:numId w:val="3"/>
              </w:numPr>
              <w:spacing w:line="276" w:lineRule="auto"/>
              <w:ind w:left="160" w:hanging="253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Buona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2734D35" w14:textId="77777777" w:rsidR="00964B88" w:rsidRPr="007A6AC9" w:rsidRDefault="00964B88" w:rsidP="00450445">
            <w:pPr>
              <w:numPr>
                <w:ilvl w:val="0"/>
                <w:numId w:val="3"/>
              </w:numPr>
              <w:spacing w:line="276" w:lineRule="auto"/>
              <w:ind w:left="160" w:hanging="253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Completa</w:t>
            </w:r>
          </w:p>
        </w:tc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C65A5F9" w14:textId="77777777" w:rsidR="00964B88" w:rsidRPr="007A6AC9" w:rsidRDefault="00964B88" w:rsidP="00450445">
            <w:pPr>
              <w:numPr>
                <w:ilvl w:val="0"/>
                <w:numId w:val="3"/>
              </w:numPr>
              <w:spacing w:line="276" w:lineRule="auto"/>
              <w:ind w:left="160" w:hanging="253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Completa e ricca di riferimenti</w:t>
            </w:r>
          </w:p>
        </w:tc>
      </w:tr>
      <w:tr w:rsidR="00964B88" w:rsidRPr="007A6AC9" w14:paraId="165D9B20" w14:textId="77777777" w:rsidTr="00450445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ED6F3AB" w14:textId="77777777" w:rsidR="00964B88" w:rsidRPr="007A6AC9" w:rsidRDefault="00964B88" w:rsidP="0045044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74EDE8F" w14:textId="77777777" w:rsidR="00964B88" w:rsidRPr="007A6AC9" w:rsidRDefault="00964B88" w:rsidP="00450445">
            <w:pPr>
              <w:numPr>
                <w:ilvl w:val="0"/>
                <w:numId w:val="1"/>
              </w:numPr>
              <w:spacing w:line="276" w:lineRule="auto"/>
              <w:ind w:left="208" w:hanging="208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Discontinuo</w:t>
            </w:r>
          </w:p>
          <w:p w14:paraId="47BCDC1B" w14:textId="77777777" w:rsidR="00964B88" w:rsidRPr="007A6AC9" w:rsidRDefault="00964B88" w:rsidP="00450445">
            <w:pPr>
              <w:numPr>
                <w:ilvl w:val="0"/>
                <w:numId w:val="1"/>
              </w:numPr>
              <w:spacing w:line="276" w:lineRule="auto"/>
              <w:ind w:left="208" w:hanging="208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Settoriale</w:t>
            </w:r>
          </w:p>
          <w:p w14:paraId="3354CE94" w14:textId="77777777" w:rsidR="00964B88" w:rsidRPr="007A6AC9" w:rsidRDefault="00964B88" w:rsidP="00450445">
            <w:pPr>
              <w:numPr>
                <w:ilvl w:val="0"/>
                <w:numId w:val="1"/>
              </w:numPr>
              <w:spacing w:line="276" w:lineRule="auto"/>
              <w:ind w:left="208" w:hanging="208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Selettivo</w:t>
            </w:r>
          </w:p>
          <w:p w14:paraId="5785C447" w14:textId="77777777" w:rsidR="00964B88" w:rsidRPr="007A6AC9" w:rsidRDefault="00964B88" w:rsidP="00450445">
            <w:pPr>
              <w:numPr>
                <w:ilvl w:val="0"/>
                <w:numId w:val="1"/>
              </w:numPr>
              <w:spacing w:line="276" w:lineRule="auto"/>
              <w:ind w:left="208" w:hanging="208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Non sempre regolare</w:t>
            </w:r>
          </w:p>
        </w:tc>
        <w:tc>
          <w:tcPr>
            <w:tcW w:w="2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1C7C0B1" w14:textId="77777777" w:rsidR="00964B88" w:rsidRPr="007A6AC9" w:rsidRDefault="00964B88" w:rsidP="00450445">
            <w:pPr>
              <w:numPr>
                <w:ilvl w:val="0"/>
                <w:numId w:val="2"/>
              </w:numPr>
              <w:spacing w:line="276" w:lineRule="auto"/>
              <w:ind w:left="175" w:hanging="252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Adeguato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7382B88" w14:textId="77777777" w:rsidR="00964B88" w:rsidRPr="007A6AC9" w:rsidRDefault="00964B88" w:rsidP="00450445">
            <w:pPr>
              <w:numPr>
                <w:ilvl w:val="0"/>
                <w:numId w:val="3"/>
              </w:numPr>
              <w:spacing w:line="276" w:lineRule="auto"/>
              <w:ind w:left="160" w:hanging="253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Costante 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0EAC318" w14:textId="77777777" w:rsidR="00964B88" w:rsidRPr="007A6AC9" w:rsidRDefault="00964B88" w:rsidP="00450445">
            <w:pPr>
              <w:numPr>
                <w:ilvl w:val="0"/>
                <w:numId w:val="3"/>
              </w:numPr>
              <w:spacing w:line="276" w:lineRule="auto"/>
              <w:ind w:left="160" w:hanging="253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Puntuale </w:t>
            </w:r>
          </w:p>
        </w:tc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94B3C85" w14:textId="77777777" w:rsidR="00964B88" w:rsidRPr="007A6AC9" w:rsidRDefault="00964B88" w:rsidP="00450445">
            <w:pPr>
              <w:numPr>
                <w:ilvl w:val="0"/>
                <w:numId w:val="3"/>
              </w:numPr>
              <w:spacing w:line="276" w:lineRule="auto"/>
              <w:ind w:left="160" w:hanging="253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Autonomo e costante</w:t>
            </w:r>
          </w:p>
        </w:tc>
      </w:tr>
      <w:tr w:rsidR="00964B88" w:rsidRPr="007A6AC9" w14:paraId="2E07DB58" w14:textId="77777777" w:rsidTr="00450445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014E82E" w14:textId="77777777" w:rsidR="00964B88" w:rsidRPr="007A6AC9" w:rsidRDefault="00964B88" w:rsidP="0045044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D1BE01C" w14:textId="77777777" w:rsidR="00964B88" w:rsidRPr="007A6AC9" w:rsidRDefault="00964B88" w:rsidP="00450445">
            <w:pPr>
              <w:numPr>
                <w:ilvl w:val="0"/>
                <w:numId w:val="1"/>
              </w:numPr>
              <w:spacing w:line="276" w:lineRule="auto"/>
              <w:ind w:left="208" w:hanging="208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Poco regolare</w:t>
            </w:r>
          </w:p>
          <w:p w14:paraId="1171833E" w14:textId="77777777" w:rsidR="00964B88" w:rsidRPr="007A6AC9" w:rsidRDefault="00964B88" w:rsidP="00450445">
            <w:pPr>
              <w:numPr>
                <w:ilvl w:val="0"/>
                <w:numId w:val="1"/>
              </w:numPr>
              <w:spacing w:line="276" w:lineRule="auto"/>
              <w:ind w:left="208" w:hanging="208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Discontinuo</w:t>
            </w:r>
          </w:p>
          <w:p w14:paraId="4AC498AC" w14:textId="77777777" w:rsidR="00964B88" w:rsidRPr="007A6AC9" w:rsidRDefault="00964B88" w:rsidP="00450445">
            <w:pPr>
              <w:numPr>
                <w:ilvl w:val="0"/>
                <w:numId w:val="1"/>
              </w:numPr>
              <w:spacing w:line="276" w:lineRule="auto"/>
              <w:ind w:left="208" w:hanging="208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Non sempre regolare</w:t>
            </w:r>
          </w:p>
        </w:tc>
        <w:tc>
          <w:tcPr>
            <w:tcW w:w="2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321CC55" w14:textId="77777777" w:rsidR="00964B88" w:rsidRPr="007A6AC9" w:rsidRDefault="00964B88" w:rsidP="00450445">
            <w:pPr>
              <w:numPr>
                <w:ilvl w:val="0"/>
                <w:numId w:val="2"/>
              </w:numPr>
              <w:spacing w:line="276" w:lineRule="auto"/>
              <w:ind w:left="175" w:hanging="252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Regolare</w:t>
            </w:r>
          </w:p>
          <w:p w14:paraId="72A8CE83" w14:textId="77777777" w:rsidR="00964B88" w:rsidRPr="007A6AC9" w:rsidRDefault="00964B88" w:rsidP="00450445">
            <w:pPr>
              <w:numPr>
                <w:ilvl w:val="0"/>
                <w:numId w:val="2"/>
              </w:numPr>
              <w:spacing w:line="276" w:lineRule="auto"/>
              <w:ind w:left="175" w:hanging="252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Non sempre produttivo</w:t>
            </w:r>
          </w:p>
          <w:p w14:paraId="51077EAF" w14:textId="77777777" w:rsidR="00964B88" w:rsidRPr="007A6AC9" w:rsidRDefault="00964B88" w:rsidP="00450445">
            <w:pPr>
              <w:numPr>
                <w:ilvl w:val="0"/>
                <w:numId w:val="2"/>
              </w:numPr>
              <w:spacing w:line="276" w:lineRule="auto"/>
              <w:ind w:left="175" w:hanging="252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Non sempre organizzato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793EC99" w14:textId="77777777" w:rsidR="00964B88" w:rsidRPr="007A6AC9" w:rsidRDefault="00964B88" w:rsidP="00450445">
            <w:pPr>
              <w:numPr>
                <w:ilvl w:val="0"/>
                <w:numId w:val="3"/>
              </w:numPr>
              <w:spacing w:line="276" w:lineRule="auto"/>
              <w:ind w:left="160" w:hanging="253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Puntuale</w:t>
            </w:r>
          </w:p>
          <w:p w14:paraId="70E86812" w14:textId="77777777" w:rsidR="00964B88" w:rsidRPr="007A6AC9" w:rsidRDefault="00964B88" w:rsidP="00450445">
            <w:pPr>
              <w:numPr>
                <w:ilvl w:val="0"/>
                <w:numId w:val="3"/>
              </w:numPr>
              <w:spacing w:line="276" w:lineRule="auto"/>
              <w:ind w:left="160" w:hanging="253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Produttivo</w:t>
            </w:r>
          </w:p>
          <w:p w14:paraId="1EED671D" w14:textId="77777777" w:rsidR="00964B88" w:rsidRPr="007A6AC9" w:rsidRDefault="00964B88" w:rsidP="00450445">
            <w:pPr>
              <w:numPr>
                <w:ilvl w:val="0"/>
                <w:numId w:val="3"/>
              </w:numPr>
              <w:spacing w:line="276" w:lineRule="auto"/>
              <w:ind w:left="160" w:hanging="253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Organizzato 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4997EA8" w14:textId="77777777" w:rsidR="00964B88" w:rsidRPr="007A6AC9" w:rsidRDefault="00964B88" w:rsidP="00450445">
            <w:pPr>
              <w:numPr>
                <w:ilvl w:val="0"/>
                <w:numId w:val="3"/>
              </w:numPr>
              <w:spacing w:line="276" w:lineRule="auto"/>
              <w:ind w:left="160" w:hanging="253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Personale e produttivo</w:t>
            </w:r>
          </w:p>
          <w:p w14:paraId="5F9CB292" w14:textId="77777777" w:rsidR="00964B88" w:rsidRPr="007A6AC9" w:rsidRDefault="00964B88" w:rsidP="00450445">
            <w:pPr>
              <w:numPr>
                <w:ilvl w:val="0"/>
                <w:numId w:val="3"/>
              </w:numPr>
              <w:spacing w:line="276" w:lineRule="auto"/>
              <w:ind w:left="160" w:hanging="253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Produttivo </w:t>
            </w:r>
          </w:p>
        </w:tc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97B6614" w14:textId="77777777" w:rsidR="00964B88" w:rsidRPr="007A6AC9" w:rsidRDefault="00964B88" w:rsidP="00450445">
            <w:pPr>
              <w:numPr>
                <w:ilvl w:val="0"/>
                <w:numId w:val="3"/>
              </w:numPr>
              <w:spacing w:line="276" w:lineRule="auto"/>
              <w:ind w:left="160" w:hanging="253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Valido ed articolato</w:t>
            </w:r>
          </w:p>
        </w:tc>
      </w:tr>
      <w:tr w:rsidR="00964B88" w:rsidRPr="007A6AC9" w14:paraId="386BF625" w14:textId="77777777" w:rsidTr="00450445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E767CC8" w14:textId="77777777" w:rsidR="00964B88" w:rsidRPr="007A6AC9" w:rsidRDefault="00964B88" w:rsidP="0045044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29DFF3E" w14:textId="77777777" w:rsidR="00964B88" w:rsidRPr="007A6AC9" w:rsidRDefault="00964B88" w:rsidP="00450445">
            <w:pPr>
              <w:numPr>
                <w:ilvl w:val="0"/>
                <w:numId w:val="1"/>
              </w:numPr>
              <w:spacing w:line="276" w:lineRule="auto"/>
              <w:ind w:left="208" w:hanging="208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Accettabili</w:t>
            </w:r>
          </w:p>
          <w:p w14:paraId="2255A74C" w14:textId="77777777" w:rsidR="00964B88" w:rsidRPr="007A6AC9" w:rsidRDefault="00964B88" w:rsidP="00450445">
            <w:pPr>
              <w:numPr>
                <w:ilvl w:val="0"/>
                <w:numId w:val="1"/>
              </w:numPr>
              <w:spacing w:line="276" w:lineRule="auto"/>
              <w:ind w:left="208" w:hanging="208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Un po’  incerte</w:t>
            </w:r>
          </w:p>
        </w:tc>
        <w:tc>
          <w:tcPr>
            <w:tcW w:w="2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AFFC3CF" w14:textId="77777777" w:rsidR="00964B88" w:rsidRPr="007A6AC9" w:rsidRDefault="00964B88" w:rsidP="00450445">
            <w:pPr>
              <w:numPr>
                <w:ilvl w:val="0"/>
                <w:numId w:val="2"/>
              </w:numPr>
              <w:spacing w:line="276" w:lineRule="auto"/>
              <w:ind w:left="175" w:hanging="252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Abbastanza sicure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107B4B0" w14:textId="77777777" w:rsidR="00964B88" w:rsidRPr="007A6AC9" w:rsidRDefault="00964B88" w:rsidP="00450445">
            <w:pPr>
              <w:numPr>
                <w:ilvl w:val="0"/>
                <w:numId w:val="3"/>
              </w:numPr>
              <w:spacing w:line="276" w:lineRule="auto"/>
              <w:ind w:left="160" w:hanging="253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Sicure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FABB1A2" w14:textId="77777777" w:rsidR="00964B88" w:rsidRPr="007A6AC9" w:rsidRDefault="00964B88" w:rsidP="00450445">
            <w:pPr>
              <w:numPr>
                <w:ilvl w:val="0"/>
                <w:numId w:val="3"/>
              </w:numPr>
              <w:spacing w:line="276" w:lineRule="auto"/>
              <w:ind w:left="160" w:hanging="253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Certe e sicure</w:t>
            </w:r>
          </w:p>
        </w:tc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8CA6AB1" w14:textId="77777777" w:rsidR="00964B88" w:rsidRPr="007A6AC9" w:rsidRDefault="00964B88" w:rsidP="00450445">
            <w:pPr>
              <w:numPr>
                <w:ilvl w:val="0"/>
                <w:numId w:val="3"/>
              </w:numPr>
              <w:spacing w:line="276" w:lineRule="auto"/>
              <w:ind w:left="160" w:hanging="253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Ottime</w:t>
            </w:r>
          </w:p>
        </w:tc>
      </w:tr>
      <w:tr w:rsidR="00964B88" w:rsidRPr="007A6AC9" w14:paraId="05DB6331" w14:textId="77777777" w:rsidTr="00450445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0CECE39" w14:textId="77777777" w:rsidR="00964B88" w:rsidRPr="007A6AC9" w:rsidRDefault="00964B88" w:rsidP="0045044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e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8CA1FF3" w14:textId="77777777" w:rsidR="00964B88" w:rsidRPr="007A6AC9" w:rsidRDefault="00964B88" w:rsidP="00450445">
            <w:pPr>
              <w:numPr>
                <w:ilvl w:val="0"/>
                <w:numId w:val="1"/>
              </w:numPr>
              <w:spacing w:line="276" w:lineRule="auto"/>
              <w:ind w:left="208" w:hanging="208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Accettabile</w:t>
            </w:r>
          </w:p>
          <w:p w14:paraId="3D386C71" w14:textId="77777777" w:rsidR="00964B88" w:rsidRPr="007A6AC9" w:rsidRDefault="00964B88" w:rsidP="00450445">
            <w:pPr>
              <w:numPr>
                <w:ilvl w:val="0"/>
                <w:numId w:val="1"/>
              </w:numPr>
              <w:spacing w:line="276" w:lineRule="auto"/>
              <w:ind w:left="208" w:hanging="208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Adeguato</w:t>
            </w:r>
          </w:p>
          <w:p w14:paraId="38A5099C" w14:textId="77777777" w:rsidR="00964B88" w:rsidRPr="007A6AC9" w:rsidRDefault="00964B88" w:rsidP="00450445">
            <w:pPr>
              <w:numPr>
                <w:ilvl w:val="0"/>
                <w:numId w:val="1"/>
              </w:numPr>
              <w:spacing w:line="276" w:lineRule="auto"/>
              <w:ind w:left="208" w:hanging="208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Sufficiente</w:t>
            </w:r>
          </w:p>
        </w:tc>
        <w:tc>
          <w:tcPr>
            <w:tcW w:w="2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E6E885B" w14:textId="77777777" w:rsidR="00964B88" w:rsidRPr="007A6AC9" w:rsidRDefault="00964B88" w:rsidP="00450445">
            <w:pPr>
              <w:numPr>
                <w:ilvl w:val="0"/>
                <w:numId w:val="2"/>
              </w:numPr>
              <w:spacing w:line="276" w:lineRule="auto"/>
              <w:ind w:left="175" w:hanging="252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Discreto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171C700" w14:textId="77777777" w:rsidR="00964B88" w:rsidRPr="007A6AC9" w:rsidRDefault="00964B88" w:rsidP="00450445">
            <w:pPr>
              <w:numPr>
                <w:ilvl w:val="0"/>
                <w:numId w:val="3"/>
              </w:numPr>
              <w:spacing w:line="276" w:lineRule="auto"/>
              <w:ind w:left="160" w:hanging="253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Buono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4EC30D3" w14:textId="77777777" w:rsidR="00964B88" w:rsidRPr="007A6AC9" w:rsidRDefault="00964B88" w:rsidP="00450445">
            <w:pPr>
              <w:numPr>
                <w:ilvl w:val="0"/>
                <w:numId w:val="3"/>
              </w:numPr>
              <w:spacing w:line="276" w:lineRule="auto"/>
              <w:ind w:left="160" w:hanging="253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Più che buono</w:t>
            </w:r>
          </w:p>
        </w:tc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41A0916" w14:textId="77777777" w:rsidR="00964B88" w:rsidRPr="007A6AC9" w:rsidRDefault="00964B88" w:rsidP="00450445">
            <w:pPr>
              <w:numPr>
                <w:ilvl w:val="0"/>
                <w:numId w:val="3"/>
              </w:numPr>
              <w:spacing w:line="276" w:lineRule="auto"/>
              <w:ind w:left="160" w:hanging="253"/>
              <w:rPr>
                <w:rFonts w:asciiTheme="minorHAnsi" w:hAnsiTheme="minorHAnsi" w:cstheme="minorHAnsi"/>
                <w:sz w:val="24"/>
                <w:szCs w:val="24"/>
              </w:rPr>
            </w:pPr>
            <w:r w:rsidRPr="007A6AC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Molto buono</w:t>
            </w:r>
          </w:p>
        </w:tc>
      </w:tr>
    </w:tbl>
    <w:p w14:paraId="4C790C3E" w14:textId="77777777" w:rsidR="00964B88" w:rsidRPr="007A6AC9" w:rsidRDefault="00964B88" w:rsidP="00964B88">
      <w:pPr>
        <w:rPr>
          <w:rFonts w:asciiTheme="minorHAnsi" w:hAnsiTheme="minorHAnsi" w:cstheme="minorHAnsi"/>
          <w:sz w:val="24"/>
          <w:szCs w:val="24"/>
        </w:rPr>
      </w:pPr>
    </w:p>
    <w:p w14:paraId="5AD77E43" w14:textId="77777777" w:rsidR="006C6EB2" w:rsidRPr="005E4BB3" w:rsidRDefault="006C6EB2" w:rsidP="006C6EB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</w:rPr>
        <w:sym w:font="Symbol" w:char="F098"/>
      </w:r>
      <w:r>
        <w:rPr>
          <w:rFonts w:ascii="Verdana" w:hAnsi="Verdana"/>
          <w:b/>
        </w:rPr>
        <w:t xml:space="preserve"> </w:t>
      </w:r>
      <w:r w:rsidRPr="005E4BB3">
        <w:rPr>
          <w:rFonts w:ascii="Verdana" w:hAnsi="Verdana"/>
          <w:b/>
          <w:sz w:val="20"/>
          <w:szCs w:val="20"/>
        </w:rPr>
        <w:t xml:space="preserve">All’unanimità </w:t>
      </w:r>
      <w:r w:rsidRPr="005E4BB3">
        <w:rPr>
          <w:rFonts w:ascii="Verdana" w:hAnsi="Verdana"/>
          <w:b/>
          <w:sz w:val="20"/>
          <w:szCs w:val="20"/>
        </w:rPr>
        <w:tab/>
      </w:r>
      <w:r w:rsidRPr="005E4BB3">
        <w:rPr>
          <w:rFonts w:ascii="Verdana" w:hAnsi="Verdana"/>
          <w:b/>
          <w:sz w:val="20"/>
          <w:szCs w:val="20"/>
        </w:rPr>
        <w:tab/>
      </w:r>
      <w:r w:rsidRPr="005E4BB3">
        <w:rPr>
          <w:rFonts w:ascii="Verdana" w:hAnsi="Verdana"/>
          <w:b/>
          <w:sz w:val="20"/>
          <w:szCs w:val="20"/>
        </w:rPr>
        <w:tab/>
      </w:r>
      <w:r w:rsidRPr="005E4BB3">
        <w:rPr>
          <w:rFonts w:ascii="Verdana" w:hAnsi="Verdana"/>
          <w:b/>
          <w:sz w:val="20"/>
          <w:szCs w:val="20"/>
        </w:rPr>
        <w:tab/>
      </w:r>
      <w:r w:rsidRPr="005E4BB3">
        <w:rPr>
          <w:rFonts w:ascii="Verdana" w:hAnsi="Verdana"/>
          <w:b/>
          <w:sz w:val="20"/>
          <w:szCs w:val="20"/>
        </w:rPr>
        <w:tab/>
      </w:r>
      <w:r w:rsidRPr="005E4BB3">
        <w:rPr>
          <w:rFonts w:ascii="Verdana" w:hAnsi="Verdana"/>
          <w:b/>
          <w:sz w:val="20"/>
          <w:szCs w:val="20"/>
        </w:rPr>
        <w:tab/>
      </w:r>
      <w:r w:rsidRPr="005E4BB3">
        <w:rPr>
          <w:rFonts w:ascii="Verdana" w:hAnsi="Verdana"/>
          <w:b/>
          <w:sz w:val="20"/>
          <w:szCs w:val="20"/>
        </w:rPr>
        <w:sym w:font="Symbol" w:char="F098"/>
      </w:r>
      <w:r w:rsidRPr="005E4BB3">
        <w:rPr>
          <w:rFonts w:ascii="Verdana" w:hAnsi="Verdana"/>
          <w:b/>
          <w:sz w:val="20"/>
          <w:szCs w:val="20"/>
        </w:rPr>
        <w:t xml:space="preserve"> A maggioranza</w:t>
      </w:r>
    </w:p>
    <w:p w14:paraId="1813C515" w14:textId="77777777" w:rsidR="006C6EB2" w:rsidRPr="005E4BB3" w:rsidRDefault="006C6EB2" w:rsidP="006C6EB2">
      <w:pPr>
        <w:jc w:val="both"/>
        <w:rPr>
          <w:rFonts w:ascii="Verdana" w:hAnsi="Verdana"/>
          <w:b/>
          <w:sz w:val="20"/>
          <w:szCs w:val="20"/>
        </w:rPr>
      </w:pPr>
      <w:r w:rsidRPr="005E4BB3">
        <w:rPr>
          <w:rFonts w:ascii="Verdana" w:hAnsi="Verdana"/>
          <w:b/>
          <w:sz w:val="20"/>
          <w:szCs w:val="20"/>
        </w:rPr>
        <w:tab/>
      </w:r>
      <w:r w:rsidRPr="005E4BB3">
        <w:rPr>
          <w:rFonts w:ascii="Verdana" w:hAnsi="Verdana"/>
          <w:b/>
          <w:sz w:val="20"/>
          <w:szCs w:val="20"/>
        </w:rPr>
        <w:tab/>
      </w:r>
      <w:r w:rsidRPr="005E4BB3">
        <w:rPr>
          <w:rFonts w:ascii="Verdana" w:hAnsi="Verdana"/>
          <w:b/>
          <w:sz w:val="20"/>
          <w:szCs w:val="20"/>
        </w:rPr>
        <w:tab/>
      </w:r>
      <w:r w:rsidRPr="005E4BB3">
        <w:rPr>
          <w:rFonts w:ascii="Verdana" w:hAnsi="Verdana"/>
          <w:b/>
          <w:sz w:val="20"/>
          <w:szCs w:val="20"/>
        </w:rPr>
        <w:tab/>
      </w:r>
      <w:r w:rsidRPr="005E4BB3">
        <w:rPr>
          <w:rFonts w:ascii="Verdana" w:hAnsi="Verdana"/>
          <w:b/>
          <w:sz w:val="20"/>
          <w:szCs w:val="20"/>
        </w:rPr>
        <w:tab/>
      </w:r>
      <w:r w:rsidRPr="005E4BB3">
        <w:rPr>
          <w:rFonts w:ascii="Verdana" w:hAnsi="Verdana"/>
          <w:b/>
          <w:sz w:val="20"/>
          <w:szCs w:val="20"/>
        </w:rPr>
        <w:tab/>
      </w:r>
      <w:r w:rsidRPr="005E4BB3">
        <w:rPr>
          <w:rFonts w:ascii="Verdana" w:hAnsi="Verdana"/>
          <w:b/>
          <w:sz w:val="20"/>
          <w:szCs w:val="20"/>
        </w:rPr>
        <w:tab/>
      </w:r>
    </w:p>
    <w:p w14:paraId="497C69F4" w14:textId="77777777" w:rsidR="006C6EB2" w:rsidRPr="005E4BB3" w:rsidRDefault="006C6EB2" w:rsidP="006C6EB2">
      <w:pPr>
        <w:jc w:val="both"/>
        <w:rPr>
          <w:rFonts w:ascii="Verdana" w:hAnsi="Verdana"/>
          <w:b/>
          <w:sz w:val="20"/>
          <w:szCs w:val="20"/>
        </w:rPr>
      </w:pPr>
      <w:r w:rsidRPr="005E4BB3">
        <w:rPr>
          <w:rFonts w:ascii="Verdana" w:hAnsi="Verdana"/>
          <w:b/>
          <w:sz w:val="20"/>
          <w:szCs w:val="20"/>
        </w:rPr>
        <w:tab/>
      </w:r>
      <w:r w:rsidRPr="005E4BB3">
        <w:rPr>
          <w:rFonts w:ascii="Verdana" w:hAnsi="Verdana"/>
          <w:b/>
          <w:sz w:val="20"/>
          <w:szCs w:val="20"/>
        </w:rPr>
        <w:tab/>
      </w:r>
      <w:r w:rsidRPr="005E4BB3">
        <w:rPr>
          <w:rFonts w:ascii="Verdana" w:hAnsi="Verdana"/>
          <w:b/>
          <w:sz w:val="20"/>
          <w:szCs w:val="20"/>
        </w:rPr>
        <w:tab/>
      </w:r>
      <w:r w:rsidRPr="005E4BB3">
        <w:rPr>
          <w:rFonts w:ascii="Verdana" w:hAnsi="Verdana"/>
          <w:b/>
          <w:sz w:val="20"/>
          <w:szCs w:val="20"/>
        </w:rPr>
        <w:tab/>
      </w:r>
      <w:r w:rsidRPr="005E4BB3">
        <w:rPr>
          <w:rFonts w:ascii="Verdana" w:hAnsi="Verdana"/>
          <w:b/>
          <w:sz w:val="20"/>
          <w:szCs w:val="20"/>
        </w:rPr>
        <w:tab/>
      </w:r>
      <w:r w:rsidRPr="005E4BB3">
        <w:rPr>
          <w:rFonts w:ascii="Verdana" w:hAnsi="Verdana"/>
          <w:b/>
          <w:sz w:val="20"/>
          <w:szCs w:val="20"/>
        </w:rPr>
        <w:tab/>
      </w:r>
      <w:r w:rsidRPr="005E4BB3">
        <w:rPr>
          <w:rFonts w:ascii="Verdana" w:hAnsi="Verdana"/>
          <w:b/>
          <w:sz w:val="20"/>
          <w:szCs w:val="20"/>
        </w:rPr>
        <w:tab/>
      </w:r>
      <w:r w:rsidRPr="005E4BB3">
        <w:rPr>
          <w:rFonts w:ascii="Verdana" w:hAnsi="Verdana"/>
          <w:b/>
          <w:sz w:val="20"/>
          <w:szCs w:val="20"/>
        </w:rPr>
        <w:tab/>
        <w:t>Favorevoli__________</w:t>
      </w:r>
    </w:p>
    <w:p w14:paraId="44F99FBD" w14:textId="77777777" w:rsidR="006C6EB2" w:rsidRPr="005E4BB3" w:rsidRDefault="006C6EB2" w:rsidP="006C6EB2">
      <w:pPr>
        <w:jc w:val="both"/>
        <w:rPr>
          <w:rFonts w:ascii="Verdana" w:hAnsi="Verdana"/>
          <w:b/>
          <w:sz w:val="20"/>
          <w:szCs w:val="20"/>
        </w:rPr>
      </w:pPr>
    </w:p>
    <w:p w14:paraId="3771F74B" w14:textId="77777777" w:rsidR="006C6EB2" w:rsidRPr="005E4BB3" w:rsidRDefault="006C6EB2" w:rsidP="006C6EB2">
      <w:pPr>
        <w:jc w:val="both"/>
        <w:rPr>
          <w:rFonts w:ascii="Verdana" w:hAnsi="Verdana"/>
          <w:b/>
          <w:sz w:val="20"/>
          <w:szCs w:val="20"/>
        </w:rPr>
      </w:pPr>
      <w:r w:rsidRPr="005E4BB3">
        <w:rPr>
          <w:rFonts w:ascii="Verdana" w:hAnsi="Verdana"/>
          <w:b/>
          <w:sz w:val="20"/>
          <w:szCs w:val="20"/>
        </w:rPr>
        <w:tab/>
      </w:r>
      <w:r w:rsidRPr="005E4BB3">
        <w:rPr>
          <w:rFonts w:ascii="Verdana" w:hAnsi="Verdana"/>
          <w:b/>
          <w:sz w:val="20"/>
          <w:szCs w:val="20"/>
        </w:rPr>
        <w:tab/>
      </w:r>
      <w:r w:rsidRPr="005E4BB3">
        <w:rPr>
          <w:rFonts w:ascii="Verdana" w:hAnsi="Verdana"/>
          <w:b/>
          <w:sz w:val="20"/>
          <w:szCs w:val="20"/>
        </w:rPr>
        <w:tab/>
      </w:r>
      <w:r w:rsidRPr="005E4BB3">
        <w:rPr>
          <w:rFonts w:ascii="Verdana" w:hAnsi="Verdana"/>
          <w:b/>
          <w:sz w:val="20"/>
          <w:szCs w:val="20"/>
        </w:rPr>
        <w:tab/>
      </w:r>
      <w:r w:rsidRPr="005E4BB3">
        <w:rPr>
          <w:rFonts w:ascii="Verdana" w:hAnsi="Verdana"/>
          <w:b/>
          <w:sz w:val="20"/>
          <w:szCs w:val="20"/>
        </w:rPr>
        <w:tab/>
      </w:r>
      <w:r w:rsidRPr="005E4BB3">
        <w:rPr>
          <w:rFonts w:ascii="Verdana" w:hAnsi="Verdana"/>
          <w:b/>
          <w:sz w:val="20"/>
          <w:szCs w:val="20"/>
        </w:rPr>
        <w:tab/>
      </w:r>
      <w:r w:rsidRPr="005E4BB3">
        <w:rPr>
          <w:rFonts w:ascii="Verdana" w:hAnsi="Verdana"/>
          <w:b/>
          <w:sz w:val="20"/>
          <w:szCs w:val="20"/>
        </w:rPr>
        <w:tab/>
      </w:r>
      <w:r w:rsidRPr="005E4BB3">
        <w:rPr>
          <w:rFonts w:ascii="Verdana" w:hAnsi="Verdana"/>
          <w:b/>
          <w:sz w:val="20"/>
          <w:szCs w:val="20"/>
        </w:rPr>
        <w:tab/>
        <w:t>Contrari____________</w:t>
      </w:r>
    </w:p>
    <w:p w14:paraId="2A28C5B9" w14:textId="77777777" w:rsidR="006C6EB2" w:rsidRDefault="006C6EB2" w:rsidP="006C6EB2">
      <w:pPr>
        <w:jc w:val="both"/>
        <w:rPr>
          <w:rFonts w:ascii="Verdana" w:hAnsi="Verdana"/>
          <w:b/>
          <w:sz w:val="20"/>
          <w:szCs w:val="20"/>
        </w:rPr>
      </w:pPr>
    </w:p>
    <w:p w14:paraId="79361D00" w14:textId="77777777" w:rsidR="006C6EB2" w:rsidRPr="005E4BB3" w:rsidRDefault="006C6EB2" w:rsidP="006C6EB2">
      <w:pPr>
        <w:jc w:val="both"/>
        <w:rPr>
          <w:rFonts w:ascii="Verdana" w:hAnsi="Verdana"/>
          <w:b/>
          <w:sz w:val="20"/>
          <w:szCs w:val="20"/>
        </w:rPr>
      </w:pPr>
      <w:r w:rsidRPr="005E4BB3">
        <w:rPr>
          <w:rFonts w:ascii="Verdana" w:hAnsi="Verdana"/>
          <w:b/>
          <w:sz w:val="20"/>
          <w:szCs w:val="20"/>
        </w:rPr>
        <w:t>Firma docenti</w:t>
      </w:r>
    </w:p>
    <w:p w14:paraId="2C037E30" w14:textId="77777777" w:rsidR="006C6EB2" w:rsidRPr="005E4BB3" w:rsidRDefault="006C6EB2" w:rsidP="006C6EB2">
      <w:pPr>
        <w:jc w:val="both"/>
        <w:rPr>
          <w:rFonts w:ascii="Verdana" w:hAnsi="Verdana"/>
          <w:b/>
          <w:sz w:val="20"/>
          <w:szCs w:val="20"/>
        </w:rPr>
      </w:pPr>
    </w:p>
    <w:p w14:paraId="1D0CD493" w14:textId="77777777" w:rsidR="006C6EB2" w:rsidRPr="005E4BB3" w:rsidRDefault="006C6EB2" w:rsidP="006C6EB2">
      <w:pPr>
        <w:jc w:val="both"/>
        <w:rPr>
          <w:rFonts w:ascii="Verdana" w:hAnsi="Verdana"/>
          <w:b/>
          <w:sz w:val="20"/>
          <w:szCs w:val="20"/>
        </w:rPr>
      </w:pPr>
      <w:r w:rsidRPr="005E4BB3">
        <w:rPr>
          <w:rFonts w:ascii="Verdana" w:hAnsi="Verdana"/>
          <w:b/>
          <w:sz w:val="20"/>
          <w:szCs w:val="20"/>
        </w:rPr>
        <w:t>1._____________</w:t>
      </w:r>
    </w:p>
    <w:p w14:paraId="1043DCC7" w14:textId="77777777" w:rsidR="006C6EB2" w:rsidRPr="005E4BB3" w:rsidRDefault="006C6EB2" w:rsidP="006C6EB2">
      <w:pPr>
        <w:jc w:val="both"/>
        <w:rPr>
          <w:rFonts w:ascii="Verdana" w:hAnsi="Verdana"/>
          <w:b/>
          <w:sz w:val="20"/>
          <w:szCs w:val="20"/>
        </w:rPr>
      </w:pPr>
    </w:p>
    <w:p w14:paraId="16797BD0" w14:textId="77777777" w:rsidR="006C6EB2" w:rsidRPr="005E4BB3" w:rsidRDefault="006C6EB2" w:rsidP="006C6EB2">
      <w:pPr>
        <w:jc w:val="both"/>
        <w:rPr>
          <w:rFonts w:ascii="Verdana" w:hAnsi="Verdana"/>
          <w:b/>
          <w:sz w:val="20"/>
          <w:szCs w:val="20"/>
        </w:rPr>
      </w:pPr>
      <w:r w:rsidRPr="005E4BB3">
        <w:rPr>
          <w:rFonts w:ascii="Verdana" w:hAnsi="Verdana"/>
          <w:b/>
          <w:sz w:val="20"/>
          <w:szCs w:val="20"/>
        </w:rPr>
        <w:t>2._____________</w:t>
      </w:r>
    </w:p>
    <w:p w14:paraId="4D8F92E8" w14:textId="77777777" w:rsidR="006C6EB2" w:rsidRPr="005E4BB3" w:rsidRDefault="006C6EB2" w:rsidP="006C6EB2">
      <w:pPr>
        <w:jc w:val="both"/>
        <w:rPr>
          <w:rFonts w:ascii="Verdana" w:hAnsi="Verdana"/>
          <w:b/>
          <w:sz w:val="20"/>
          <w:szCs w:val="20"/>
        </w:rPr>
      </w:pPr>
    </w:p>
    <w:p w14:paraId="1803BEE7" w14:textId="77777777" w:rsidR="006C6EB2" w:rsidRPr="005E4BB3" w:rsidRDefault="006C6EB2" w:rsidP="006C6EB2">
      <w:pPr>
        <w:jc w:val="both"/>
        <w:rPr>
          <w:rFonts w:ascii="Verdana" w:hAnsi="Verdana"/>
          <w:b/>
          <w:sz w:val="20"/>
          <w:szCs w:val="20"/>
        </w:rPr>
      </w:pPr>
      <w:r w:rsidRPr="005E4BB3">
        <w:rPr>
          <w:rFonts w:ascii="Verdana" w:hAnsi="Verdana"/>
          <w:b/>
          <w:sz w:val="20"/>
          <w:szCs w:val="20"/>
        </w:rPr>
        <w:t>3._____________</w:t>
      </w:r>
    </w:p>
    <w:p w14:paraId="62BF579E" w14:textId="77777777" w:rsidR="006C6EB2" w:rsidRPr="005E4BB3" w:rsidRDefault="006C6EB2" w:rsidP="006C6EB2">
      <w:pPr>
        <w:jc w:val="both"/>
        <w:rPr>
          <w:rFonts w:ascii="Verdana" w:hAnsi="Verdana"/>
          <w:b/>
          <w:sz w:val="20"/>
          <w:szCs w:val="20"/>
        </w:rPr>
      </w:pPr>
    </w:p>
    <w:p w14:paraId="61912EF9" w14:textId="77777777" w:rsidR="00964B88" w:rsidRPr="00396F71" w:rsidRDefault="006C6EB2" w:rsidP="00396F71">
      <w:pPr>
        <w:jc w:val="both"/>
        <w:rPr>
          <w:rFonts w:ascii="Verdana" w:hAnsi="Verdana"/>
          <w:b/>
          <w:sz w:val="20"/>
          <w:szCs w:val="20"/>
        </w:rPr>
      </w:pPr>
      <w:r w:rsidRPr="005E4BB3">
        <w:rPr>
          <w:rFonts w:ascii="Verdana" w:hAnsi="Verdana"/>
          <w:b/>
          <w:sz w:val="20"/>
          <w:szCs w:val="20"/>
        </w:rPr>
        <w:t>4._____________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Firma presidente _________________</w:t>
      </w:r>
    </w:p>
    <w:p w14:paraId="19C3F9D9" w14:textId="77777777" w:rsidR="00964B88" w:rsidRPr="007A6AC9" w:rsidRDefault="00964B88" w:rsidP="00964B88">
      <w:pPr>
        <w:rPr>
          <w:rFonts w:asciiTheme="minorHAnsi" w:hAnsiTheme="minorHAnsi" w:cstheme="minorHAnsi"/>
          <w:sz w:val="24"/>
          <w:szCs w:val="24"/>
        </w:rPr>
      </w:pPr>
    </w:p>
    <w:p w14:paraId="0E54C92F" w14:textId="77777777" w:rsidR="00E30CDC" w:rsidRPr="007A6AC9" w:rsidRDefault="00E30CDC">
      <w:pPr>
        <w:rPr>
          <w:rFonts w:asciiTheme="minorHAnsi" w:hAnsiTheme="minorHAnsi" w:cstheme="minorHAnsi"/>
          <w:sz w:val="24"/>
          <w:szCs w:val="24"/>
        </w:rPr>
      </w:pPr>
    </w:p>
    <w:sectPr w:rsidR="00E30CDC" w:rsidRPr="007A6AC9" w:rsidSect="00396F71">
      <w:headerReference w:type="default" r:id="rId7"/>
      <w:pgSz w:w="11906" w:h="16838"/>
      <w:pgMar w:top="851" w:right="1134" w:bottom="568" w:left="1134" w:header="720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22807" w14:textId="77777777" w:rsidR="00D538AC" w:rsidRDefault="00D538AC" w:rsidP="007A6AC9">
      <w:r>
        <w:separator/>
      </w:r>
    </w:p>
  </w:endnote>
  <w:endnote w:type="continuationSeparator" w:id="0">
    <w:p w14:paraId="40BE002E" w14:textId="77777777" w:rsidR="00D538AC" w:rsidRDefault="00D538AC" w:rsidP="007A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4878B" w14:textId="77777777" w:rsidR="00D538AC" w:rsidRDefault="00D538AC" w:rsidP="007A6AC9">
      <w:r>
        <w:separator/>
      </w:r>
    </w:p>
  </w:footnote>
  <w:footnote w:type="continuationSeparator" w:id="0">
    <w:p w14:paraId="47EC56C6" w14:textId="77777777" w:rsidR="00D538AC" w:rsidRDefault="00D538AC" w:rsidP="007A6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7FD1B" w14:textId="77777777" w:rsidR="007A6AC9" w:rsidRPr="007A6AC9" w:rsidRDefault="00B05EE7" w:rsidP="007A6AC9">
    <w:pPr>
      <w:pStyle w:val="Intestazione"/>
      <w:jc w:val="center"/>
      <w:rPr>
        <w:b/>
        <w:bCs/>
      </w:rPr>
    </w:pPr>
    <w:r>
      <w:rPr>
        <w:b/>
        <w:bCs/>
      </w:rPr>
      <w:t>ESAME DI STATO 2023</w:t>
    </w:r>
    <w:r w:rsidR="007A6AC9" w:rsidRPr="007A6AC9">
      <w:rPr>
        <w:b/>
        <w:bCs/>
      </w:rPr>
      <w:t>: LIVELLO GLOBALE DI MATURAZIONE</w:t>
    </w:r>
  </w:p>
  <w:p w14:paraId="7465B385" w14:textId="77777777" w:rsidR="007A6AC9" w:rsidRPr="007A6AC9" w:rsidRDefault="007A6AC9" w:rsidP="007A6AC9">
    <w:pPr>
      <w:pStyle w:val="Intestazione"/>
      <w:jc w:val="center"/>
      <w:rPr>
        <w:b/>
        <w:bCs/>
      </w:rPr>
    </w:pPr>
  </w:p>
  <w:p w14:paraId="7CA4F6CA" w14:textId="77777777" w:rsidR="007A6AC9" w:rsidRPr="007A6AC9" w:rsidRDefault="007A6AC9" w:rsidP="007A6AC9">
    <w:pPr>
      <w:pStyle w:val="Intestazione"/>
      <w:jc w:val="center"/>
      <w:rPr>
        <w:b/>
        <w:bCs/>
      </w:rPr>
    </w:pPr>
    <w:r w:rsidRPr="007A6AC9">
      <w:rPr>
        <w:b/>
        <w:bCs/>
      </w:rPr>
      <w:t>NOME DEL CANDIDATO: 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B"/>
    <w:multiLevelType w:val="multilevel"/>
    <w:tmpl w:val="0000000B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C"/>
    <w:multiLevelType w:val="multilevel"/>
    <w:tmpl w:val="0000000C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 w16cid:durableId="2076468083">
    <w:abstractNumId w:val="0"/>
  </w:num>
  <w:num w:numId="2" w16cid:durableId="1927493516">
    <w:abstractNumId w:val="1"/>
  </w:num>
  <w:num w:numId="3" w16cid:durableId="1578906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88"/>
    <w:rsid w:val="00080E44"/>
    <w:rsid w:val="003824E4"/>
    <w:rsid w:val="00396F71"/>
    <w:rsid w:val="006C6EB2"/>
    <w:rsid w:val="006D5567"/>
    <w:rsid w:val="0073539E"/>
    <w:rsid w:val="007A6AC9"/>
    <w:rsid w:val="008A2D1C"/>
    <w:rsid w:val="00964B88"/>
    <w:rsid w:val="00981B15"/>
    <w:rsid w:val="00B05EE7"/>
    <w:rsid w:val="00D538AC"/>
    <w:rsid w:val="00E30CDC"/>
    <w:rsid w:val="00F0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DFA72"/>
  <w15:docId w15:val="{D329D055-D60B-4774-9CC3-AA6D8851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4B88"/>
    <w:pPr>
      <w:suppressAutoHyphens/>
      <w:spacing w:after="0" w:line="240" w:lineRule="auto"/>
    </w:pPr>
    <w:rPr>
      <w:rFonts w:ascii="Arial" w:eastAsia="Times New Roman" w:hAnsi="Arial" w:cs="Times New Roman"/>
      <w:kern w:val="1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A6A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6AC9"/>
    <w:rPr>
      <w:rFonts w:ascii="Arial" w:eastAsia="Times New Roman" w:hAnsi="Arial" w:cs="Times New Roman"/>
      <w:kern w:val="1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A6A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6AC9"/>
    <w:rPr>
      <w:rFonts w:ascii="Arial" w:eastAsia="Times New Roman" w:hAnsi="Arial" w:cs="Times New Roman"/>
      <w:kern w:val="1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cesarina voce</dc:creator>
  <cp:keywords/>
  <dc:description/>
  <cp:lastModifiedBy>Utente-01</cp:lastModifiedBy>
  <cp:revision>2</cp:revision>
  <dcterms:created xsi:type="dcterms:W3CDTF">2023-06-06T08:58:00Z</dcterms:created>
  <dcterms:modified xsi:type="dcterms:W3CDTF">2023-06-06T08:58:00Z</dcterms:modified>
</cp:coreProperties>
</file>