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5F" w:rsidRDefault="00726A5F" w:rsidP="00ED00B1">
      <w:pPr>
        <w:pStyle w:val="Titolo1"/>
        <w:spacing w:before="1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726A5F">
        <w:rPr>
          <w:rFonts w:ascii="Arial" w:hAnsi="Arial" w:cs="Arial"/>
          <w:sz w:val="24"/>
          <w:szCs w:val="24"/>
        </w:rPr>
        <w:t>Dotazione</w:t>
      </w:r>
      <w:proofErr w:type="spellEnd"/>
      <w:r w:rsidRPr="0072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A5F">
        <w:rPr>
          <w:rFonts w:ascii="Arial" w:hAnsi="Arial" w:cs="Arial"/>
          <w:sz w:val="24"/>
          <w:szCs w:val="24"/>
        </w:rPr>
        <w:t>Organica</w:t>
      </w:r>
      <w:proofErr w:type="spellEnd"/>
      <w:r w:rsidRPr="0072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A5F">
        <w:rPr>
          <w:rFonts w:ascii="Arial" w:hAnsi="Arial" w:cs="Arial"/>
          <w:sz w:val="24"/>
          <w:szCs w:val="24"/>
        </w:rPr>
        <w:t>dell’Istituzione</w:t>
      </w:r>
      <w:proofErr w:type="spellEnd"/>
      <w:r w:rsidRPr="0072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A5F">
        <w:rPr>
          <w:rFonts w:ascii="Arial" w:hAnsi="Arial" w:cs="Arial"/>
          <w:sz w:val="24"/>
          <w:szCs w:val="24"/>
        </w:rPr>
        <w:t>Scolastica</w:t>
      </w:r>
      <w:proofErr w:type="spellEnd"/>
    </w:p>
    <w:p w:rsidR="00726A5F" w:rsidRDefault="00726A5F" w:rsidP="00726A5F"/>
    <w:p w:rsidR="00846DAA" w:rsidRDefault="00846DAA" w:rsidP="00726A5F"/>
    <w:p w:rsidR="00846DAA" w:rsidRPr="00726A5F" w:rsidRDefault="00846DAA" w:rsidP="00726A5F"/>
    <w:p w:rsidR="00726A5F" w:rsidRPr="00726A5F" w:rsidRDefault="00726A5F" w:rsidP="00726A5F">
      <w:pPr>
        <w:rPr>
          <w:rFonts w:ascii="Arial" w:hAnsi="Arial" w:cs="Arial"/>
          <w:sz w:val="24"/>
          <w:szCs w:val="24"/>
        </w:rPr>
      </w:pPr>
      <w:r w:rsidRPr="00726A5F">
        <w:rPr>
          <w:rFonts w:ascii="Arial" w:hAnsi="Arial" w:cs="Arial"/>
          <w:sz w:val="24"/>
          <w:szCs w:val="24"/>
        </w:rPr>
        <w:t xml:space="preserve">Anno </w:t>
      </w:r>
      <w:proofErr w:type="spellStart"/>
      <w:r w:rsidRPr="00726A5F">
        <w:rPr>
          <w:rFonts w:ascii="Arial" w:hAnsi="Arial" w:cs="Arial"/>
          <w:sz w:val="24"/>
          <w:szCs w:val="24"/>
        </w:rPr>
        <w:t>scolastico</w:t>
      </w:r>
      <w:proofErr w:type="spellEnd"/>
      <w:r w:rsidRPr="00726A5F">
        <w:rPr>
          <w:rFonts w:ascii="Arial" w:hAnsi="Arial" w:cs="Arial"/>
          <w:sz w:val="24"/>
          <w:szCs w:val="24"/>
        </w:rPr>
        <w:t>: 202</w:t>
      </w:r>
      <w:r w:rsidR="00ED00B1">
        <w:rPr>
          <w:rFonts w:ascii="Arial" w:hAnsi="Arial" w:cs="Arial"/>
          <w:sz w:val="24"/>
          <w:szCs w:val="24"/>
        </w:rPr>
        <w:t>2</w:t>
      </w:r>
      <w:r w:rsidRPr="00726A5F">
        <w:rPr>
          <w:rFonts w:ascii="Arial" w:hAnsi="Arial" w:cs="Arial"/>
          <w:sz w:val="24"/>
          <w:szCs w:val="24"/>
        </w:rPr>
        <w:t>-202</w:t>
      </w:r>
      <w:r w:rsidR="00ED00B1">
        <w:rPr>
          <w:rFonts w:ascii="Arial" w:hAnsi="Arial" w:cs="Arial"/>
          <w:sz w:val="24"/>
          <w:szCs w:val="24"/>
        </w:rPr>
        <w:t>3</w:t>
      </w:r>
      <w:r w:rsidRPr="00726A5F">
        <w:rPr>
          <w:rFonts w:ascii="Arial" w:hAnsi="Arial" w:cs="Arial"/>
          <w:sz w:val="24"/>
          <w:szCs w:val="24"/>
        </w:rPr>
        <w:t xml:space="preserve"> – ORGANICO DI FATTO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726A5F" w:rsidRPr="00726A5F" w:rsidTr="00ED00B1">
        <w:tc>
          <w:tcPr>
            <w:tcW w:w="2877" w:type="dxa"/>
          </w:tcPr>
          <w:p w:rsidR="00726A5F" w:rsidRPr="00726A5F" w:rsidRDefault="00726A5F" w:rsidP="006D272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Figura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professionale</w:t>
            </w:r>
            <w:proofErr w:type="spellEnd"/>
          </w:p>
        </w:tc>
        <w:tc>
          <w:tcPr>
            <w:tcW w:w="2877" w:type="dxa"/>
          </w:tcPr>
          <w:p w:rsidR="00726A5F" w:rsidRPr="00726A5F" w:rsidRDefault="00726A5F" w:rsidP="00ED00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autorizzati</w:t>
            </w:r>
            <w:proofErr w:type="spellEnd"/>
          </w:p>
        </w:tc>
        <w:tc>
          <w:tcPr>
            <w:tcW w:w="2876" w:type="dxa"/>
          </w:tcPr>
          <w:p w:rsidR="00726A5F" w:rsidRPr="00726A5F" w:rsidRDefault="00726A5F" w:rsidP="00ED00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coperti</w:t>
            </w:r>
            <w:proofErr w:type="spellEnd"/>
          </w:p>
        </w:tc>
      </w:tr>
      <w:tr w:rsidR="00B65CDE" w:rsidRPr="00726A5F" w:rsidTr="00ED00B1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Docenti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curricolari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+ 8h EE + 6h MM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+ 8h EE + 6h MM</w:t>
            </w:r>
          </w:p>
        </w:tc>
      </w:tr>
      <w:tr w:rsidR="00B65CDE" w:rsidRPr="00726A5F" w:rsidTr="00ED00B1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Docenti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sostegno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+ 12h EE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+ 12h EE</w:t>
            </w:r>
          </w:p>
        </w:tc>
      </w:tr>
      <w:tr w:rsidR="00B65CDE" w:rsidRPr="00726A5F" w:rsidTr="00ED00B1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Dsga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65CDE" w:rsidRPr="00726A5F" w:rsidTr="00ED00B1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Assistenti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amministrativi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65CDE" w:rsidRPr="00726A5F" w:rsidTr="00ED00B1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Assistenti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Tecnici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65CDE" w:rsidRPr="00726A5F" w:rsidTr="00ED00B1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Collaboratori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scolastici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+ 18h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+ 18h</w:t>
            </w:r>
          </w:p>
        </w:tc>
      </w:tr>
    </w:tbl>
    <w:p w:rsidR="00726A5F" w:rsidRDefault="00726A5F" w:rsidP="00726A5F">
      <w:pPr>
        <w:spacing w:after="0"/>
        <w:rPr>
          <w:rFonts w:ascii="Arial" w:hAnsi="Arial" w:cs="Arial"/>
          <w:sz w:val="24"/>
          <w:szCs w:val="24"/>
        </w:rPr>
      </w:pPr>
    </w:p>
    <w:p w:rsidR="00B65CDE" w:rsidRDefault="00B65CDE" w:rsidP="00726A5F">
      <w:pPr>
        <w:spacing w:after="0"/>
        <w:rPr>
          <w:rFonts w:ascii="Arial" w:hAnsi="Arial" w:cs="Arial"/>
          <w:sz w:val="24"/>
          <w:szCs w:val="24"/>
        </w:rPr>
      </w:pPr>
    </w:p>
    <w:p w:rsidR="00B65CDE" w:rsidRDefault="00B65CDE" w:rsidP="00726A5F">
      <w:pPr>
        <w:spacing w:after="0"/>
        <w:rPr>
          <w:rFonts w:ascii="Arial" w:hAnsi="Arial" w:cs="Arial"/>
          <w:sz w:val="24"/>
          <w:szCs w:val="24"/>
        </w:rPr>
      </w:pPr>
    </w:p>
    <w:p w:rsidR="00B65CDE" w:rsidRDefault="00B65CDE" w:rsidP="00726A5F">
      <w:pPr>
        <w:spacing w:after="0"/>
        <w:rPr>
          <w:rFonts w:ascii="Arial" w:hAnsi="Arial" w:cs="Arial"/>
          <w:sz w:val="24"/>
          <w:szCs w:val="24"/>
        </w:rPr>
      </w:pPr>
    </w:p>
    <w:p w:rsidR="00B65CDE" w:rsidRDefault="00B65CDE" w:rsidP="00726A5F">
      <w:pPr>
        <w:spacing w:after="0"/>
        <w:rPr>
          <w:rFonts w:ascii="Arial" w:hAnsi="Arial" w:cs="Arial"/>
          <w:sz w:val="24"/>
          <w:szCs w:val="24"/>
        </w:rPr>
      </w:pPr>
    </w:p>
    <w:p w:rsidR="00B65CDE" w:rsidRDefault="00B65CDE" w:rsidP="00726A5F">
      <w:pPr>
        <w:spacing w:after="0"/>
        <w:rPr>
          <w:rFonts w:ascii="Arial" w:hAnsi="Arial" w:cs="Arial"/>
          <w:sz w:val="24"/>
          <w:szCs w:val="24"/>
        </w:rPr>
      </w:pPr>
    </w:p>
    <w:p w:rsidR="00726A5F" w:rsidRPr="00726A5F" w:rsidRDefault="00726A5F" w:rsidP="00726A5F">
      <w:pPr>
        <w:rPr>
          <w:rFonts w:ascii="Arial" w:hAnsi="Arial" w:cs="Arial"/>
          <w:sz w:val="24"/>
          <w:szCs w:val="24"/>
        </w:rPr>
      </w:pPr>
      <w:r w:rsidRPr="00726A5F">
        <w:rPr>
          <w:rFonts w:ascii="Arial" w:hAnsi="Arial" w:cs="Arial"/>
          <w:sz w:val="24"/>
          <w:szCs w:val="24"/>
        </w:rPr>
        <w:t xml:space="preserve">Anno </w:t>
      </w:r>
      <w:proofErr w:type="spellStart"/>
      <w:r w:rsidRPr="00726A5F">
        <w:rPr>
          <w:rFonts w:ascii="Arial" w:hAnsi="Arial" w:cs="Arial"/>
          <w:sz w:val="24"/>
          <w:szCs w:val="24"/>
        </w:rPr>
        <w:t>scolastico</w:t>
      </w:r>
      <w:proofErr w:type="spellEnd"/>
      <w:r w:rsidRPr="00726A5F">
        <w:rPr>
          <w:rFonts w:ascii="Arial" w:hAnsi="Arial" w:cs="Arial"/>
          <w:sz w:val="24"/>
          <w:szCs w:val="24"/>
        </w:rPr>
        <w:t>: 202</w:t>
      </w:r>
      <w:r w:rsidR="00ED00B1">
        <w:rPr>
          <w:rFonts w:ascii="Arial" w:hAnsi="Arial" w:cs="Arial"/>
          <w:sz w:val="24"/>
          <w:szCs w:val="24"/>
        </w:rPr>
        <w:t>2</w:t>
      </w:r>
      <w:r w:rsidRPr="00726A5F">
        <w:rPr>
          <w:rFonts w:ascii="Arial" w:hAnsi="Arial" w:cs="Arial"/>
          <w:sz w:val="24"/>
          <w:szCs w:val="24"/>
        </w:rPr>
        <w:t>-202</w:t>
      </w:r>
      <w:r w:rsidR="00ED00B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 ORGANICO DI DIRITTO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726A5F" w:rsidRPr="00726A5F" w:rsidTr="006D272B">
        <w:tc>
          <w:tcPr>
            <w:tcW w:w="2877" w:type="dxa"/>
          </w:tcPr>
          <w:p w:rsidR="00726A5F" w:rsidRPr="00726A5F" w:rsidRDefault="00726A5F" w:rsidP="006D272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Figura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professionale</w:t>
            </w:r>
            <w:proofErr w:type="spellEnd"/>
          </w:p>
        </w:tc>
        <w:tc>
          <w:tcPr>
            <w:tcW w:w="2877" w:type="dxa"/>
          </w:tcPr>
          <w:p w:rsidR="00726A5F" w:rsidRPr="00726A5F" w:rsidRDefault="00726A5F" w:rsidP="00ED00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autorizzati</w:t>
            </w:r>
            <w:proofErr w:type="spellEnd"/>
          </w:p>
        </w:tc>
        <w:tc>
          <w:tcPr>
            <w:tcW w:w="2876" w:type="dxa"/>
          </w:tcPr>
          <w:p w:rsidR="00726A5F" w:rsidRPr="00726A5F" w:rsidRDefault="00726A5F" w:rsidP="00ED00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coperti</w:t>
            </w:r>
            <w:proofErr w:type="spellEnd"/>
          </w:p>
        </w:tc>
      </w:tr>
      <w:tr w:rsidR="00B65CDE" w:rsidRPr="00726A5F" w:rsidTr="006D272B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Docenti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curricolari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+ 14h EE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+ 14h EE</w:t>
            </w:r>
          </w:p>
        </w:tc>
      </w:tr>
      <w:tr w:rsidR="00B65CDE" w:rsidRPr="00726A5F" w:rsidTr="006D272B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Docenti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sostegno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65CDE" w:rsidRPr="00726A5F" w:rsidTr="006D272B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Dsga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65CDE" w:rsidRPr="00726A5F" w:rsidTr="006D272B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Assistenti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amministrativi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65CDE" w:rsidRPr="00726A5F" w:rsidTr="006D272B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Assistenti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Tecnici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65CDE" w:rsidRPr="00726A5F" w:rsidTr="006D272B">
        <w:tc>
          <w:tcPr>
            <w:tcW w:w="2877" w:type="dxa"/>
          </w:tcPr>
          <w:p w:rsidR="00B65CDE" w:rsidRPr="00726A5F" w:rsidRDefault="00B65CDE" w:rsidP="00B65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Collaboratori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scolastici</w:t>
            </w:r>
            <w:proofErr w:type="spellEnd"/>
          </w:p>
        </w:tc>
        <w:tc>
          <w:tcPr>
            <w:tcW w:w="2877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76" w:type="dxa"/>
          </w:tcPr>
          <w:p w:rsidR="00B65CDE" w:rsidRPr="00726A5F" w:rsidRDefault="00B65CDE" w:rsidP="00B65C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</w:tbl>
    <w:p w:rsidR="00726A5F" w:rsidRDefault="00726A5F" w:rsidP="00726A5F">
      <w:pPr>
        <w:spacing w:after="0"/>
        <w:rPr>
          <w:rFonts w:ascii="Arial" w:hAnsi="Arial" w:cs="Arial"/>
          <w:sz w:val="24"/>
          <w:szCs w:val="24"/>
        </w:rPr>
      </w:pPr>
    </w:p>
    <w:p w:rsidR="00726A5F" w:rsidRDefault="00726A5F" w:rsidP="00726A5F">
      <w:pPr>
        <w:spacing w:after="0"/>
        <w:rPr>
          <w:rFonts w:ascii="Arial" w:hAnsi="Arial" w:cs="Arial"/>
          <w:szCs w:val="24"/>
        </w:rPr>
      </w:pPr>
    </w:p>
    <w:p w:rsidR="00B65CDE" w:rsidRDefault="00B65CDE" w:rsidP="00726A5F">
      <w:pPr>
        <w:spacing w:after="0"/>
        <w:rPr>
          <w:rFonts w:ascii="Arial" w:hAnsi="Arial" w:cs="Arial"/>
          <w:szCs w:val="24"/>
        </w:rPr>
      </w:pPr>
    </w:p>
    <w:p w:rsidR="00B65CDE" w:rsidRPr="00726A5F" w:rsidRDefault="00B65CDE" w:rsidP="00726A5F">
      <w:pPr>
        <w:spacing w:after="0"/>
        <w:rPr>
          <w:rFonts w:ascii="Arial" w:hAnsi="Arial" w:cs="Arial"/>
          <w:szCs w:val="24"/>
        </w:rPr>
      </w:pPr>
    </w:p>
    <w:sectPr w:rsidR="00B65CDE" w:rsidRPr="00726A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3834"/>
    <w:rsid w:val="0015074B"/>
    <w:rsid w:val="001C63F0"/>
    <w:rsid w:val="0029639D"/>
    <w:rsid w:val="00326F90"/>
    <w:rsid w:val="00623C4E"/>
    <w:rsid w:val="00726A5F"/>
    <w:rsid w:val="00846DAA"/>
    <w:rsid w:val="00AA1D8D"/>
    <w:rsid w:val="00B47730"/>
    <w:rsid w:val="00B65CDE"/>
    <w:rsid w:val="00CB0664"/>
    <w:rsid w:val="00ED00B1"/>
    <w:rsid w:val="00F339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F92181B-1B52-4980-AA5D-541CAFD7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8F47B-8297-4E2E-B0BE-827DED7B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2025-05-29T07:15:00Z</dcterms:created>
  <dcterms:modified xsi:type="dcterms:W3CDTF">2025-05-29T15:59:00Z</dcterms:modified>
  <cp:category/>
</cp:coreProperties>
</file>