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F0" w:rsidRDefault="000C3834" w:rsidP="00726A5F">
      <w:pPr>
        <w:pStyle w:val="Titolo1"/>
        <w:jc w:val="center"/>
        <w:rPr>
          <w:rFonts w:ascii="Arial" w:hAnsi="Arial" w:cs="Arial"/>
          <w:sz w:val="24"/>
          <w:szCs w:val="24"/>
        </w:rPr>
      </w:pPr>
      <w:proofErr w:type="spellStart"/>
      <w:r w:rsidRPr="00726A5F">
        <w:rPr>
          <w:rFonts w:ascii="Arial" w:hAnsi="Arial" w:cs="Arial"/>
          <w:sz w:val="24"/>
          <w:szCs w:val="24"/>
        </w:rPr>
        <w:t>Dotazione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Organica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dell’Istituzione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A5F">
        <w:rPr>
          <w:rFonts w:ascii="Arial" w:hAnsi="Arial" w:cs="Arial"/>
          <w:sz w:val="24"/>
          <w:szCs w:val="24"/>
        </w:rPr>
        <w:t>Scolastica</w:t>
      </w:r>
      <w:proofErr w:type="spellEnd"/>
    </w:p>
    <w:p w:rsidR="00726A5F" w:rsidRDefault="00726A5F" w:rsidP="00726A5F"/>
    <w:p w:rsidR="00846DAA" w:rsidRDefault="00846DAA" w:rsidP="00726A5F"/>
    <w:p w:rsidR="00846DAA" w:rsidRPr="00726A5F" w:rsidRDefault="00846DAA" w:rsidP="00726A5F"/>
    <w:p w:rsidR="001C63F0" w:rsidRPr="00726A5F" w:rsidRDefault="000C3834" w:rsidP="00B65CDE">
      <w:pPr>
        <w:jc w:val="center"/>
        <w:rPr>
          <w:rFonts w:ascii="Arial" w:hAnsi="Arial" w:cs="Arial"/>
          <w:sz w:val="24"/>
          <w:szCs w:val="24"/>
        </w:rPr>
      </w:pPr>
      <w:r w:rsidRPr="00726A5F">
        <w:rPr>
          <w:rFonts w:ascii="Arial" w:hAnsi="Arial" w:cs="Arial"/>
          <w:sz w:val="24"/>
          <w:szCs w:val="24"/>
        </w:rPr>
        <w:t xml:space="preserve">Anno </w:t>
      </w:r>
      <w:proofErr w:type="spellStart"/>
      <w:r w:rsidRPr="00726A5F">
        <w:rPr>
          <w:rFonts w:ascii="Arial" w:hAnsi="Arial" w:cs="Arial"/>
          <w:sz w:val="24"/>
          <w:szCs w:val="24"/>
        </w:rPr>
        <w:t>scolastico</w:t>
      </w:r>
      <w:proofErr w:type="spellEnd"/>
      <w:r w:rsidRPr="00726A5F">
        <w:rPr>
          <w:rFonts w:ascii="Arial" w:hAnsi="Arial" w:cs="Arial"/>
          <w:sz w:val="24"/>
          <w:szCs w:val="24"/>
        </w:rPr>
        <w:t xml:space="preserve">: </w:t>
      </w:r>
      <w:r w:rsidR="00726A5F" w:rsidRPr="00726A5F">
        <w:rPr>
          <w:rFonts w:ascii="Arial" w:hAnsi="Arial" w:cs="Arial"/>
          <w:sz w:val="24"/>
          <w:szCs w:val="24"/>
        </w:rPr>
        <w:t>2024-2025 – ORGANICO DI FATTO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Figura professionale</w:t>
            </w:r>
          </w:p>
        </w:tc>
        <w:tc>
          <w:tcPr>
            <w:tcW w:w="2880" w:type="dxa"/>
          </w:tcPr>
          <w:p w:rsidR="001C63F0" w:rsidRPr="00726A5F" w:rsidRDefault="000C3834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Numero posti autorizzati</w:t>
            </w:r>
          </w:p>
        </w:tc>
        <w:tc>
          <w:tcPr>
            <w:tcW w:w="2880" w:type="dxa"/>
          </w:tcPr>
          <w:p w:rsidR="001C63F0" w:rsidRPr="00726A5F" w:rsidRDefault="000C3834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Numero posti coperti</w:t>
            </w:r>
          </w:p>
        </w:tc>
      </w:tr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Docenti (curricolari)</w:t>
            </w:r>
          </w:p>
        </w:tc>
        <w:tc>
          <w:tcPr>
            <w:tcW w:w="2880" w:type="dxa"/>
          </w:tcPr>
          <w:p w:rsidR="001C63F0" w:rsidRPr="00726A5F" w:rsidRDefault="00846DAA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+ 19h EE + 2h MM</w:t>
            </w:r>
          </w:p>
        </w:tc>
        <w:tc>
          <w:tcPr>
            <w:tcW w:w="2880" w:type="dxa"/>
          </w:tcPr>
          <w:p w:rsidR="001C63F0" w:rsidRPr="00726A5F" w:rsidRDefault="00846DAA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+ 19h EE + 2h MM</w:t>
            </w:r>
          </w:p>
        </w:tc>
      </w:tr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Docenti sostegno</w:t>
            </w:r>
          </w:p>
        </w:tc>
        <w:tc>
          <w:tcPr>
            <w:tcW w:w="2880" w:type="dxa"/>
          </w:tcPr>
          <w:p w:rsidR="001C63F0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+ 13h AA + 12h EE</w:t>
            </w:r>
          </w:p>
        </w:tc>
        <w:tc>
          <w:tcPr>
            <w:tcW w:w="2880" w:type="dxa"/>
          </w:tcPr>
          <w:p w:rsidR="001C63F0" w:rsidRPr="00726A5F" w:rsidRDefault="00846DAA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+ 13h AA + 12h EE</w:t>
            </w:r>
          </w:p>
        </w:tc>
      </w:tr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ATA</w:t>
            </w:r>
            <w:r w:rsid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26A5F">
              <w:rPr>
                <w:rFonts w:ascii="Arial" w:hAnsi="Arial" w:cs="Arial"/>
                <w:sz w:val="24"/>
                <w:szCs w:val="24"/>
              </w:rPr>
              <w:t>Dsga</w:t>
            </w:r>
            <w:proofErr w:type="spellEnd"/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Assistenti amministrativi</w:t>
            </w:r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3391C" w:rsidRPr="00726A5F">
        <w:tc>
          <w:tcPr>
            <w:tcW w:w="2880" w:type="dxa"/>
          </w:tcPr>
          <w:p w:rsidR="00F3391C" w:rsidRPr="00726A5F" w:rsidRDefault="00F339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Tecnici</w:t>
            </w:r>
            <w:proofErr w:type="spellEnd"/>
          </w:p>
        </w:tc>
        <w:tc>
          <w:tcPr>
            <w:tcW w:w="2880" w:type="dxa"/>
          </w:tcPr>
          <w:p w:rsidR="00F3391C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F3391C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63F0" w:rsidRPr="00726A5F">
        <w:tc>
          <w:tcPr>
            <w:tcW w:w="2880" w:type="dxa"/>
          </w:tcPr>
          <w:p w:rsidR="001C63F0" w:rsidRPr="00726A5F" w:rsidRDefault="000C383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Collaboratori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</w:t>
            </w:r>
          </w:p>
        </w:tc>
        <w:tc>
          <w:tcPr>
            <w:tcW w:w="2880" w:type="dxa"/>
          </w:tcPr>
          <w:p w:rsidR="001C63F0" w:rsidRPr="00726A5F" w:rsidRDefault="00ED00B1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</w:t>
            </w:r>
          </w:p>
        </w:tc>
      </w:tr>
    </w:tbl>
    <w:p w:rsidR="00726A5F" w:rsidRDefault="00726A5F" w:rsidP="00726A5F">
      <w:pPr>
        <w:spacing w:after="0"/>
        <w:rPr>
          <w:rFonts w:ascii="Arial" w:hAnsi="Arial" w:cs="Arial"/>
          <w:sz w:val="24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 w:val="24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 w:val="24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 w:val="24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 w:val="24"/>
          <w:szCs w:val="24"/>
        </w:rPr>
      </w:pPr>
    </w:p>
    <w:p w:rsidR="00726A5F" w:rsidRPr="00726A5F" w:rsidRDefault="00726A5F" w:rsidP="00B65CDE">
      <w:pPr>
        <w:jc w:val="center"/>
        <w:rPr>
          <w:rFonts w:ascii="Arial" w:hAnsi="Arial" w:cs="Arial"/>
          <w:sz w:val="24"/>
          <w:szCs w:val="24"/>
        </w:rPr>
      </w:pPr>
      <w:r w:rsidRPr="00726A5F">
        <w:rPr>
          <w:rFonts w:ascii="Arial" w:hAnsi="Arial" w:cs="Arial"/>
          <w:sz w:val="24"/>
          <w:szCs w:val="24"/>
        </w:rPr>
        <w:t xml:space="preserve">Anno </w:t>
      </w:r>
      <w:proofErr w:type="spellStart"/>
      <w:r w:rsidRPr="00726A5F">
        <w:rPr>
          <w:rFonts w:ascii="Arial" w:hAnsi="Arial" w:cs="Arial"/>
          <w:sz w:val="24"/>
          <w:szCs w:val="24"/>
        </w:rPr>
        <w:t>scolastico</w:t>
      </w:r>
      <w:proofErr w:type="spellEnd"/>
      <w:r w:rsidRPr="00726A5F">
        <w:rPr>
          <w:rFonts w:ascii="Arial" w:hAnsi="Arial" w:cs="Arial"/>
          <w:sz w:val="24"/>
          <w:szCs w:val="24"/>
        </w:rPr>
        <w:t>: 2024-2025</w:t>
      </w:r>
      <w:r>
        <w:rPr>
          <w:rFonts w:ascii="Arial" w:hAnsi="Arial" w:cs="Arial"/>
          <w:sz w:val="24"/>
          <w:szCs w:val="24"/>
        </w:rPr>
        <w:t xml:space="preserve"> – ORGANICO DI DIRITTO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726A5F" w:rsidRPr="00726A5F" w:rsidTr="00726A5F">
        <w:tc>
          <w:tcPr>
            <w:tcW w:w="2877" w:type="dxa"/>
          </w:tcPr>
          <w:p w:rsidR="00726A5F" w:rsidRPr="00726A5F" w:rsidRDefault="00726A5F" w:rsidP="006D27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Figura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professionale</w:t>
            </w:r>
            <w:proofErr w:type="spellEnd"/>
          </w:p>
        </w:tc>
        <w:tc>
          <w:tcPr>
            <w:tcW w:w="2877" w:type="dxa"/>
          </w:tcPr>
          <w:p w:rsidR="00726A5F" w:rsidRPr="00726A5F" w:rsidRDefault="00726A5F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autorizzati</w:t>
            </w:r>
            <w:proofErr w:type="spellEnd"/>
          </w:p>
        </w:tc>
        <w:tc>
          <w:tcPr>
            <w:tcW w:w="2876" w:type="dxa"/>
          </w:tcPr>
          <w:p w:rsidR="00726A5F" w:rsidRPr="00726A5F" w:rsidRDefault="00726A5F" w:rsidP="00ED0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coperti</w:t>
            </w:r>
            <w:proofErr w:type="spellEnd"/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curricolari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 EE + 12h MM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+ 18h EE + 12h MM</w:t>
            </w:r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Docenti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sostegno</w:t>
            </w:r>
            <w:proofErr w:type="spellEnd"/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r w:rsidRPr="00726A5F">
              <w:rPr>
                <w:rFonts w:ascii="Arial" w:hAnsi="Arial" w:cs="Arial"/>
                <w:sz w:val="24"/>
                <w:szCs w:val="24"/>
              </w:rPr>
              <w:t>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Dsga</w:t>
            </w:r>
            <w:proofErr w:type="spellEnd"/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amministrativi</w:t>
            </w:r>
            <w:proofErr w:type="spellEnd"/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Assistenti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Tecnici</w:t>
            </w:r>
            <w:proofErr w:type="spellEnd"/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46DAA" w:rsidRPr="00726A5F" w:rsidTr="00726A5F">
        <w:tc>
          <w:tcPr>
            <w:tcW w:w="2877" w:type="dxa"/>
          </w:tcPr>
          <w:p w:rsidR="00846DAA" w:rsidRPr="00726A5F" w:rsidRDefault="00846DAA" w:rsidP="00846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Collaboratori</w:t>
            </w:r>
            <w:proofErr w:type="spellEnd"/>
            <w:r w:rsidRPr="00726A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6A5F">
              <w:rPr>
                <w:rFonts w:ascii="Arial" w:hAnsi="Arial" w:cs="Arial"/>
                <w:sz w:val="24"/>
                <w:szCs w:val="24"/>
              </w:rPr>
              <w:t>scolastici</w:t>
            </w:r>
            <w:proofErr w:type="spellEnd"/>
          </w:p>
        </w:tc>
        <w:tc>
          <w:tcPr>
            <w:tcW w:w="2877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76" w:type="dxa"/>
          </w:tcPr>
          <w:p w:rsidR="00846DAA" w:rsidRPr="00726A5F" w:rsidRDefault="00846DAA" w:rsidP="00846D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</w:tbl>
    <w:p w:rsidR="00726A5F" w:rsidRDefault="00726A5F" w:rsidP="00726A5F">
      <w:pPr>
        <w:spacing w:after="0"/>
        <w:rPr>
          <w:rFonts w:ascii="Arial" w:hAnsi="Arial" w:cs="Arial"/>
          <w:sz w:val="24"/>
          <w:szCs w:val="24"/>
        </w:rPr>
      </w:pPr>
    </w:p>
    <w:p w:rsidR="00726A5F" w:rsidRPr="00726A5F" w:rsidRDefault="00726A5F" w:rsidP="00726A5F">
      <w:pPr>
        <w:spacing w:after="0"/>
        <w:rPr>
          <w:rFonts w:ascii="Arial" w:hAnsi="Arial" w:cs="Arial"/>
          <w:szCs w:val="24"/>
        </w:rPr>
      </w:pPr>
    </w:p>
    <w:p w:rsidR="00726A5F" w:rsidRDefault="00726A5F" w:rsidP="00726A5F">
      <w:pPr>
        <w:spacing w:after="0"/>
        <w:rPr>
          <w:rFonts w:ascii="Arial" w:hAnsi="Arial" w:cs="Arial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Cs w:val="24"/>
        </w:rPr>
      </w:pPr>
    </w:p>
    <w:p w:rsidR="00846DAA" w:rsidRDefault="00846DAA" w:rsidP="00726A5F">
      <w:pPr>
        <w:spacing w:after="0"/>
        <w:rPr>
          <w:rFonts w:ascii="Arial" w:hAnsi="Arial" w:cs="Arial"/>
          <w:szCs w:val="24"/>
        </w:rPr>
      </w:pPr>
      <w:bookmarkStart w:id="0" w:name="_GoBack"/>
      <w:bookmarkEnd w:id="0"/>
    </w:p>
    <w:sectPr w:rsidR="00846D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3834"/>
    <w:rsid w:val="0015074B"/>
    <w:rsid w:val="001C63F0"/>
    <w:rsid w:val="0029639D"/>
    <w:rsid w:val="00326F90"/>
    <w:rsid w:val="00726A5F"/>
    <w:rsid w:val="00846DAA"/>
    <w:rsid w:val="00AA1D8D"/>
    <w:rsid w:val="00B47730"/>
    <w:rsid w:val="00B65CDE"/>
    <w:rsid w:val="00CB0664"/>
    <w:rsid w:val="00ED00B1"/>
    <w:rsid w:val="00ED7D09"/>
    <w:rsid w:val="00F33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2EB54"/>
  <w14:defaultImageDpi w14:val="300"/>
  <w15:docId w15:val="{8F92181B-1B52-4980-AA5D-541CAFD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F05FF0-AC1D-46D4-A4FB-E3F62D45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2025-05-29T07:15:00Z</dcterms:created>
  <dcterms:modified xsi:type="dcterms:W3CDTF">2025-05-29T16:00:00Z</dcterms:modified>
  <cp:category/>
</cp:coreProperties>
</file>